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E860E" w14:textId="77777777" w:rsidR="00DB1AB1" w:rsidRDefault="00DB1AB1" w:rsidP="00DB1AB1">
      <w:pPr>
        <w:spacing w:after="0" w:line="322" w:lineRule="exact"/>
        <w:ind w:left="1520" w:right="1584"/>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общеобразовательное учреждение «Большеключищенский детский сад «Золотой ключик»</w:t>
      </w:r>
    </w:p>
    <w:p w14:paraId="51B98A26" w14:textId="77777777" w:rsidR="00DB1AB1" w:rsidRDefault="00DB1AB1" w:rsidP="00DB1AB1">
      <w:pPr>
        <w:rPr>
          <w:sz w:val="28"/>
          <w:szCs w:val="28"/>
        </w:rPr>
      </w:pPr>
    </w:p>
    <w:tbl>
      <w:tblPr>
        <w:tblStyle w:val="af"/>
        <w:tblW w:w="10545" w:type="dxa"/>
        <w:tblInd w:w="0" w:type="dxa"/>
        <w:tblLook w:val="04A0" w:firstRow="1" w:lastRow="0" w:firstColumn="1" w:lastColumn="0" w:noHBand="0" w:noVBand="1"/>
      </w:tblPr>
      <w:tblGrid>
        <w:gridCol w:w="5272"/>
        <w:gridCol w:w="5273"/>
      </w:tblGrid>
      <w:tr w:rsidR="00DB1AB1" w14:paraId="50A263CE" w14:textId="77777777" w:rsidTr="00DB1AB1">
        <w:trPr>
          <w:trHeight w:val="1919"/>
        </w:trPr>
        <w:tc>
          <w:tcPr>
            <w:tcW w:w="5272" w:type="dxa"/>
            <w:tcBorders>
              <w:top w:val="nil"/>
              <w:left w:val="nil"/>
              <w:bottom w:val="nil"/>
              <w:right w:val="nil"/>
            </w:tcBorders>
            <w:hideMark/>
          </w:tcPr>
          <w:p w14:paraId="55F5B416" w14:textId="77777777" w:rsidR="00DB1AB1" w:rsidRDefault="00DB1AB1">
            <w:pPr>
              <w:spacing w:after="0" w:line="240" w:lineRule="auto"/>
              <w:rPr>
                <w:rFonts w:ascii="Times New Roman" w:hAnsi="Times New Roman" w:cs="Times New Roman"/>
                <w:bCs/>
                <w:sz w:val="24"/>
                <w:szCs w:val="24"/>
              </w:rPr>
            </w:pPr>
            <w:r>
              <w:rPr>
                <w:rFonts w:ascii="Times New Roman" w:hAnsi="Times New Roman" w:cs="Times New Roman"/>
                <w:bCs/>
                <w:sz w:val="24"/>
                <w:szCs w:val="24"/>
              </w:rPr>
              <w:t>Принята</w:t>
            </w:r>
          </w:p>
          <w:p w14:paraId="4E0A997E" w14:textId="77777777" w:rsidR="00DB1AB1" w:rsidRDefault="00DB1AB1">
            <w:pPr>
              <w:rPr>
                <w:rFonts w:ascii="Times New Roman" w:hAnsi="Times New Roman" w:cs="Times New Roman"/>
                <w:bCs/>
                <w:sz w:val="24"/>
                <w:szCs w:val="24"/>
              </w:rPr>
            </w:pPr>
            <w:r>
              <w:rPr>
                <w:rFonts w:ascii="Times New Roman" w:hAnsi="Times New Roman" w:cs="Times New Roman"/>
                <w:bCs/>
                <w:sz w:val="24"/>
                <w:szCs w:val="24"/>
              </w:rPr>
              <w:t>на заседании педагогического совета</w:t>
            </w:r>
          </w:p>
          <w:p w14:paraId="07AF4707" w14:textId="77777777" w:rsidR="00DB1AB1" w:rsidRDefault="00DB1AB1">
            <w:pPr>
              <w:rPr>
                <w:rFonts w:ascii="Times New Roman" w:hAnsi="Times New Roman" w:cs="Times New Roman"/>
                <w:bCs/>
                <w:sz w:val="24"/>
                <w:szCs w:val="24"/>
              </w:rPr>
            </w:pPr>
            <w:r>
              <w:rPr>
                <w:rFonts w:ascii="Times New Roman" w:hAnsi="Times New Roman" w:cs="Times New Roman"/>
                <w:bCs/>
                <w:sz w:val="24"/>
                <w:szCs w:val="24"/>
              </w:rPr>
              <w:t>Протокол №1 от 31.08.2023г.</w:t>
            </w:r>
          </w:p>
        </w:tc>
        <w:tc>
          <w:tcPr>
            <w:tcW w:w="5273" w:type="dxa"/>
            <w:tcBorders>
              <w:top w:val="nil"/>
              <w:left w:val="nil"/>
              <w:bottom w:val="nil"/>
              <w:right w:val="nil"/>
            </w:tcBorders>
          </w:tcPr>
          <w:p w14:paraId="6A447942" w14:textId="77777777" w:rsidR="00DB1AB1" w:rsidRDefault="00DB1AB1">
            <w:pPr>
              <w:jc w:val="right"/>
              <w:rPr>
                <w:rFonts w:ascii="Times New Roman" w:hAnsi="Times New Roman" w:cs="Times New Roman"/>
                <w:bCs/>
                <w:sz w:val="24"/>
                <w:szCs w:val="24"/>
              </w:rPr>
            </w:pPr>
            <w:r>
              <w:rPr>
                <w:rFonts w:ascii="Times New Roman" w:hAnsi="Times New Roman" w:cs="Times New Roman"/>
                <w:bCs/>
                <w:sz w:val="24"/>
                <w:szCs w:val="24"/>
              </w:rPr>
              <w:t>Утверждаю</w:t>
            </w:r>
          </w:p>
          <w:p w14:paraId="5FECCF23" w14:textId="77777777" w:rsidR="00DB1AB1" w:rsidRDefault="00DB1AB1">
            <w:pPr>
              <w:jc w:val="right"/>
              <w:rPr>
                <w:rFonts w:ascii="Times New Roman" w:hAnsi="Times New Roman" w:cs="Times New Roman"/>
                <w:bCs/>
                <w:sz w:val="24"/>
                <w:szCs w:val="24"/>
              </w:rPr>
            </w:pPr>
            <w:r>
              <w:rPr>
                <w:rFonts w:ascii="Times New Roman" w:hAnsi="Times New Roman" w:cs="Times New Roman"/>
                <w:bCs/>
                <w:sz w:val="24"/>
                <w:szCs w:val="24"/>
              </w:rPr>
              <w:t>Заведующий МДОУ «Большеключищенский детский сад «Золотой ключик»</w:t>
            </w:r>
          </w:p>
          <w:p w14:paraId="1AD35CB7" w14:textId="77777777" w:rsidR="00DB1AB1" w:rsidRDefault="00DB1AB1">
            <w:pPr>
              <w:jc w:val="right"/>
              <w:rPr>
                <w:rFonts w:ascii="Times New Roman" w:hAnsi="Times New Roman" w:cs="Times New Roman"/>
                <w:bCs/>
                <w:sz w:val="24"/>
                <w:szCs w:val="24"/>
              </w:rPr>
            </w:pPr>
            <w:r>
              <w:rPr>
                <w:rFonts w:ascii="Times New Roman" w:hAnsi="Times New Roman" w:cs="Times New Roman"/>
                <w:bCs/>
                <w:sz w:val="24"/>
                <w:szCs w:val="24"/>
              </w:rPr>
              <w:t>________Зудилина С.А.</w:t>
            </w:r>
          </w:p>
          <w:p w14:paraId="39989AA5" w14:textId="77777777" w:rsidR="00DB1AB1" w:rsidRDefault="00DB1AB1">
            <w:pPr>
              <w:jc w:val="right"/>
              <w:rPr>
                <w:rFonts w:ascii="Times New Roman" w:hAnsi="Times New Roman" w:cs="Times New Roman"/>
                <w:bCs/>
                <w:sz w:val="24"/>
                <w:szCs w:val="24"/>
              </w:rPr>
            </w:pPr>
            <w:r>
              <w:rPr>
                <w:rFonts w:ascii="Times New Roman" w:hAnsi="Times New Roman" w:cs="Times New Roman"/>
                <w:bCs/>
                <w:sz w:val="24"/>
                <w:szCs w:val="24"/>
              </w:rPr>
              <w:t>Приказ №101 от 31.08.2023г.</w:t>
            </w:r>
          </w:p>
          <w:p w14:paraId="2E716E54" w14:textId="77777777" w:rsidR="00DB1AB1" w:rsidRDefault="00DB1AB1">
            <w:pPr>
              <w:jc w:val="right"/>
              <w:rPr>
                <w:rFonts w:ascii="Times New Roman" w:hAnsi="Times New Roman" w:cs="Times New Roman"/>
                <w:bCs/>
                <w:sz w:val="24"/>
                <w:szCs w:val="24"/>
                <w:u w:val="single"/>
              </w:rPr>
            </w:pPr>
          </w:p>
        </w:tc>
      </w:tr>
    </w:tbl>
    <w:p w14:paraId="531DCC99" w14:textId="1C5C1DA9" w:rsidR="00A766E5" w:rsidRDefault="00A766E5">
      <w:pPr>
        <w:rPr>
          <w:rFonts w:ascii="Times New Roman" w:hAnsi="Times New Roman" w:cs="Times New Roman"/>
          <w:b/>
          <w:sz w:val="28"/>
          <w:szCs w:val="28"/>
        </w:rPr>
      </w:pPr>
      <w:r>
        <w:rPr>
          <w:rFonts w:ascii="Times New Roman" w:hAnsi="Times New Roman" w:cs="Times New Roman"/>
          <w:b/>
          <w:sz w:val="28"/>
          <w:szCs w:val="28"/>
        </w:rPr>
        <w:t xml:space="preserve"> </w:t>
      </w:r>
    </w:p>
    <w:p w14:paraId="393EFB40" w14:textId="77777777" w:rsidR="00A766E5" w:rsidRDefault="00B02BC5">
      <w:pPr>
        <w:rPr>
          <w:rFonts w:ascii="Times New Roman" w:hAnsi="Times New Roman" w:cs="Times New Roman"/>
          <w:b/>
          <w:sz w:val="28"/>
          <w:szCs w:val="28"/>
        </w:rPr>
      </w:pPr>
      <w:r>
        <w:rPr>
          <w:noProof/>
          <w:lang w:eastAsia="ru-RU"/>
        </w:rPr>
        <w:drawing>
          <wp:inline distT="0" distB="0" distL="0" distR="0" wp14:anchorId="3662EF2D" wp14:editId="0C7E5A8E">
            <wp:extent cx="2043953" cy="2187682"/>
            <wp:effectExtent l="0" t="0" r="0" b="3175"/>
            <wp:docPr id="1" name="Рисунок 1" descr="https://sun6-22.userapi.com/s/v1/ig2/Se4QtGp60WiRs8MdU6Q9UYt5Gn35E5jsBsw-AqaMcjnDO_Aome3grIeFGJaOD9im1Jcjp8JN0Tmn4pW2SKCU73pn.jpg?size=803x860&amp;quality=95&amp;crop=104,0,803,860&amp;a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6-22.userapi.com/s/v1/ig2/Se4QtGp60WiRs8MdU6Q9UYt5Gn35E5jsBsw-AqaMcjnDO_Aome3grIeFGJaOD9im1Jcjp8JN0Tmn4pW2SKCU73pn.jpg?size=803x860&amp;quality=95&amp;crop=104,0,803,860&amp;ava=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9480" cy="2193598"/>
                    </a:xfrm>
                    <a:prstGeom prst="rect">
                      <a:avLst/>
                    </a:prstGeom>
                    <a:noFill/>
                    <a:ln>
                      <a:noFill/>
                    </a:ln>
                  </pic:spPr>
                </pic:pic>
              </a:graphicData>
            </a:graphic>
          </wp:inline>
        </w:drawing>
      </w:r>
    </w:p>
    <w:p w14:paraId="40398EC8" w14:textId="77777777" w:rsidR="00A766E5" w:rsidRDefault="00A766E5">
      <w:pPr>
        <w:rPr>
          <w:rFonts w:ascii="Times New Roman" w:hAnsi="Times New Roman" w:cs="Times New Roman"/>
          <w:b/>
          <w:sz w:val="28"/>
          <w:szCs w:val="28"/>
        </w:rPr>
      </w:pPr>
    </w:p>
    <w:p w14:paraId="7B2761E6" w14:textId="77777777" w:rsidR="00394344" w:rsidRPr="00394344" w:rsidRDefault="00394344" w:rsidP="00394344">
      <w:pPr>
        <w:spacing w:after="120"/>
        <w:rPr>
          <w:rFonts w:ascii="Californian FB" w:hAnsi="Californian FB" w:cs="Times New Roman"/>
          <w:b/>
          <w:sz w:val="56"/>
          <w:szCs w:val="56"/>
        </w:rPr>
      </w:pPr>
      <w:r>
        <w:rPr>
          <w:rFonts w:cs="Times New Roman"/>
          <w:b/>
          <w:sz w:val="56"/>
          <w:szCs w:val="56"/>
        </w:rPr>
        <w:t xml:space="preserve">                  </w:t>
      </w:r>
      <w:r w:rsidR="00B02BC5">
        <w:rPr>
          <w:rFonts w:cs="Times New Roman"/>
          <w:b/>
          <w:sz w:val="56"/>
          <w:szCs w:val="56"/>
        </w:rPr>
        <w:t xml:space="preserve">     </w:t>
      </w:r>
      <w:r w:rsidRPr="00394344">
        <w:rPr>
          <w:rFonts w:ascii="Times New Roman" w:hAnsi="Times New Roman" w:cs="Times New Roman"/>
          <w:b/>
          <w:sz w:val="56"/>
          <w:szCs w:val="56"/>
        </w:rPr>
        <w:t>Дополнительная</w:t>
      </w:r>
    </w:p>
    <w:p w14:paraId="30E3AD31" w14:textId="77777777" w:rsidR="00394344" w:rsidRDefault="00394344" w:rsidP="00394344">
      <w:pPr>
        <w:spacing w:after="120"/>
        <w:jc w:val="center"/>
        <w:rPr>
          <w:rFonts w:cs="Times New Roman"/>
          <w:b/>
          <w:sz w:val="56"/>
          <w:szCs w:val="56"/>
        </w:rPr>
      </w:pPr>
      <w:r w:rsidRPr="00394344">
        <w:rPr>
          <w:rFonts w:ascii="Times New Roman" w:hAnsi="Times New Roman" w:cs="Times New Roman"/>
          <w:b/>
          <w:sz w:val="56"/>
          <w:szCs w:val="56"/>
        </w:rPr>
        <w:t>образовательная</w:t>
      </w:r>
      <w:r w:rsidRPr="00394344">
        <w:rPr>
          <w:rFonts w:ascii="Californian FB" w:hAnsi="Californian FB" w:cs="Times New Roman"/>
          <w:b/>
          <w:sz w:val="56"/>
          <w:szCs w:val="56"/>
        </w:rPr>
        <w:t xml:space="preserve"> </w:t>
      </w:r>
      <w:r w:rsidRPr="00394344">
        <w:rPr>
          <w:rFonts w:ascii="Times New Roman" w:hAnsi="Times New Roman" w:cs="Times New Roman"/>
          <w:b/>
          <w:sz w:val="56"/>
          <w:szCs w:val="56"/>
        </w:rPr>
        <w:t>программа</w:t>
      </w:r>
    </w:p>
    <w:p w14:paraId="2977F55D" w14:textId="77777777" w:rsidR="00A766E5" w:rsidRDefault="00394344" w:rsidP="00394344">
      <w:pPr>
        <w:spacing w:after="120"/>
        <w:jc w:val="center"/>
        <w:rPr>
          <w:rFonts w:ascii="Times New Roman" w:hAnsi="Times New Roman" w:cs="Times New Roman"/>
          <w:b/>
          <w:sz w:val="28"/>
          <w:szCs w:val="28"/>
        </w:rPr>
      </w:pPr>
      <w:r>
        <w:rPr>
          <w:rFonts w:ascii="Times New Roman" w:hAnsi="Times New Roman" w:cs="Times New Roman"/>
          <w:b/>
          <w:sz w:val="28"/>
          <w:szCs w:val="28"/>
        </w:rPr>
        <w:t>по художественно-эстетическому направлению</w:t>
      </w:r>
    </w:p>
    <w:p w14:paraId="7A0CABFA" w14:textId="77777777" w:rsidR="00394344" w:rsidRDefault="00394344" w:rsidP="00394344">
      <w:pPr>
        <w:spacing w:after="120"/>
        <w:jc w:val="center"/>
        <w:rPr>
          <w:rFonts w:ascii="Times New Roman" w:hAnsi="Times New Roman" w:cs="Times New Roman"/>
          <w:b/>
          <w:sz w:val="28"/>
          <w:szCs w:val="28"/>
        </w:rPr>
      </w:pPr>
      <w:r>
        <w:rPr>
          <w:rFonts w:ascii="Times New Roman" w:hAnsi="Times New Roman" w:cs="Times New Roman"/>
          <w:b/>
          <w:sz w:val="28"/>
          <w:szCs w:val="28"/>
        </w:rPr>
        <w:t>фольклорного кружка</w:t>
      </w:r>
    </w:p>
    <w:p w14:paraId="532E82B1" w14:textId="77777777" w:rsidR="00394344" w:rsidRDefault="00B02BC5" w:rsidP="00394344">
      <w:pPr>
        <w:spacing w:after="120"/>
        <w:jc w:val="center"/>
        <w:rPr>
          <w:rFonts w:ascii="Times New Roman" w:hAnsi="Times New Roman" w:cs="Times New Roman"/>
          <w:b/>
          <w:sz w:val="40"/>
          <w:szCs w:val="40"/>
        </w:rPr>
      </w:pPr>
      <w:r>
        <w:rPr>
          <w:rFonts w:ascii="Times New Roman" w:hAnsi="Times New Roman" w:cs="Times New Roman"/>
          <w:b/>
          <w:sz w:val="40"/>
          <w:szCs w:val="40"/>
        </w:rPr>
        <w:t>«Забава</w:t>
      </w:r>
      <w:r w:rsidR="00394344" w:rsidRPr="00394344">
        <w:rPr>
          <w:rFonts w:ascii="Times New Roman" w:hAnsi="Times New Roman" w:cs="Times New Roman"/>
          <w:b/>
          <w:sz w:val="40"/>
          <w:szCs w:val="40"/>
        </w:rPr>
        <w:t>»</w:t>
      </w:r>
    </w:p>
    <w:p w14:paraId="3A58974B" w14:textId="77777777" w:rsidR="00394344" w:rsidRDefault="00394344" w:rsidP="00416CAC">
      <w:pPr>
        <w:spacing w:after="120"/>
        <w:jc w:val="center"/>
        <w:rPr>
          <w:rFonts w:ascii="Times New Roman" w:hAnsi="Times New Roman" w:cs="Times New Roman"/>
          <w:sz w:val="24"/>
          <w:szCs w:val="24"/>
        </w:rPr>
      </w:pPr>
      <w:r>
        <w:rPr>
          <w:rFonts w:ascii="Times New Roman" w:hAnsi="Times New Roman" w:cs="Times New Roman"/>
          <w:sz w:val="24"/>
          <w:szCs w:val="24"/>
        </w:rPr>
        <w:t>д</w:t>
      </w:r>
      <w:r w:rsidRPr="00394344">
        <w:rPr>
          <w:rFonts w:ascii="Times New Roman" w:hAnsi="Times New Roman" w:cs="Times New Roman"/>
          <w:sz w:val="24"/>
          <w:szCs w:val="24"/>
        </w:rPr>
        <w:t>ля детей с 4</w:t>
      </w:r>
      <w:r>
        <w:rPr>
          <w:rFonts w:ascii="Times New Roman" w:hAnsi="Times New Roman" w:cs="Times New Roman"/>
          <w:sz w:val="24"/>
          <w:szCs w:val="24"/>
        </w:rPr>
        <w:t xml:space="preserve"> </w:t>
      </w:r>
      <w:r w:rsidRPr="00394344">
        <w:rPr>
          <w:rFonts w:ascii="Times New Roman" w:hAnsi="Times New Roman" w:cs="Times New Roman"/>
          <w:sz w:val="24"/>
          <w:szCs w:val="24"/>
        </w:rPr>
        <w:t>до 7 лет</w:t>
      </w:r>
    </w:p>
    <w:p w14:paraId="5EA8DFD6" w14:textId="612515D7" w:rsidR="00416CAC" w:rsidRDefault="00394344" w:rsidP="00DB1AB1">
      <w:pPr>
        <w:spacing w:after="120"/>
        <w:jc w:val="center"/>
        <w:rPr>
          <w:rFonts w:ascii="Times New Roman" w:hAnsi="Times New Roman" w:cs="Times New Roman"/>
          <w:sz w:val="24"/>
          <w:szCs w:val="24"/>
        </w:rPr>
      </w:pPr>
      <w:r>
        <w:rPr>
          <w:rFonts w:ascii="Times New Roman" w:hAnsi="Times New Roman" w:cs="Times New Roman"/>
          <w:sz w:val="24"/>
          <w:szCs w:val="24"/>
        </w:rPr>
        <w:t>Срок реа</w:t>
      </w:r>
      <w:r w:rsidR="00416CAC">
        <w:rPr>
          <w:rFonts w:ascii="Times New Roman" w:hAnsi="Times New Roman" w:cs="Times New Roman"/>
          <w:sz w:val="24"/>
          <w:szCs w:val="24"/>
        </w:rPr>
        <w:t>лизации 3 год</w:t>
      </w:r>
      <w:r w:rsidR="00DB1AB1">
        <w:rPr>
          <w:rFonts w:ascii="Times New Roman" w:hAnsi="Times New Roman" w:cs="Times New Roman"/>
          <w:sz w:val="24"/>
          <w:szCs w:val="24"/>
        </w:rPr>
        <w:t>а</w:t>
      </w:r>
    </w:p>
    <w:p w14:paraId="0F9FEE6F" w14:textId="77777777" w:rsidR="00416CAC" w:rsidRDefault="00416CAC" w:rsidP="00416CAC">
      <w:pPr>
        <w:spacing w:after="120"/>
        <w:jc w:val="center"/>
        <w:rPr>
          <w:rFonts w:ascii="Times New Roman" w:hAnsi="Times New Roman" w:cs="Times New Roman"/>
          <w:sz w:val="24"/>
          <w:szCs w:val="24"/>
        </w:rPr>
      </w:pPr>
      <w:r>
        <w:rPr>
          <w:rFonts w:ascii="Times New Roman" w:hAnsi="Times New Roman" w:cs="Times New Roman"/>
          <w:sz w:val="24"/>
          <w:szCs w:val="24"/>
        </w:rPr>
        <w:t xml:space="preserve">                                        </w:t>
      </w:r>
    </w:p>
    <w:p w14:paraId="058ADC10" w14:textId="77777777" w:rsidR="00416CAC" w:rsidRDefault="00416CAC" w:rsidP="00416CAC">
      <w:pPr>
        <w:spacing w:after="120"/>
        <w:jc w:val="center"/>
        <w:rPr>
          <w:rFonts w:ascii="Times New Roman" w:hAnsi="Times New Roman" w:cs="Times New Roman"/>
          <w:sz w:val="24"/>
          <w:szCs w:val="24"/>
        </w:rPr>
      </w:pPr>
    </w:p>
    <w:p w14:paraId="3B290D15" w14:textId="77777777" w:rsidR="00416CAC" w:rsidRDefault="00416CAC" w:rsidP="00416CAC">
      <w:pPr>
        <w:spacing w:after="120"/>
        <w:jc w:val="center"/>
        <w:rPr>
          <w:rFonts w:ascii="Times New Roman" w:hAnsi="Times New Roman" w:cs="Times New Roman"/>
          <w:sz w:val="24"/>
          <w:szCs w:val="24"/>
        </w:rPr>
      </w:pPr>
      <w:r>
        <w:rPr>
          <w:rFonts w:ascii="Times New Roman" w:hAnsi="Times New Roman" w:cs="Times New Roman"/>
          <w:sz w:val="24"/>
          <w:szCs w:val="24"/>
        </w:rPr>
        <w:t xml:space="preserve">                                                       Музыкальный руководитель Мартьянова А.Ю.</w:t>
      </w:r>
    </w:p>
    <w:p w14:paraId="30E7AC1B" w14:textId="77777777" w:rsidR="00416CAC" w:rsidRDefault="00416CAC" w:rsidP="00416CAC">
      <w:pPr>
        <w:spacing w:after="120"/>
        <w:jc w:val="center"/>
        <w:rPr>
          <w:rFonts w:ascii="Times New Roman" w:hAnsi="Times New Roman" w:cs="Times New Roman"/>
          <w:sz w:val="24"/>
          <w:szCs w:val="24"/>
        </w:rPr>
      </w:pPr>
    </w:p>
    <w:p w14:paraId="42C25A9B" w14:textId="77777777" w:rsidR="00416CAC" w:rsidRDefault="00B02BC5" w:rsidP="00416CAC">
      <w:pPr>
        <w:spacing w:after="120"/>
        <w:jc w:val="center"/>
        <w:rPr>
          <w:rFonts w:ascii="Times New Roman" w:hAnsi="Times New Roman" w:cs="Times New Roman"/>
          <w:sz w:val="24"/>
          <w:szCs w:val="24"/>
        </w:rPr>
      </w:pPr>
      <w:r>
        <w:rPr>
          <w:rFonts w:ascii="Times New Roman" w:hAnsi="Times New Roman" w:cs="Times New Roman"/>
          <w:sz w:val="24"/>
          <w:szCs w:val="24"/>
        </w:rPr>
        <w:t>2023-2025</w:t>
      </w:r>
      <w:r w:rsidR="00416CAC">
        <w:rPr>
          <w:rFonts w:ascii="Times New Roman" w:hAnsi="Times New Roman" w:cs="Times New Roman"/>
          <w:sz w:val="24"/>
          <w:szCs w:val="24"/>
        </w:rPr>
        <w:t>г</w:t>
      </w:r>
    </w:p>
    <w:p w14:paraId="351ABB22" w14:textId="77777777" w:rsidR="00416CAC" w:rsidRDefault="00416CAC" w:rsidP="00416CAC">
      <w:pPr>
        <w:spacing w:after="120"/>
        <w:jc w:val="center"/>
        <w:rPr>
          <w:rFonts w:ascii="Times New Roman" w:hAnsi="Times New Roman" w:cs="Times New Roman"/>
          <w:sz w:val="24"/>
          <w:szCs w:val="24"/>
        </w:rPr>
      </w:pPr>
      <w:r>
        <w:rPr>
          <w:rFonts w:ascii="Times New Roman" w:hAnsi="Times New Roman" w:cs="Times New Roman"/>
          <w:sz w:val="24"/>
          <w:szCs w:val="24"/>
        </w:rPr>
        <w:lastRenderedPageBreak/>
        <w:t>С.Большие Ключищи</w:t>
      </w:r>
    </w:p>
    <w:p w14:paraId="5D89E47C" w14:textId="77777777" w:rsidR="00416CAC" w:rsidRDefault="00416CAC" w:rsidP="00394344">
      <w:pPr>
        <w:spacing w:after="120"/>
        <w:jc w:val="center"/>
        <w:rPr>
          <w:rFonts w:ascii="Times New Roman" w:hAnsi="Times New Roman" w:cs="Times New Roman"/>
          <w:sz w:val="24"/>
          <w:szCs w:val="24"/>
        </w:rPr>
      </w:pPr>
    </w:p>
    <w:p w14:paraId="0E0F60C9" w14:textId="77777777" w:rsidR="00416CAC" w:rsidRDefault="00416CAC" w:rsidP="00394344">
      <w:pPr>
        <w:spacing w:after="120"/>
        <w:jc w:val="center"/>
        <w:rPr>
          <w:rFonts w:ascii="Times New Roman" w:hAnsi="Times New Roman" w:cs="Times New Roman"/>
          <w:sz w:val="24"/>
          <w:szCs w:val="24"/>
        </w:rPr>
      </w:pPr>
    </w:p>
    <w:p w14:paraId="7F00BC88" w14:textId="77777777" w:rsidR="00394344" w:rsidRDefault="00416CAC" w:rsidP="00394344">
      <w:pPr>
        <w:spacing w:after="120"/>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w:t>
      </w:r>
    </w:p>
    <w:p w14:paraId="5A4DB27A" w14:textId="77777777" w:rsidR="00416CAC" w:rsidRDefault="00416CAC" w:rsidP="00416CAC">
      <w:pPr>
        <w:spacing w:after="120"/>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Целевой раздел</w:t>
      </w:r>
    </w:p>
    <w:p w14:paraId="71C4E2EF" w14:textId="77777777" w:rsidR="005D39C2" w:rsidRDefault="005D39C2" w:rsidP="005D39C2">
      <w:pPr>
        <w:pStyle w:val="a5"/>
        <w:spacing w:after="120"/>
        <w:ind w:left="0"/>
        <w:rPr>
          <w:rFonts w:ascii="Times New Roman" w:hAnsi="Times New Roman"/>
          <w:sz w:val="28"/>
          <w:szCs w:val="28"/>
        </w:rPr>
      </w:pPr>
      <w:r>
        <w:rPr>
          <w:rFonts w:ascii="Times New Roman" w:hAnsi="Times New Roman"/>
          <w:sz w:val="28"/>
          <w:szCs w:val="28"/>
        </w:rPr>
        <w:t>1.</w:t>
      </w:r>
      <w:r w:rsidR="00416CAC" w:rsidRPr="00416CAC">
        <w:rPr>
          <w:rFonts w:ascii="Times New Roman" w:hAnsi="Times New Roman"/>
          <w:sz w:val="28"/>
          <w:szCs w:val="28"/>
        </w:rPr>
        <w:t>Пояснительная записка</w:t>
      </w:r>
      <w:r>
        <w:rPr>
          <w:rFonts w:ascii="Times New Roman" w:hAnsi="Times New Roman"/>
          <w:sz w:val="28"/>
          <w:szCs w:val="28"/>
        </w:rPr>
        <w:t>…………………………………………………………..3</w:t>
      </w:r>
    </w:p>
    <w:p w14:paraId="2942EB41" w14:textId="77777777" w:rsidR="00416CAC" w:rsidRPr="005D39C2" w:rsidRDefault="00416CAC" w:rsidP="005D39C2">
      <w:pPr>
        <w:spacing w:after="120"/>
        <w:rPr>
          <w:rFonts w:ascii="Times New Roman" w:hAnsi="Times New Roman"/>
          <w:sz w:val="28"/>
          <w:szCs w:val="28"/>
        </w:rPr>
      </w:pPr>
      <w:r w:rsidRPr="005D39C2">
        <w:rPr>
          <w:rFonts w:ascii="Times New Roman" w:hAnsi="Times New Roman"/>
          <w:sz w:val="28"/>
          <w:szCs w:val="28"/>
        </w:rPr>
        <w:t>1.1.Цели и задачи Программы</w:t>
      </w:r>
      <w:r w:rsidR="005D39C2">
        <w:rPr>
          <w:rFonts w:ascii="Times New Roman" w:hAnsi="Times New Roman"/>
          <w:sz w:val="28"/>
          <w:szCs w:val="28"/>
        </w:rPr>
        <w:t>……………………………………………………..4</w:t>
      </w:r>
    </w:p>
    <w:p w14:paraId="0747DCFB" w14:textId="77777777" w:rsidR="00416CAC" w:rsidRPr="00416CAC" w:rsidRDefault="00416CAC" w:rsidP="00416CAC">
      <w:pPr>
        <w:spacing w:after="120"/>
        <w:rPr>
          <w:rFonts w:ascii="Times New Roman" w:hAnsi="Times New Roman"/>
          <w:sz w:val="28"/>
          <w:szCs w:val="28"/>
        </w:rPr>
      </w:pPr>
      <w:r w:rsidRPr="00416CAC">
        <w:rPr>
          <w:rFonts w:ascii="Times New Roman" w:hAnsi="Times New Roman"/>
          <w:sz w:val="28"/>
          <w:szCs w:val="28"/>
        </w:rPr>
        <w:t>1.2.Принципыи подходы к формированию Программы</w:t>
      </w:r>
      <w:r w:rsidR="005D39C2">
        <w:rPr>
          <w:rFonts w:ascii="Times New Roman" w:hAnsi="Times New Roman"/>
          <w:sz w:val="28"/>
          <w:szCs w:val="28"/>
        </w:rPr>
        <w:t>………………………...5</w:t>
      </w:r>
    </w:p>
    <w:p w14:paraId="6AF53DC8" w14:textId="77777777" w:rsidR="005D39C2" w:rsidRDefault="005D39C2" w:rsidP="00416CAC">
      <w:pPr>
        <w:spacing w:after="120"/>
        <w:rPr>
          <w:rFonts w:ascii="Times New Roman" w:hAnsi="Times New Roman"/>
          <w:sz w:val="28"/>
          <w:szCs w:val="28"/>
        </w:rPr>
      </w:pPr>
      <w:r>
        <w:rPr>
          <w:rFonts w:ascii="Times New Roman" w:hAnsi="Times New Roman"/>
          <w:sz w:val="28"/>
          <w:szCs w:val="28"/>
        </w:rPr>
        <w:t>1.3.Структура Программы…………………………………………………………5</w:t>
      </w:r>
    </w:p>
    <w:p w14:paraId="5D500F20" w14:textId="77777777" w:rsidR="00416CAC" w:rsidRPr="00416CAC" w:rsidRDefault="00416CAC" w:rsidP="00416CAC">
      <w:pPr>
        <w:spacing w:after="120"/>
        <w:rPr>
          <w:rFonts w:ascii="Times New Roman" w:hAnsi="Times New Roman"/>
          <w:sz w:val="28"/>
          <w:szCs w:val="28"/>
        </w:rPr>
      </w:pPr>
      <w:r w:rsidRPr="00416CAC">
        <w:rPr>
          <w:rFonts w:ascii="Times New Roman" w:hAnsi="Times New Roman"/>
          <w:sz w:val="28"/>
          <w:szCs w:val="28"/>
        </w:rPr>
        <w:t>1.4.Характеристика особенностей музыкального развития детей</w:t>
      </w:r>
      <w:r w:rsidR="005D39C2">
        <w:rPr>
          <w:rFonts w:ascii="Times New Roman" w:hAnsi="Times New Roman"/>
          <w:sz w:val="28"/>
          <w:szCs w:val="28"/>
        </w:rPr>
        <w:t>……………..6</w:t>
      </w:r>
    </w:p>
    <w:p w14:paraId="63612700" w14:textId="77777777" w:rsidR="00416CAC" w:rsidRDefault="00416CAC" w:rsidP="00416CAC">
      <w:pPr>
        <w:spacing w:after="120"/>
        <w:rPr>
          <w:rFonts w:ascii="Times New Roman" w:hAnsi="Times New Roman"/>
          <w:sz w:val="28"/>
          <w:szCs w:val="28"/>
        </w:rPr>
      </w:pPr>
      <w:r>
        <w:rPr>
          <w:rFonts w:ascii="Times New Roman" w:hAnsi="Times New Roman"/>
          <w:sz w:val="28"/>
          <w:szCs w:val="28"/>
        </w:rPr>
        <w:t>2.Планируемые результаты освоения Программы</w:t>
      </w:r>
      <w:r w:rsidR="005D39C2">
        <w:rPr>
          <w:rFonts w:ascii="Times New Roman" w:hAnsi="Times New Roman"/>
          <w:sz w:val="28"/>
          <w:szCs w:val="28"/>
        </w:rPr>
        <w:t>……………………………...7</w:t>
      </w:r>
    </w:p>
    <w:p w14:paraId="212205D1" w14:textId="77777777" w:rsidR="00416CAC" w:rsidRDefault="00416CAC" w:rsidP="005D39C2">
      <w:pPr>
        <w:tabs>
          <w:tab w:val="left" w:pos="0"/>
        </w:tabs>
        <w:spacing w:after="120"/>
        <w:rPr>
          <w:rFonts w:ascii="Times New Roman" w:hAnsi="Times New Roman"/>
          <w:sz w:val="28"/>
          <w:szCs w:val="28"/>
        </w:rPr>
      </w:pPr>
      <w:r>
        <w:rPr>
          <w:rFonts w:ascii="Times New Roman" w:hAnsi="Times New Roman"/>
          <w:sz w:val="28"/>
          <w:szCs w:val="28"/>
        </w:rPr>
        <w:t>2.1.Целевые ориентиры освоения Программы</w:t>
      </w:r>
      <w:r w:rsidR="005D39C2">
        <w:rPr>
          <w:rFonts w:ascii="Times New Roman" w:hAnsi="Times New Roman"/>
          <w:sz w:val="28"/>
          <w:szCs w:val="28"/>
        </w:rPr>
        <w:t>…………………………………..8</w:t>
      </w:r>
    </w:p>
    <w:p w14:paraId="3145DC19" w14:textId="77777777" w:rsidR="005D39C2" w:rsidRDefault="005D39C2" w:rsidP="005D39C2">
      <w:pPr>
        <w:tabs>
          <w:tab w:val="left" w:pos="0"/>
        </w:tabs>
        <w:spacing w:after="120"/>
        <w:rPr>
          <w:rFonts w:ascii="Times New Roman" w:hAnsi="Times New Roman"/>
          <w:b/>
          <w:sz w:val="28"/>
          <w:szCs w:val="28"/>
        </w:rPr>
      </w:pPr>
      <w:r w:rsidRPr="005D39C2">
        <w:rPr>
          <w:rFonts w:ascii="Times New Roman" w:hAnsi="Times New Roman"/>
          <w:b/>
          <w:sz w:val="28"/>
          <w:szCs w:val="28"/>
          <w:lang w:val="en-US"/>
        </w:rPr>
        <w:t>II</w:t>
      </w:r>
      <w:r w:rsidRPr="005D39C2">
        <w:rPr>
          <w:rFonts w:ascii="Times New Roman" w:hAnsi="Times New Roman"/>
          <w:b/>
          <w:sz w:val="28"/>
          <w:szCs w:val="28"/>
        </w:rPr>
        <w:t xml:space="preserve"> Содержательный раздел</w:t>
      </w:r>
    </w:p>
    <w:p w14:paraId="60197542" w14:textId="77777777" w:rsidR="005D39C2" w:rsidRDefault="005D39C2" w:rsidP="005D39C2">
      <w:pPr>
        <w:tabs>
          <w:tab w:val="left" w:pos="0"/>
        </w:tabs>
        <w:spacing w:after="120"/>
        <w:rPr>
          <w:rFonts w:ascii="Times New Roman" w:hAnsi="Times New Roman"/>
          <w:sz w:val="28"/>
          <w:szCs w:val="28"/>
        </w:rPr>
      </w:pPr>
      <w:r w:rsidRPr="005D39C2">
        <w:rPr>
          <w:rFonts w:ascii="Times New Roman" w:hAnsi="Times New Roman"/>
          <w:sz w:val="28"/>
          <w:szCs w:val="28"/>
        </w:rPr>
        <w:t>2.1</w:t>
      </w:r>
      <w:r>
        <w:rPr>
          <w:rFonts w:ascii="Times New Roman" w:hAnsi="Times New Roman"/>
          <w:sz w:val="28"/>
          <w:szCs w:val="28"/>
        </w:rPr>
        <w:t>.Методы,используемые в работе по Программе</w:t>
      </w:r>
      <w:r w:rsidR="006C00DD">
        <w:rPr>
          <w:rFonts w:ascii="Times New Roman" w:hAnsi="Times New Roman"/>
          <w:sz w:val="28"/>
          <w:szCs w:val="28"/>
        </w:rPr>
        <w:t>……………………………..10</w:t>
      </w:r>
    </w:p>
    <w:p w14:paraId="4BB45E6F" w14:textId="77777777" w:rsidR="005D39C2" w:rsidRDefault="005D39C2" w:rsidP="005D39C2">
      <w:pPr>
        <w:tabs>
          <w:tab w:val="left" w:pos="0"/>
        </w:tabs>
        <w:spacing w:after="120"/>
        <w:rPr>
          <w:rFonts w:ascii="Times New Roman" w:hAnsi="Times New Roman"/>
          <w:sz w:val="28"/>
          <w:szCs w:val="28"/>
        </w:rPr>
      </w:pPr>
      <w:r>
        <w:rPr>
          <w:rFonts w:ascii="Times New Roman" w:hAnsi="Times New Roman"/>
          <w:sz w:val="28"/>
          <w:szCs w:val="28"/>
        </w:rPr>
        <w:t>2.2.Формы работы с детьми</w:t>
      </w:r>
      <w:r w:rsidR="006C00DD">
        <w:rPr>
          <w:rFonts w:ascii="Times New Roman" w:hAnsi="Times New Roman"/>
          <w:sz w:val="28"/>
          <w:szCs w:val="28"/>
        </w:rPr>
        <w:t>………………………………………………………10</w:t>
      </w:r>
    </w:p>
    <w:p w14:paraId="6197B305" w14:textId="77777777" w:rsidR="005D39C2" w:rsidRDefault="005D39C2" w:rsidP="005D39C2">
      <w:pPr>
        <w:tabs>
          <w:tab w:val="left" w:pos="0"/>
        </w:tabs>
        <w:spacing w:after="120"/>
        <w:rPr>
          <w:rFonts w:ascii="Times New Roman" w:hAnsi="Times New Roman"/>
          <w:sz w:val="28"/>
          <w:szCs w:val="28"/>
        </w:rPr>
      </w:pPr>
      <w:r>
        <w:rPr>
          <w:rFonts w:ascii="Times New Roman" w:hAnsi="Times New Roman"/>
          <w:sz w:val="28"/>
          <w:szCs w:val="28"/>
        </w:rPr>
        <w:t>2.3.Взаимодействие со специалистами и родителями</w:t>
      </w:r>
      <w:r w:rsidR="006C00DD">
        <w:rPr>
          <w:rFonts w:ascii="Times New Roman" w:hAnsi="Times New Roman"/>
          <w:sz w:val="28"/>
          <w:szCs w:val="28"/>
        </w:rPr>
        <w:t>…………………………..10</w:t>
      </w:r>
    </w:p>
    <w:p w14:paraId="13BBB9D6" w14:textId="77777777" w:rsidR="005D39C2" w:rsidRDefault="005D39C2" w:rsidP="005D39C2">
      <w:pPr>
        <w:tabs>
          <w:tab w:val="left" w:pos="0"/>
        </w:tabs>
        <w:spacing w:after="120"/>
        <w:rPr>
          <w:rFonts w:ascii="Times New Roman" w:hAnsi="Times New Roman"/>
          <w:sz w:val="28"/>
          <w:szCs w:val="28"/>
        </w:rPr>
      </w:pPr>
      <w:r>
        <w:rPr>
          <w:rFonts w:ascii="Times New Roman" w:hAnsi="Times New Roman"/>
          <w:sz w:val="28"/>
          <w:szCs w:val="28"/>
        </w:rPr>
        <w:t>2.4.Механизмы реализации Программы</w:t>
      </w:r>
      <w:r w:rsidR="006C00DD">
        <w:rPr>
          <w:rFonts w:ascii="Times New Roman" w:hAnsi="Times New Roman"/>
          <w:sz w:val="28"/>
          <w:szCs w:val="28"/>
        </w:rPr>
        <w:t>………………………………………….11</w:t>
      </w:r>
    </w:p>
    <w:p w14:paraId="23D4F340" w14:textId="77777777" w:rsidR="005D39C2" w:rsidRDefault="005D39C2" w:rsidP="005D39C2">
      <w:pPr>
        <w:tabs>
          <w:tab w:val="left" w:pos="0"/>
        </w:tabs>
        <w:spacing w:after="120"/>
        <w:rPr>
          <w:rFonts w:ascii="Times New Roman" w:hAnsi="Times New Roman"/>
          <w:sz w:val="28"/>
          <w:szCs w:val="28"/>
        </w:rPr>
      </w:pPr>
      <w:r>
        <w:rPr>
          <w:rFonts w:ascii="Times New Roman" w:hAnsi="Times New Roman"/>
          <w:sz w:val="28"/>
          <w:szCs w:val="28"/>
        </w:rPr>
        <w:t>2.5.Система педагогического мониторинга</w:t>
      </w:r>
      <w:r w:rsidR="006C00DD">
        <w:rPr>
          <w:rFonts w:ascii="Times New Roman" w:hAnsi="Times New Roman"/>
          <w:sz w:val="28"/>
          <w:szCs w:val="28"/>
        </w:rPr>
        <w:t>………………………………………12</w:t>
      </w:r>
    </w:p>
    <w:p w14:paraId="3B84B40B" w14:textId="77777777" w:rsidR="005D39C2" w:rsidRDefault="005D39C2" w:rsidP="005D39C2">
      <w:pPr>
        <w:tabs>
          <w:tab w:val="left" w:pos="0"/>
        </w:tabs>
        <w:spacing w:after="120"/>
        <w:rPr>
          <w:rFonts w:ascii="Times New Roman" w:hAnsi="Times New Roman"/>
          <w:b/>
          <w:sz w:val="28"/>
          <w:szCs w:val="28"/>
        </w:rPr>
      </w:pPr>
      <w:r w:rsidRPr="005D39C2">
        <w:rPr>
          <w:rFonts w:ascii="Times New Roman" w:hAnsi="Times New Roman"/>
          <w:b/>
          <w:sz w:val="28"/>
          <w:szCs w:val="28"/>
          <w:lang w:val="en-US"/>
        </w:rPr>
        <w:t>III</w:t>
      </w:r>
      <w:r w:rsidRPr="00C2109B">
        <w:rPr>
          <w:rFonts w:ascii="Times New Roman" w:hAnsi="Times New Roman"/>
          <w:b/>
          <w:sz w:val="28"/>
          <w:szCs w:val="28"/>
        </w:rPr>
        <w:t xml:space="preserve"> </w:t>
      </w:r>
      <w:r w:rsidRPr="005D39C2">
        <w:rPr>
          <w:rFonts w:ascii="Times New Roman" w:hAnsi="Times New Roman"/>
          <w:b/>
          <w:sz w:val="28"/>
          <w:szCs w:val="28"/>
        </w:rPr>
        <w:t>Организационный раздел</w:t>
      </w:r>
    </w:p>
    <w:p w14:paraId="6CFBE302" w14:textId="77777777" w:rsidR="005D39C2" w:rsidRDefault="005D39C2" w:rsidP="005D39C2">
      <w:pPr>
        <w:tabs>
          <w:tab w:val="left" w:pos="0"/>
        </w:tabs>
        <w:spacing w:after="120"/>
        <w:rPr>
          <w:rFonts w:ascii="Times New Roman" w:hAnsi="Times New Roman"/>
          <w:sz w:val="28"/>
          <w:szCs w:val="28"/>
        </w:rPr>
      </w:pPr>
      <w:r w:rsidRPr="005D39C2">
        <w:rPr>
          <w:rFonts w:ascii="Times New Roman" w:hAnsi="Times New Roman"/>
          <w:sz w:val="28"/>
          <w:szCs w:val="28"/>
        </w:rPr>
        <w:t>3.1.</w:t>
      </w:r>
      <w:r>
        <w:rPr>
          <w:rFonts w:ascii="Times New Roman" w:hAnsi="Times New Roman"/>
          <w:sz w:val="28"/>
          <w:szCs w:val="28"/>
        </w:rPr>
        <w:t>Материально- техническое обеспечение Программы</w:t>
      </w:r>
      <w:r w:rsidR="006C00DD">
        <w:rPr>
          <w:rFonts w:ascii="Times New Roman" w:hAnsi="Times New Roman"/>
          <w:sz w:val="28"/>
          <w:szCs w:val="28"/>
        </w:rPr>
        <w:t>……………………….15</w:t>
      </w:r>
    </w:p>
    <w:p w14:paraId="1640BBD7" w14:textId="77777777" w:rsidR="005D39C2" w:rsidRDefault="005D39C2" w:rsidP="005D39C2">
      <w:pPr>
        <w:tabs>
          <w:tab w:val="left" w:pos="0"/>
        </w:tabs>
        <w:spacing w:after="120"/>
        <w:rPr>
          <w:rFonts w:ascii="Times New Roman" w:hAnsi="Times New Roman"/>
          <w:sz w:val="28"/>
          <w:szCs w:val="28"/>
        </w:rPr>
      </w:pPr>
      <w:r>
        <w:rPr>
          <w:rFonts w:ascii="Times New Roman" w:hAnsi="Times New Roman"/>
          <w:sz w:val="28"/>
          <w:szCs w:val="28"/>
        </w:rPr>
        <w:t>3.2.Организация работы кружка</w:t>
      </w:r>
      <w:r w:rsidR="006C00DD">
        <w:rPr>
          <w:rFonts w:ascii="Times New Roman" w:hAnsi="Times New Roman"/>
          <w:sz w:val="28"/>
          <w:szCs w:val="28"/>
        </w:rPr>
        <w:t>…………………………………………………..15</w:t>
      </w:r>
    </w:p>
    <w:p w14:paraId="4C72E12D" w14:textId="77777777" w:rsidR="005D39C2" w:rsidRDefault="005D39C2" w:rsidP="005D39C2">
      <w:pPr>
        <w:tabs>
          <w:tab w:val="left" w:pos="0"/>
        </w:tabs>
        <w:spacing w:after="120"/>
        <w:rPr>
          <w:rFonts w:ascii="Times New Roman" w:hAnsi="Times New Roman"/>
          <w:sz w:val="28"/>
          <w:szCs w:val="28"/>
        </w:rPr>
      </w:pPr>
      <w:r>
        <w:rPr>
          <w:rFonts w:ascii="Times New Roman" w:hAnsi="Times New Roman"/>
          <w:sz w:val="28"/>
          <w:szCs w:val="28"/>
        </w:rPr>
        <w:t>3.3.Тематическое и перспективное планирование занятий с детьми</w:t>
      </w:r>
      <w:r w:rsidR="006C00DD">
        <w:rPr>
          <w:rFonts w:ascii="Times New Roman" w:hAnsi="Times New Roman"/>
          <w:sz w:val="28"/>
          <w:szCs w:val="28"/>
        </w:rPr>
        <w:t>………….16</w:t>
      </w:r>
    </w:p>
    <w:p w14:paraId="6E354C6B" w14:textId="77777777" w:rsidR="006C00DD" w:rsidRDefault="006C00DD" w:rsidP="005D39C2">
      <w:pPr>
        <w:tabs>
          <w:tab w:val="left" w:pos="0"/>
        </w:tabs>
        <w:spacing w:after="120"/>
        <w:rPr>
          <w:rFonts w:ascii="Times New Roman" w:hAnsi="Times New Roman"/>
          <w:sz w:val="28"/>
          <w:szCs w:val="28"/>
        </w:rPr>
      </w:pPr>
      <w:r>
        <w:rPr>
          <w:rFonts w:ascii="Times New Roman" w:hAnsi="Times New Roman"/>
          <w:sz w:val="28"/>
          <w:szCs w:val="28"/>
        </w:rPr>
        <w:t>Приложение</w:t>
      </w:r>
    </w:p>
    <w:p w14:paraId="0DC1933E" w14:textId="77777777" w:rsidR="006C00DD" w:rsidRPr="005D39C2" w:rsidRDefault="006C00DD" w:rsidP="005D39C2">
      <w:pPr>
        <w:tabs>
          <w:tab w:val="left" w:pos="0"/>
        </w:tabs>
        <w:spacing w:after="120"/>
        <w:rPr>
          <w:rFonts w:ascii="Times New Roman" w:hAnsi="Times New Roman"/>
          <w:sz w:val="28"/>
          <w:szCs w:val="28"/>
        </w:rPr>
      </w:pPr>
      <w:r>
        <w:rPr>
          <w:rFonts w:ascii="Times New Roman" w:hAnsi="Times New Roman"/>
          <w:sz w:val="28"/>
          <w:szCs w:val="28"/>
        </w:rPr>
        <w:t>Анкета для родителей</w:t>
      </w:r>
    </w:p>
    <w:p w14:paraId="563A7A6D" w14:textId="77777777" w:rsidR="00416CAC" w:rsidRDefault="00416CAC" w:rsidP="00394344">
      <w:pPr>
        <w:spacing w:after="120"/>
        <w:jc w:val="center"/>
        <w:rPr>
          <w:rFonts w:ascii="Times New Roman" w:hAnsi="Times New Roman" w:cs="Times New Roman"/>
          <w:b/>
          <w:sz w:val="28"/>
          <w:szCs w:val="28"/>
        </w:rPr>
      </w:pPr>
    </w:p>
    <w:p w14:paraId="1C779DB0" w14:textId="77777777" w:rsidR="00416CAC" w:rsidRDefault="00416CAC" w:rsidP="00394344">
      <w:pPr>
        <w:spacing w:after="120"/>
        <w:jc w:val="center"/>
        <w:rPr>
          <w:rFonts w:ascii="Times New Roman" w:hAnsi="Times New Roman" w:cs="Times New Roman"/>
          <w:b/>
          <w:sz w:val="28"/>
          <w:szCs w:val="28"/>
        </w:rPr>
      </w:pPr>
    </w:p>
    <w:p w14:paraId="33E9269B" w14:textId="77777777" w:rsidR="00416CAC" w:rsidRPr="00416CAC" w:rsidRDefault="00416CAC" w:rsidP="00394344">
      <w:pPr>
        <w:spacing w:after="120"/>
        <w:jc w:val="center"/>
        <w:rPr>
          <w:rFonts w:ascii="Times New Roman" w:hAnsi="Times New Roman" w:cs="Times New Roman"/>
          <w:b/>
          <w:sz w:val="28"/>
          <w:szCs w:val="28"/>
        </w:rPr>
      </w:pPr>
    </w:p>
    <w:p w14:paraId="127ACE98" w14:textId="77777777" w:rsidR="00A766E5" w:rsidRDefault="00416CAC" w:rsidP="00416CAC">
      <w:pPr>
        <w:tabs>
          <w:tab w:val="left" w:pos="8606"/>
        </w:tabs>
        <w:rPr>
          <w:rFonts w:ascii="Times New Roman" w:hAnsi="Times New Roman" w:cs="Times New Roman"/>
          <w:b/>
          <w:sz w:val="28"/>
          <w:szCs w:val="28"/>
        </w:rPr>
      </w:pPr>
      <w:r>
        <w:rPr>
          <w:rFonts w:ascii="Times New Roman" w:hAnsi="Times New Roman" w:cs="Times New Roman"/>
          <w:b/>
          <w:sz w:val="28"/>
          <w:szCs w:val="28"/>
        </w:rPr>
        <w:tab/>
      </w:r>
    </w:p>
    <w:p w14:paraId="0C545F3C" w14:textId="77777777" w:rsidR="00A766E5" w:rsidRDefault="00A766E5">
      <w:pPr>
        <w:rPr>
          <w:rFonts w:ascii="Times New Roman" w:hAnsi="Times New Roman" w:cs="Times New Roman"/>
          <w:b/>
          <w:sz w:val="28"/>
          <w:szCs w:val="28"/>
        </w:rPr>
      </w:pPr>
    </w:p>
    <w:p w14:paraId="1BD63540" w14:textId="77777777" w:rsidR="00A766E5" w:rsidRDefault="00A766E5">
      <w:pPr>
        <w:rPr>
          <w:rFonts w:ascii="Times New Roman" w:hAnsi="Times New Roman" w:cs="Times New Roman"/>
          <w:b/>
          <w:sz w:val="28"/>
          <w:szCs w:val="28"/>
        </w:rPr>
      </w:pPr>
    </w:p>
    <w:p w14:paraId="03C5916D" w14:textId="77777777" w:rsidR="00F040C4" w:rsidRPr="006C00DD" w:rsidRDefault="00764689">
      <w:pPr>
        <w:rPr>
          <w:rFonts w:ascii="Times New Roman" w:hAnsi="Times New Roman" w:cs="Times New Roman"/>
          <w:b/>
          <w:sz w:val="36"/>
          <w:szCs w:val="36"/>
        </w:rPr>
      </w:pPr>
      <w:r w:rsidRPr="006C00DD">
        <w:rPr>
          <w:rFonts w:ascii="Times New Roman" w:hAnsi="Times New Roman" w:cs="Times New Roman"/>
          <w:b/>
          <w:sz w:val="36"/>
          <w:szCs w:val="36"/>
          <w:lang w:val="en-US"/>
        </w:rPr>
        <w:lastRenderedPageBreak/>
        <w:t>I</w:t>
      </w:r>
      <w:r w:rsidRPr="006C00DD">
        <w:rPr>
          <w:rFonts w:ascii="Times New Roman" w:hAnsi="Times New Roman" w:cs="Times New Roman"/>
          <w:b/>
          <w:sz w:val="36"/>
          <w:szCs w:val="36"/>
        </w:rPr>
        <w:t xml:space="preserve"> Целевой раздел</w:t>
      </w:r>
    </w:p>
    <w:p w14:paraId="4D68A66A" w14:textId="77777777" w:rsidR="00764689" w:rsidRDefault="00764689" w:rsidP="00764689">
      <w:pPr>
        <w:rPr>
          <w:rFonts w:ascii="Times New Roman" w:hAnsi="Times New Roman" w:cs="Times New Roman"/>
          <w:b/>
          <w:sz w:val="32"/>
          <w:szCs w:val="32"/>
        </w:rPr>
      </w:pPr>
      <w:r w:rsidRPr="006C00DD">
        <w:rPr>
          <w:rFonts w:ascii="Times New Roman" w:hAnsi="Times New Roman" w:cs="Times New Roman"/>
          <w:b/>
          <w:sz w:val="32"/>
          <w:szCs w:val="32"/>
        </w:rPr>
        <w:t>1 Пояснительная записка</w:t>
      </w:r>
    </w:p>
    <w:p w14:paraId="42C5039A" w14:textId="77777777" w:rsidR="00C2109B" w:rsidRPr="00C2109B" w:rsidRDefault="00C2109B" w:rsidP="00C2109B">
      <w:pPr>
        <w:widowControl w:val="0"/>
        <w:autoSpaceDE w:val="0"/>
        <w:autoSpaceDN w:val="0"/>
        <w:spacing w:after="0" w:line="240" w:lineRule="auto"/>
        <w:ind w:left="333" w:right="282" w:firstLine="710"/>
        <w:jc w:val="both"/>
        <w:rPr>
          <w:rFonts w:ascii="Times New Roman" w:eastAsia="Times New Roman" w:hAnsi="Times New Roman" w:cs="Times New Roman"/>
          <w:sz w:val="28"/>
          <w:szCs w:val="28"/>
        </w:rPr>
      </w:pPr>
      <w:r w:rsidRPr="00C2109B">
        <w:rPr>
          <w:rFonts w:ascii="Times New Roman" w:eastAsia="Times New Roman" w:hAnsi="Times New Roman" w:cs="Times New Roman"/>
          <w:sz w:val="28"/>
          <w:szCs w:val="28"/>
        </w:rPr>
        <w:t>С уверенностью можно сказать, что большинство людей, к сожалению,</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очень поверхностно знакомо с народной культурой. Как жили русские люди?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Как</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работали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отдыхали?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Что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их</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радовало,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а</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что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тревожило?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Какие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они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соблюдали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обычаи?</w:t>
      </w:r>
      <w:r w:rsidRPr="00C2109B">
        <w:rPr>
          <w:rFonts w:ascii="Times New Roman" w:eastAsia="Times New Roman" w:hAnsi="Times New Roman" w:cs="Times New Roman"/>
          <w:spacing w:val="-3"/>
          <w:sz w:val="28"/>
          <w:szCs w:val="28"/>
        </w:rPr>
        <w:t xml:space="preserve"> </w:t>
      </w:r>
      <w:r w:rsidRPr="00C2109B">
        <w:rPr>
          <w:rFonts w:ascii="Times New Roman" w:eastAsia="Times New Roman" w:hAnsi="Times New Roman" w:cs="Times New Roman"/>
          <w:sz w:val="28"/>
          <w:szCs w:val="28"/>
        </w:rPr>
        <w:t>Чем</w:t>
      </w:r>
      <w:r w:rsidRPr="00C2109B">
        <w:rPr>
          <w:rFonts w:ascii="Times New Roman" w:eastAsia="Times New Roman" w:hAnsi="Times New Roman" w:cs="Times New Roman"/>
          <w:spacing w:val="2"/>
          <w:sz w:val="28"/>
          <w:szCs w:val="28"/>
        </w:rPr>
        <w:t xml:space="preserve"> </w:t>
      </w:r>
      <w:r w:rsidRPr="00C2109B">
        <w:rPr>
          <w:rFonts w:ascii="Times New Roman" w:eastAsia="Times New Roman" w:hAnsi="Times New Roman" w:cs="Times New Roman"/>
          <w:sz w:val="28"/>
          <w:szCs w:val="28"/>
        </w:rPr>
        <w:t>украшали свой</w:t>
      </w:r>
      <w:r w:rsidRPr="00C2109B">
        <w:rPr>
          <w:rFonts w:ascii="Times New Roman" w:eastAsia="Times New Roman" w:hAnsi="Times New Roman" w:cs="Times New Roman"/>
          <w:spacing w:val="5"/>
          <w:sz w:val="28"/>
          <w:szCs w:val="28"/>
        </w:rPr>
        <w:t xml:space="preserve"> </w:t>
      </w:r>
      <w:r w:rsidRPr="00C2109B">
        <w:rPr>
          <w:rFonts w:ascii="Times New Roman" w:eastAsia="Times New Roman" w:hAnsi="Times New Roman" w:cs="Times New Roman"/>
          <w:sz w:val="28"/>
          <w:szCs w:val="28"/>
        </w:rPr>
        <w:t>быт?</w:t>
      </w:r>
      <w:r w:rsidRPr="00C2109B">
        <w:rPr>
          <w:rFonts w:ascii="Times New Roman" w:eastAsia="Times New Roman" w:hAnsi="Times New Roman" w:cs="Times New Roman"/>
          <w:spacing w:val="-4"/>
          <w:sz w:val="28"/>
          <w:szCs w:val="28"/>
        </w:rPr>
        <w:t xml:space="preserve"> </w:t>
      </w:r>
      <w:r w:rsidRPr="00C2109B">
        <w:rPr>
          <w:rFonts w:ascii="Times New Roman" w:eastAsia="Times New Roman" w:hAnsi="Times New Roman" w:cs="Times New Roman"/>
          <w:sz w:val="28"/>
          <w:szCs w:val="28"/>
        </w:rPr>
        <w:t>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чем</w:t>
      </w:r>
      <w:r w:rsidRPr="00C2109B">
        <w:rPr>
          <w:rFonts w:ascii="Times New Roman" w:eastAsia="Times New Roman" w:hAnsi="Times New Roman" w:cs="Times New Roman"/>
          <w:spacing w:val="2"/>
          <w:sz w:val="28"/>
          <w:szCs w:val="28"/>
        </w:rPr>
        <w:t xml:space="preserve"> </w:t>
      </w:r>
      <w:r w:rsidRPr="00C2109B">
        <w:rPr>
          <w:rFonts w:ascii="Times New Roman" w:eastAsia="Times New Roman" w:hAnsi="Times New Roman" w:cs="Times New Roman"/>
          <w:sz w:val="28"/>
          <w:szCs w:val="28"/>
        </w:rPr>
        <w:t>мечтали?</w:t>
      </w:r>
    </w:p>
    <w:p w14:paraId="1B2815A5" w14:textId="77777777" w:rsidR="00C2109B" w:rsidRPr="00C2109B" w:rsidRDefault="00C2109B" w:rsidP="00C2109B">
      <w:pPr>
        <w:widowControl w:val="0"/>
        <w:autoSpaceDE w:val="0"/>
        <w:autoSpaceDN w:val="0"/>
        <w:spacing w:before="9" w:after="0" w:line="242" w:lineRule="auto"/>
        <w:ind w:left="342" w:right="286" w:firstLine="710"/>
        <w:jc w:val="both"/>
        <w:rPr>
          <w:rFonts w:ascii="Times New Roman" w:eastAsia="Times New Roman" w:hAnsi="Times New Roman" w:cs="Times New Roman"/>
          <w:sz w:val="28"/>
          <w:szCs w:val="28"/>
        </w:rPr>
      </w:pPr>
      <w:r w:rsidRPr="00C2109B">
        <w:rPr>
          <w:rFonts w:ascii="Times New Roman" w:eastAsia="Times New Roman" w:hAnsi="Times New Roman" w:cs="Times New Roman"/>
          <w:sz w:val="28"/>
          <w:szCs w:val="28"/>
        </w:rPr>
        <w:t>Ответить на эти и подобные вопросы - значит восстановить связь времен,</w:t>
      </w:r>
      <w:r w:rsidRPr="00C2109B">
        <w:rPr>
          <w:rFonts w:ascii="Times New Roman" w:eastAsia="Times New Roman" w:hAnsi="Times New Roman" w:cs="Times New Roman"/>
          <w:spacing w:val="-67"/>
          <w:sz w:val="28"/>
          <w:szCs w:val="28"/>
        </w:rPr>
        <w:t xml:space="preserve"> </w:t>
      </w:r>
      <w:r w:rsidRPr="00C2109B">
        <w:rPr>
          <w:rFonts w:ascii="Times New Roman" w:eastAsia="Times New Roman" w:hAnsi="Times New Roman" w:cs="Times New Roman"/>
          <w:sz w:val="28"/>
          <w:szCs w:val="28"/>
        </w:rPr>
        <w:t>вернуть</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утраченные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ценности.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Для</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решения</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этой</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задачи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предлагаем</w:t>
      </w:r>
      <w:r w:rsidRPr="00C2109B">
        <w:rPr>
          <w:rFonts w:ascii="Times New Roman" w:eastAsia="Times New Roman" w:hAnsi="Times New Roman" w:cs="Times New Roman"/>
          <w:spacing w:val="-7"/>
          <w:sz w:val="28"/>
          <w:szCs w:val="28"/>
        </w:rPr>
        <w:t xml:space="preserve"> </w:t>
      </w:r>
      <w:r w:rsidRPr="00C2109B">
        <w:rPr>
          <w:rFonts w:ascii="Times New Roman" w:eastAsia="Times New Roman" w:hAnsi="Times New Roman" w:cs="Times New Roman"/>
          <w:sz w:val="28"/>
          <w:szCs w:val="28"/>
        </w:rPr>
        <w:t>детям-дошкольникам</w:t>
      </w:r>
      <w:r w:rsidRPr="00C2109B">
        <w:rPr>
          <w:rFonts w:ascii="Times New Roman" w:eastAsia="Times New Roman" w:hAnsi="Times New Roman" w:cs="Times New Roman"/>
          <w:spacing w:val="2"/>
          <w:sz w:val="28"/>
          <w:szCs w:val="28"/>
        </w:rPr>
        <w:t xml:space="preserve"> </w:t>
      </w:r>
      <w:r w:rsidRPr="00C2109B">
        <w:rPr>
          <w:rFonts w:ascii="Times New Roman" w:eastAsia="Times New Roman" w:hAnsi="Times New Roman" w:cs="Times New Roman"/>
          <w:sz w:val="28"/>
          <w:szCs w:val="28"/>
        </w:rPr>
        <w:t>занятия</w:t>
      </w:r>
      <w:r w:rsidRPr="00C2109B">
        <w:rPr>
          <w:rFonts w:ascii="Times New Roman" w:eastAsia="Times New Roman" w:hAnsi="Times New Roman" w:cs="Times New Roman"/>
          <w:spacing w:val="-4"/>
          <w:sz w:val="28"/>
          <w:szCs w:val="28"/>
        </w:rPr>
        <w:t xml:space="preserve"> </w:t>
      </w:r>
      <w:r w:rsidRPr="00C2109B">
        <w:rPr>
          <w:rFonts w:ascii="Times New Roman" w:eastAsia="Times New Roman" w:hAnsi="Times New Roman" w:cs="Times New Roman"/>
          <w:sz w:val="28"/>
          <w:szCs w:val="28"/>
        </w:rPr>
        <w:t>по</w:t>
      </w:r>
      <w:r w:rsidRPr="00C2109B">
        <w:rPr>
          <w:rFonts w:ascii="Times New Roman" w:eastAsia="Times New Roman" w:hAnsi="Times New Roman" w:cs="Times New Roman"/>
          <w:spacing w:val="-4"/>
          <w:sz w:val="28"/>
          <w:szCs w:val="28"/>
        </w:rPr>
        <w:t xml:space="preserve"> </w:t>
      </w:r>
      <w:r w:rsidRPr="00C2109B">
        <w:rPr>
          <w:rFonts w:ascii="Times New Roman" w:eastAsia="Times New Roman" w:hAnsi="Times New Roman" w:cs="Times New Roman"/>
          <w:sz w:val="28"/>
          <w:szCs w:val="28"/>
        </w:rPr>
        <w:t>фольклору.</w:t>
      </w:r>
    </w:p>
    <w:p w14:paraId="6BD32797" w14:textId="77777777" w:rsidR="00C2109B" w:rsidRPr="00C2109B" w:rsidRDefault="00C2109B" w:rsidP="00C2109B">
      <w:pPr>
        <w:widowControl w:val="0"/>
        <w:autoSpaceDE w:val="0"/>
        <w:autoSpaceDN w:val="0"/>
        <w:spacing w:after="0" w:line="240" w:lineRule="auto"/>
        <w:ind w:left="333" w:right="240" w:firstLine="710"/>
        <w:jc w:val="both"/>
        <w:rPr>
          <w:rFonts w:ascii="Times New Roman" w:eastAsia="Times New Roman" w:hAnsi="Times New Roman" w:cs="Times New Roman"/>
          <w:sz w:val="28"/>
          <w:szCs w:val="28"/>
        </w:rPr>
      </w:pPr>
      <w:r w:rsidRPr="00C2109B">
        <w:rPr>
          <w:rFonts w:ascii="Times New Roman" w:eastAsia="Times New Roman" w:hAnsi="Times New Roman" w:cs="Times New Roman"/>
          <w:sz w:val="28"/>
          <w:szCs w:val="28"/>
        </w:rPr>
        <w:t>На этих занятиях педагог: знакомит детей с народным творчеством и его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неразрывной связью</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 бытом,</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трудом,</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жизнью</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крестьян; знакомит детей с</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праздниками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и обрядами русского народа, решая задачу разрыва поколений 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утраты связи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 духовным наследием наших предков;</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формирует певческие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навыки</w:t>
      </w:r>
      <w:r w:rsidRPr="00C2109B">
        <w:rPr>
          <w:rFonts w:ascii="Times New Roman" w:eastAsia="Times New Roman" w:hAnsi="Times New Roman" w:cs="Times New Roman"/>
          <w:b/>
          <w:sz w:val="28"/>
          <w:szCs w:val="28"/>
        </w:rPr>
        <w:t xml:space="preserve">; </w:t>
      </w:r>
      <w:r w:rsidRPr="00C2109B">
        <w:rPr>
          <w:rFonts w:ascii="Times New Roman" w:eastAsia="Times New Roman" w:hAnsi="Times New Roman" w:cs="Times New Roman"/>
          <w:sz w:val="28"/>
          <w:szCs w:val="28"/>
        </w:rPr>
        <w:t>обучает детей исполнению песен без музыкального сопровождения</w:t>
      </w:r>
      <w:r w:rsidRPr="00C2109B">
        <w:rPr>
          <w:rFonts w:ascii="Times New Roman" w:eastAsia="Times New Roman" w:hAnsi="Times New Roman" w:cs="Times New Roman"/>
          <w:b/>
          <w:sz w:val="28"/>
          <w:szCs w:val="28"/>
        </w:rPr>
        <w:t>;</w:t>
      </w:r>
      <w:r w:rsidRPr="00C2109B">
        <w:rPr>
          <w:rFonts w:ascii="Times New Roman" w:eastAsia="Times New Roman" w:hAnsi="Times New Roman" w:cs="Times New Roman"/>
          <w:b/>
          <w:spacing w:val="1"/>
          <w:sz w:val="28"/>
          <w:szCs w:val="28"/>
        </w:rPr>
        <w:t xml:space="preserve"> </w:t>
      </w:r>
      <w:r w:rsidRPr="00C2109B">
        <w:rPr>
          <w:rFonts w:ascii="Times New Roman" w:eastAsia="Times New Roman" w:hAnsi="Times New Roman" w:cs="Times New Roman"/>
          <w:sz w:val="28"/>
          <w:szCs w:val="28"/>
        </w:rPr>
        <w:t>учит сочетать пение с хореографическими движениями при инсценировании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знакомого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детям</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фольклорного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материала;</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знакомит</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детей</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русскими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народными</w:t>
      </w:r>
      <w:r w:rsidRPr="00C2109B">
        <w:rPr>
          <w:rFonts w:ascii="Times New Roman" w:eastAsia="Times New Roman" w:hAnsi="Times New Roman" w:cs="Times New Roman"/>
          <w:spacing w:val="-3"/>
          <w:sz w:val="28"/>
          <w:szCs w:val="28"/>
        </w:rPr>
        <w:t xml:space="preserve"> </w:t>
      </w:r>
      <w:r w:rsidRPr="00C2109B">
        <w:rPr>
          <w:rFonts w:ascii="Times New Roman" w:eastAsia="Times New Roman" w:hAnsi="Times New Roman" w:cs="Times New Roman"/>
          <w:sz w:val="28"/>
          <w:szCs w:val="28"/>
        </w:rPr>
        <w:t>играми</w:t>
      </w:r>
      <w:r w:rsidRPr="00C2109B">
        <w:rPr>
          <w:rFonts w:ascii="Times New Roman" w:eastAsia="Times New Roman" w:hAnsi="Times New Roman" w:cs="Times New Roman"/>
          <w:spacing w:val="-2"/>
          <w:sz w:val="28"/>
          <w:szCs w:val="28"/>
        </w:rPr>
        <w:t xml:space="preserve"> </w:t>
      </w:r>
      <w:r w:rsidRPr="00C2109B">
        <w:rPr>
          <w:rFonts w:ascii="Times New Roman" w:eastAsia="Times New Roman" w:hAnsi="Times New Roman" w:cs="Times New Roman"/>
          <w:sz w:val="28"/>
          <w:szCs w:val="28"/>
        </w:rPr>
        <w:t>и</w:t>
      </w:r>
      <w:r w:rsidRPr="00C2109B">
        <w:rPr>
          <w:rFonts w:ascii="Times New Roman" w:eastAsia="Times New Roman" w:hAnsi="Times New Roman" w:cs="Times New Roman"/>
          <w:spacing w:val="-2"/>
          <w:sz w:val="28"/>
          <w:szCs w:val="28"/>
        </w:rPr>
        <w:t xml:space="preserve"> </w:t>
      </w:r>
      <w:r w:rsidRPr="00C2109B">
        <w:rPr>
          <w:rFonts w:ascii="Times New Roman" w:eastAsia="Times New Roman" w:hAnsi="Times New Roman" w:cs="Times New Roman"/>
          <w:sz w:val="28"/>
          <w:szCs w:val="28"/>
        </w:rPr>
        <w:t>русскими</w:t>
      </w:r>
      <w:r w:rsidRPr="00C2109B">
        <w:rPr>
          <w:rFonts w:ascii="Times New Roman" w:eastAsia="Times New Roman" w:hAnsi="Times New Roman" w:cs="Times New Roman"/>
          <w:spacing w:val="-2"/>
          <w:sz w:val="28"/>
          <w:szCs w:val="28"/>
        </w:rPr>
        <w:t xml:space="preserve"> </w:t>
      </w:r>
      <w:r w:rsidRPr="00C2109B">
        <w:rPr>
          <w:rFonts w:ascii="Times New Roman" w:eastAsia="Times New Roman" w:hAnsi="Times New Roman" w:cs="Times New Roman"/>
          <w:sz w:val="28"/>
          <w:szCs w:val="28"/>
        </w:rPr>
        <w:t>народными</w:t>
      </w:r>
      <w:r w:rsidRPr="00C2109B">
        <w:rPr>
          <w:rFonts w:ascii="Times New Roman" w:eastAsia="Times New Roman" w:hAnsi="Times New Roman" w:cs="Times New Roman"/>
          <w:spacing w:val="-3"/>
          <w:sz w:val="28"/>
          <w:szCs w:val="28"/>
        </w:rPr>
        <w:t xml:space="preserve"> </w:t>
      </w:r>
      <w:r w:rsidRPr="00C2109B">
        <w:rPr>
          <w:rFonts w:ascii="Times New Roman" w:eastAsia="Times New Roman" w:hAnsi="Times New Roman" w:cs="Times New Roman"/>
          <w:sz w:val="28"/>
          <w:szCs w:val="28"/>
        </w:rPr>
        <w:t>музыкальными</w:t>
      </w:r>
      <w:r w:rsidRPr="00C2109B">
        <w:rPr>
          <w:rFonts w:ascii="Times New Roman" w:eastAsia="Times New Roman" w:hAnsi="Times New Roman" w:cs="Times New Roman"/>
          <w:spacing w:val="-2"/>
          <w:sz w:val="28"/>
          <w:szCs w:val="28"/>
        </w:rPr>
        <w:t xml:space="preserve"> </w:t>
      </w:r>
      <w:r w:rsidRPr="00C2109B">
        <w:rPr>
          <w:rFonts w:ascii="Times New Roman" w:eastAsia="Times New Roman" w:hAnsi="Times New Roman" w:cs="Times New Roman"/>
          <w:sz w:val="28"/>
          <w:szCs w:val="28"/>
        </w:rPr>
        <w:t>инструментами.</w:t>
      </w:r>
    </w:p>
    <w:p w14:paraId="1EA2C518" w14:textId="77777777" w:rsidR="00C2109B" w:rsidRPr="00C2109B" w:rsidRDefault="00C2109B" w:rsidP="00C2109B">
      <w:pPr>
        <w:widowControl w:val="0"/>
        <w:autoSpaceDE w:val="0"/>
        <w:autoSpaceDN w:val="0"/>
        <w:spacing w:after="0" w:line="240" w:lineRule="auto"/>
        <w:ind w:left="333" w:right="238" w:firstLine="710"/>
        <w:jc w:val="both"/>
        <w:rPr>
          <w:rFonts w:ascii="Times New Roman" w:eastAsia="Times New Roman" w:hAnsi="Times New Roman" w:cs="Times New Roman"/>
          <w:sz w:val="28"/>
          <w:szCs w:val="28"/>
        </w:rPr>
      </w:pPr>
      <w:r w:rsidRPr="00C2109B">
        <w:rPr>
          <w:rFonts w:ascii="Times New Roman" w:eastAsia="Times New Roman" w:hAnsi="Times New Roman" w:cs="Times New Roman"/>
          <w:sz w:val="28"/>
          <w:szCs w:val="28"/>
        </w:rPr>
        <w:t>Ознакомление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детей с</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песенным</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фольклором</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сопутствующая</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этому</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образовательная</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деятельность</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повышают</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уровень</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их</w:t>
      </w:r>
      <w:r w:rsidRPr="00C2109B">
        <w:rPr>
          <w:rFonts w:ascii="Times New Roman" w:eastAsia="Times New Roman" w:hAnsi="Times New Roman" w:cs="Times New Roman"/>
          <w:spacing w:val="71"/>
          <w:sz w:val="28"/>
          <w:szCs w:val="28"/>
        </w:rPr>
        <w:t xml:space="preserve"> </w:t>
      </w:r>
      <w:r w:rsidRPr="00C2109B">
        <w:rPr>
          <w:rFonts w:ascii="Times New Roman" w:eastAsia="Times New Roman" w:hAnsi="Times New Roman" w:cs="Times New Roman"/>
          <w:sz w:val="28"/>
          <w:szCs w:val="28"/>
        </w:rPr>
        <w:t>знаний,</w:t>
      </w:r>
      <w:r w:rsidRPr="00C2109B">
        <w:rPr>
          <w:rFonts w:ascii="Times New Roman" w:eastAsia="Times New Roman" w:hAnsi="Times New Roman" w:cs="Times New Roman"/>
          <w:spacing w:val="71"/>
          <w:sz w:val="28"/>
          <w:szCs w:val="28"/>
        </w:rPr>
        <w:t xml:space="preserve"> </w:t>
      </w:r>
      <w:r w:rsidRPr="00C2109B">
        <w:rPr>
          <w:rFonts w:ascii="Times New Roman" w:eastAsia="Times New Roman" w:hAnsi="Times New Roman" w:cs="Times New Roman"/>
          <w:sz w:val="28"/>
          <w:szCs w:val="28"/>
        </w:rPr>
        <w:t>расширяют</w:t>
      </w:r>
      <w:r w:rsidRPr="00C2109B">
        <w:rPr>
          <w:rFonts w:ascii="Times New Roman" w:eastAsia="Times New Roman" w:hAnsi="Times New Roman" w:cs="Times New Roman"/>
          <w:spacing w:val="-67"/>
          <w:sz w:val="28"/>
          <w:szCs w:val="28"/>
        </w:rPr>
        <w:t xml:space="preserve"> </w:t>
      </w:r>
      <w:r w:rsidRPr="00C2109B">
        <w:rPr>
          <w:rFonts w:ascii="Times New Roman" w:eastAsia="Times New Roman" w:hAnsi="Times New Roman" w:cs="Times New Roman"/>
          <w:sz w:val="28"/>
          <w:szCs w:val="28"/>
        </w:rPr>
        <w:t>общий</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музыкальный</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кругозор,</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пробуждают</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интерес</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к</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народной</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музыке.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Педагог</w:t>
      </w:r>
      <w:r w:rsidRPr="00C2109B">
        <w:rPr>
          <w:rFonts w:ascii="Times New Roman" w:eastAsia="Times New Roman" w:hAnsi="Times New Roman" w:cs="Times New Roman"/>
          <w:spacing w:val="71"/>
          <w:sz w:val="28"/>
          <w:szCs w:val="28"/>
        </w:rPr>
        <w:t xml:space="preserve"> </w:t>
      </w:r>
      <w:r w:rsidRPr="00C2109B">
        <w:rPr>
          <w:rFonts w:ascii="Times New Roman" w:eastAsia="Times New Roman" w:hAnsi="Times New Roman" w:cs="Times New Roman"/>
          <w:sz w:val="28"/>
          <w:szCs w:val="28"/>
        </w:rPr>
        <w:t>приобщает</w:t>
      </w:r>
      <w:r w:rsidRPr="00C2109B">
        <w:rPr>
          <w:rFonts w:ascii="Times New Roman" w:eastAsia="Times New Roman" w:hAnsi="Times New Roman" w:cs="Times New Roman"/>
          <w:spacing w:val="71"/>
          <w:sz w:val="28"/>
          <w:szCs w:val="28"/>
        </w:rPr>
        <w:t xml:space="preserve"> </w:t>
      </w:r>
      <w:r w:rsidRPr="00C2109B">
        <w:rPr>
          <w:rFonts w:ascii="Times New Roman" w:eastAsia="Times New Roman" w:hAnsi="Times New Roman" w:cs="Times New Roman"/>
          <w:sz w:val="28"/>
          <w:szCs w:val="28"/>
        </w:rPr>
        <w:t>ребенка</w:t>
      </w:r>
      <w:r w:rsidRPr="00C2109B">
        <w:rPr>
          <w:rFonts w:ascii="Times New Roman" w:eastAsia="Times New Roman" w:hAnsi="Times New Roman" w:cs="Times New Roman"/>
          <w:spacing w:val="71"/>
          <w:sz w:val="28"/>
          <w:szCs w:val="28"/>
        </w:rPr>
        <w:t xml:space="preserve"> </w:t>
      </w:r>
      <w:r w:rsidRPr="00C2109B">
        <w:rPr>
          <w:rFonts w:ascii="Times New Roman" w:eastAsia="Times New Roman" w:hAnsi="Times New Roman" w:cs="Times New Roman"/>
          <w:sz w:val="28"/>
          <w:szCs w:val="28"/>
        </w:rPr>
        <w:t>к</w:t>
      </w:r>
      <w:r w:rsidRPr="00C2109B">
        <w:rPr>
          <w:rFonts w:ascii="Times New Roman" w:eastAsia="Times New Roman" w:hAnsi="Times New Roman" w:cs="Times New Roman"/>
          <w:spacing w:val="71"/>
          <w:sz w:val="28"/>
          <w:szCs w:val="28"/>
        </w:rPr>
        <w:t xml:space="preserve"> </w:t>
      </w:r>
      <w:r w:rsidRPr="00C2109B">
        <w:rPr>
          <w:rFonts w:ascii="Times New Roman" w:eastAsia="Times New Roman" w:hAnsi="Times New Roman" w:cs="Times New Roman"/>
          <w:sz w:val="28"/>
          <w:szCs w:val="28"/>
        </w:rPr>
        <w:t>лучшим</w:t>
      </w:r>
      <w:r w:rsidRPr="00C2109B">
        <w:rPr>
          <w:rFonts w:ascii="Times New Roman" w:eastAsia="Times New Roman" w:hAnsi="Times New Roman" w:cs="Times New Roman"/>
          <w:spacing w:val="71"/>
          <w:sz w:val="28"/>
          <w:szCs w:val="28"/>
        </w:rPr>
        <w:t xml:space="preserve"> </w:t>
      </w:r>
      <w:r w:rsidRPr="00C2109B">
        <w:rPr>
          <w:rFonts w:ascii="Times New Roman" w:eastAsia="Times New Roman" w:hAnsi="Times New Roman" w:cs="Times New Roman"/>
          <w:sz w:val="28"/>
          <w:szCs w:val="28"/>
        </w:rPr>
        <w:t>образцам</w:t>
      </w:r>
      <w:r w:rsidRPr="00C2109B">
        <w:rPr>
          <w:rFonts w:ascii="Times New Roman" w:eastAsia="Times New Roman" w:hAnsi="Times New Roman" w:cs="Times New Roman"/>
          <w:spacing w:val="71"/>
          <w:sz w:val="28"/>
          <w:szCs w:val="28"/>
        </w:rPr>
        <w:t xml:space="preserve"> </w:t>
      </w:r>
      <w:r w:rsidRPr="00C2109B">
        <w:rPr>
          <w:rFonts w:ascii="Times New Roman" w:eastAsia="Times New Roman" w:hAnsi="Times New Roman" w:cs="Times New Roman"/>
          <w:sz w:val="28"/>
          <w:szCs w:val="28"/>
        </w:rPr>
        <w:t>поэтического,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музыкального,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игрового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фольклора,</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противопоставляет</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pacing w:val="12"/>
          <w:sz w:val="28"/>
          <w:szCs w:val="28"/>
        </w:rPr>
        <w:t>примитивные</w:t>
      </w:r>
      <w:r w:rsidRPr="00C2109B">
        <w:rPr>
          <w:rFonts w:ascii="Times New Roman" w:eastAsia="Times New Roman" w:hAnsi="Times New Roman" w:cs="Times New Roman"/>
          <w:spacing w:val="13"/>
          <w:sz w:val="28"/>
          <w:szCs w:val="28"/>
        </w:rPr>
        <w:t xml:space="preserve"> </w:t>
      </w:r>
      <w:r w:rsidRPr="00C2109B">
        <w:rPr>
          <w:rFonts w:ascii="Times New Roman" w:eastAsia="Times New Roman" w:hAnsi="Times New Roman" w:cs="Times New Roman"/>
          <w:spacing w:val="12"/>
          <w:sz w:val="28"/>
          <w:szCs w:val="28"/>
        </w:rPr>
        <w:t>интонации</w:t>
      </w:r>
      <w:r w:rsidRPr="00C2109B">
        <w:rPr>
          <w:rFonts w:ascii="Times New Roman" w:eastAsia="Times New Roman" w:hAnsi="Times New Roman" w:cs="Times New Roman"/>
          <w:spacing w:val="13"/>
          <w:sz w:val="28"/>
          <w:szCs w:val="28"/>
        </w:rPr>
        <w:t xml:space="preserve"> </w:t>
      </w:r>
      <w:r w:rsidRPr="00C2109B">
        <w:rPr>
          <w:rFonts w:ascii="Times New Roman" w:eastAsia="Times New Roman" w:hAnsi="Times New Roman" w:cs="Times New Roman"/>
          <w:spacing w:val="14"/>
          <w:sz w:val="28"/>
          <w:szCs w:val="28"/>
        </w:rPr>
        <w:t>окружающей</w:t>
      </w:r>
      <w:r w:rsidRPr="00C2109B">
        <w:rPr>
          <w:rFonts w:ascii="Times New Roman" w:eastAsia="Times New Roman" w:hAnsi="Times New Roman" w:cs="Times New Roman"/>
          <w:spacing w:val="15"/>
          <w:sz w:val="28"/>
          <w:szCs w:val="28"/>
        </w:rPr>
        <w:t xml:space="preserve"> </w:t>
      </w:r>
      <w:r w:rsidRPr="00C2109B">
        <w:rPr>
          <w:rFonts w:ascii="Times New Roman" w:eastAsia="Times New Roman" w:hAnsi="Times New Roman" w:cs="Times New Roman"/>
          <w:spacing w:val="13"/>
          <w:sz w:val="28"/>
          <w:szCs w:val="28"/>
        </w:rPr>
        <w:t>дошкольника</w:t>
      </w:r>
      <w:r w:rsidRPr="00C2109B">
        <w:rPr>
          <w:rFonts w:ascii="Times New Roman" w:eastAsia="Times New Roman" w:hAnsi="Times New Roman" w:cs="Times New Roman"/>
          <w:spacing w:val="14"/>
          <w:sz w:val="28"/>
          <w:szCs w:val="28"/>
        </w:rPr>
        <w:t xml:space="preserve"> </w:t>
      </w:r>
      <w:r w:rsidRPr="00C2109B">
        <w:rPr>
          <w:rFonts w:ascii="Times New Roman" w:eastAsia="Times New Roman" w:hAnsi="Times New Roman" w:cs="Times New Roman"/>
          <w:spacing w:val="13"/>
          <w:sz w:val="28"/>
          <w:szCs w:val="28"/>
        </w:rPr>
        <w:t>современной</w:t>
      </w:r>
      <w:r w:rsidRPr="00C2109B">
        <w:rPr>
          <w:rFonts w:ascii="Times New Roman" w:eastAsia="Times New Roman" w:hAnsi="Times New Roman" w:cs="Times New Roman"/>
          <w:spacing w:val="14"/>
          <w:sz w:val="28"/>
          <w:szCs w:val="28"/>
        </w:rPr>
        <w:t xml:space="preserve"> </w:t>
      </w:r>
      <w:r w:rsidRPr="00C2109B">
        <w:rPr>
          <w:rFonts w:ascii="Times New Roman" w:eastAsia="Times New Roman" w:hAnsi="Times New Roman" w:cs="Times New Roman"/>
          <w:sz w:val="28"/>
          <w:szCs w:val="28"/>
        </w:rPr>
        <w:t>развлекательной</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музыки богатому совершенством выражения интонационному словарю музыки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народной.</w:t>
      </w:r>
    </w:p>
    <w:p w14:paraId="656FD94C" w14:textId="77777777" w:rsidR="00C2109B" w:rsidRPr="00C2109B" w:rsidRDefault="00C2109B" w:rsidP="00C2109B">
      <w:pPr>
        <w:widowControl w:val="0"/>
        <w:autoSpaceDE w:val="0"/>
        <w:autoSpaceDN w:val="0"/>
        <w:spacing w:after="0" w:line="240" w:lineRule="auto"/>
        <w:ind w:left="333" w:right="234" w:firstLine="710"/>
        <w:jc w:val="both"/>
        <w:rPr>
          <w:rFonts w:ascii="Times New Roman" w:eastAsia="Times New Roman" w:hAnsi="Times New Roman" w:cs="Times New Roman"/>
          <w:sz w:val="28"/>
          <w:szCs w:val="28"/>
        </w:rPr>
      </w:pPr>
      <w:r w:rsidRPr="00C2109B">
        <w:rPr>
          <w:rFonts w:ascii="Times New Roman" w:eastAsia="Times New Roman" w:hAnsi="Times New Roman" w:cs="Times New Roman"/>
          <w:sz w:val="28"/>
          <w:szCs w:val="28"/>
        </w:rPr>
        <w:t>Решение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задачи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развития</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певческого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голоса</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ребенка</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дошкольного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возраста</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предполагает</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активную</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работу</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специально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подобранным</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репертуаром.</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Сам</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характер</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народных</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песен</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(«поющийся»</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текст,</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удобный</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ритмический рисунок напева, одинаковые по длине и небольшие по объему</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фразы)</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способствуют</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выработке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легкого,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льющегося</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звука,</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ровных</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интонированию гласных. Процесс формирования одного из самых сложных 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важных</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певческих</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навыков</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дыхания</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происходит</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при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этом</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наиболее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эффективно.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Это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pacing w:val="9"/>
          <w:sz w:val="28"/>
          <w:szCs w:val="28"/>
        </w:rPr>
        <w:t xml:space="preserve">объясняется </w:t>
      </w:r>
      <w:r w:rsidRPr="00C2109B">
        <w:rPr>
          <w:rFonts w:ascii="Times New Roman" w:eastAsia="Times New Roman" w:hAnsi="Times New Roman" w:cs="Times New Roman"/>
          <w:sz w:val="28"/>
          <w:szCs w:val="28"/>
        </w:rPr>
        <w:t>тем,</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что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в</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мелодии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каждой</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напевной песни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используются</w:t>
      </w:r>
      <w:r w:rsidRPr="00C2109B">
        <w:rPr>
          <w:rFonts w:ascii="Times New Roman" w:eastAsia="Times New Roman" w:hAnsi="Times New Roman" w:cs="Times New Roman"/>
          <w:spacing w:val="8"/>
          <w:sz w:val="28"/>
          <w:szCs w:val="28"/>
        </w:rPr>
        <w:t xml:space="preserve"> </w:t>
      </w:r>
      <w:r w:rsidRPr="00C2109B">
        <w:rPr>
          <w:rFonts w:ascii="Times New Roman" w:eastAsia="Times New Roman" w:hAnsi="Times New Roman" w:cs="Times New Roman"/>
          <w:sz w:val="28"/>
          <w:szCs w:val="28"/>
        </w:rPr>
        <w:t>отдельные</w:t>
      </w:r>
      <w:r w:rsidRPr="00C2109B">
        <w:rPr>
          <w:rFonts w:ascii="Times New Roman" w:eastAsia="Times New Roman" w:hAnsi="Times New Roman" w:cs="Times New Roman"/>
          <w:spacing w:val="8"/>
          <w:sz w:val="28"/>
          <w:szCs w:val="28"/>
        </w:rPr>
        <w:t xml:space="preserve"> </w:t>
      </w:r>
      <w:r w:rsidRPr="00C2109B">
        <w:rPr>
          <w:rFonts w:ascii="Times New Roman" w:eastAsia="Times New Roman" w:hAnsi="Times New Roman" w:cs="Times New Roman"/>
          <w:sz w:val="28"/>
          <w:szCs w:val="28"/>
        </w:rPr>
        <w:t>звуки</w:t>
      </w:r>
      <w:r w:rsidRPr="00C2109B">
        <w:rPr>
          <w:rFonts w:ascii="Times New Roman" w:eastAsia="Times New Roman" w:hAnsi="Times New Roman" w:cs="Times New Roman"/>
          <w:spacing w:val="7"/>
          <w:sz w:val="28"/>
          <w:szCs w:val="28"/>
        </w:rPr>
        <w:t xml:space="preserve"> </w:t>
      </w:r>
      <w:r w:rsidRPr="00C2109B">
        <w:rPr>
          <w:rFonts w:ascii="Times New Roman" w:eastAsia="Times New Roman" w:hAnsi="Times New Roman" w:cs="Times New Roman"/>
          <w:sz w:val="28"/>
          <w:szCs w:val="28"/>
        </w:rPr>
        <w:t>большей,</w:t>
      </w:r>
      <w:r w:rsidRPr="00C2109B">
        <w:rPr>
          <w:rFonts w:ascii="Times New Roman" w:eastAsia="Times New Roman" w:hAnsi="Times New Roman" w:cs="Times New Roman"/>
          <w:spacing w:val="4"/>
          <w:sz w:val="28"/>
          <w:szCs w:val="28"/>
        </w:rPr>
        <w:t xml:space="preserve"> </w:t>
      </w:r>
      <w:r w:rsidRPr="00C2109B">
        <w:rPr>
          <w:rFonts w:ascii="Times New Roman" w:eastAsia="Times New Roman" w:hAnsi="Times New Roman" w:cs="Times New Roman"/>
          <w:sz w:val="28"/>
          <w:szCs w:val="28"/>
        </w:rPr>
        <w:t>чем</w:t>
      </w:r>
      <w:r w:rsidRPr="00C2109B">
        <w:rPr>
          <w:rFonts w:ascii="Times New Roman" w:eastAsia="Times New Roman" w:hAnsi="Times New Roman" w:cs="Times New Roman"/>
          <w:spacing w:val="8"/>
          <w:sz w:val="28"/>
          <w:szCs w:val="28"/>
        </w:rPr>
        <w:t xml:space="preserve"> </w:t>
      </w:r>
      <w:r w:rsidRPr="00C2109B">
        <w:rPr>
          <w:rFonts w:ascii="Times New Roman" w:eastAsia="Times New Roman" w:hAnsi="Times New Roman" w:cs="Times New Roman"/>
          <w:sz w:val="28"/>
          <w:szCs w:val="28"/>
        </w:rPr>
        <w:t>остальные,</w:t>
      </w:r>
      <w:r w:rsidRPr="00C2109B">
        <w:rPr>
          <w:rFonts w:ascii="Times New Roman" w:eastAsia="Times New Roman" w:hAnsi="Times New Roman" w:cs="Times New Roman"/>
          <w:spacing w:val="10"/>
          <w:sz w:val="28"/>
          <w:szCs w:val="28"/>
        </w:rPr>
        <w:t xml:space="preserve"> </w:t>
      </w:r>
      <w:r w:rsidRPr="00C2109B">
        <w:rPr>
          <w:rFonts w:ascii="Times New Roman" w:eastAsia="Times New Roman" w:hAnsi="Times New Roman" w:cs="Times New Roman"/>
          <w:sz w:val="28"/>
          <w:szCs w:val="28"/>
        </w:rPr>
        <w:t>длительности.</w:t>
      </w:r>
    </w:p>
    <w:p w14:paraId="0EF01F90" w14:textId="77777777" w:rsidR="00C2109B" w:rsidRPr="00C2109B" w:rsidRDefault="00C2109B" w:rsidP="00C2109B">
      <w:pPr>
        <w:widowControl w:val="0"/>
        <w:autoSpaceDE w:val="0"/>
        <w:autoSpaceDN w:val="0"/>
        <w:spacing w:before="1" w:after="0" w:line="240" w:lineRule="auto"/>
        <w:ind w:left="347" w:right="269" w:firstLine="710"/>
        <w:jc w:val="both"/>
        <w:rPr>
          <w:rFonts w:ascii="Times New Roman" w:eastAsia="Times New Roman" w:hAnsi="Times New Roman" w:cs="Times New Roman"/>
          <w:sz w:val="28"/>
          <w:szCs w:val="28"/>
        </w:rPr>
      </w:pPr>
      <w:r w:rsidRPr="00C2109B">
        <w:rPr>
          <w:rFonts w:ascii="Times New Roman" w:eastAsia="Times New Roman" w:hAnsi="Times New Roman" w:cs="Times New Roman"/>
          <w:sz w:val="28"/>
          <w:szCs w:val="28"/>
        </w:rPr>
        <w:t>В процессе обучения пению без сопровождения у детей формируются</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такие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важные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певческие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навыки,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как</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напевность</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исполнения</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чистота</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интонирования.</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Умение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детей</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петь</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без</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сопровождения</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является</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хорошей</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тренировкой</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воспитанием</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внутреннего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слуха,</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т.</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способности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слышать</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музыку и ее отдельные элементы как бы « про себя», без предварительного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повторения</w:t>
      </w:r>
      <w:r w:rsidRPr="00C2109B">
        <w:rPr>
          <w:rFonts w:ascii="Times New Roman" w:eastAsia="Times New Roman" w:hAnsi="Times New Roman" w:cs="Times New Roman"/>
          <w:spacing w:val="21"/>
          <w:sz w:val="28"/>
          <w:szCs w:val="28"/>
        </w:rPr>
        <w:t xml:space="preserve"> </w:t>
      </w:r>
      <w:r w:rsidRPr="00C2109B">
        <w:rPr>
          <w:rFonts w:ascii="Times New Roman" w:eastAsia="Times New Roman" w:hAnsi="Times New Roman" w:cs="Times New Roman"/>
          <w:sz w:val="28"/>
          <w:szCs w:val="28"/>
        </w:rPr>
        <w:t>звуков</w:t>
      </w:r>
      <w:r w:rsidRPr="00C2109B">
        <w:rPr>
          <w:rFonts w:ascii="Times New Roman" w:eastAsia="Times New Roman" w:hAnsi="Times New Roman" w:cs="Times New Roman"/>
          <w:spacing w:val="15"/>
          <w:sz w:val="28"/>
          <w:szCs w:val="28"/>
        </w:rPr>
        <w:t xml:space="preserve"> </w:t>
      </w:r>
      <w:r w:rsidRPr="00C2109B">
        <w:rPr>
          <w:rFonts w:ascii="Times New Roman" w:eastAsia="Times New Roman" w:hAnsi="Times New Roman" w:cs="Times New Roman"/>
          <w:sz w:val="28"/>
          <w:szCs w:val="28"/>
        </w:rPr>
        <w:t>вслух.</w:t>
      </w:r>
    </w:p>
    <w:p w14:paraId="2CF7A0D2" w14:textId="77777777" w:rsidR="00C2109B" w:rsidRDefault="00C2109B" w:rsidP="00C2109B">
      <w:pPr>
        <w:widowControl w:val="0"/>
        <w:autoSpaceDE w:val="0"/>
        <w:autoSpaceDN w:val="0"/>
        <w:spacing w:before="14" w:after="0" w:line="240" w:lineRule="auto"/>
        <w:ind w:left="347" w:right="224" w:firstLine="706"/>
        <w:jc w:val="both"/>
        <w:rPr>
          <w:rFonts w:ascii="Times New Roman" w:eastAsia="Times New Roman" w:hAnsi="Times New Roman" w:cs="Times New Roman"/>
          <w:sz w:val="28"/>
          <w:szCs w:val="28"/>
        </w:rPr>
      </w:pPr>
      <w:r w:rsidRPr="00C2109B">
        <w:rPr>
          <w:rFonts w:ascii="Times New Roman" w:eastAsia="Times New Roman" w:hAnsi="Times New Roman" w:cs="Times New Roman"/>
          <w:sz w:val="28"/>
          <w:szCs w:val="28"/>
        </w:rPr>
        <w:t>Естественной</w:t>
      </w:r>
      <w:r w:rsidRPr="00C2109B">
        <w:rPr>
          <w:rFonts w:ascii="Times New Roman" w:eastAsia="Times New Roman" w:hAnsi="Times New Roman" w:cs="Times New Roman"/>
          <w:spacing w:val="71"/>
          <w:sz w:val="28"/>
          <w:szCs w:val="28"/>
        </w:rPr>
        <w:t xml:space="preserve"> </w:t>
      </w:r>
      <w:r w:rsidRPr="00C2109B">
        <w:rPr>
          <w:rFonts w:ascii="Times New Roman" w:eastAsia="Times New Roman" w:hAnsi="Times New Roman" w:cs="Times New Roman"/>
          <w:sz w:val="28"/>
          <w:szCs w:val="28"/>
        </w:rPr>
        <w:t>формой</w:t>
      </w:r>
      <w:r w:rsidRPr="00C2109B">
        <w:rPr>
          <w:rFonts w:ascii="Times New Roman" w:eastAsia="Times New Roman" w:hAnsi="Times New Roman" w:cs="Times New Roman"/>
          <w:spacing w:val="71"/>
          <w:sz w:val="28"/>
          <w:szCs w:val="28"/>
        </w:rPr>
        <w:t xml:space="preserve"> </w:t>
      </w:r>
      <w:r w:rsidRPr="00C2109B">
        <w:rPr>
          <w:rFonts w:ascii="Times New Roman" w:eastAsia="Times New Roman" w:hAnsi="Times New Roman" w:cs="Times New Roman"/>
          <w:sz w:val="28"/>
          <w:szCs w:val="28"/>
        </w:rPr>
        <w:t>исполнения</w:t>
      </w:r>
      <w:r w:rsidRPr="00C2109B">
        <w:rPr>
          <w:rFonts w:ascii="Times New Roman" w:eastAsia="Times New Roman" w:hAnsi="Times New Roman" w:cs="Times New Roman"/>
          <w:spacing w:val="71"/>
          <w:sz w:val="28"/>
          <w:szCs w:val="28"/>
        </w:rPr>
        <w:t xml:space="preserve"> </w:t>
      </w:r>
      <w:r w:rsidRPr="00C2109B">
        <w:rPr>
          <w:rFonts w:ascii="Times New Roman" w:eastAsia="Times New Roman" w:hAnsi="Times New Roman" w:cs="Times New Roman"/>
          <w:sz w:val="28"/>
          <w:szCs w:val="28"/>
        </w:rPr>
        <w:t xml:space="preserve">народной  </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 xml:space="preserve">песни  </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является</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выражение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ее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содержания</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в</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хореографическом</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движении.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Сопровождение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пения движением способствует развитию у ребенка музыкально-ритмических</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lastRenderedPageBreak/>
        <w:t>навыков,</w:t>
      </w:r>
      <w:r w:rsidRPr="00C2109B">
        <w:rPr>
          <w:rFonts w:ascii="Times New Roman" w:eastAsia="Times New Roman" w:hAnsi="Times New Roman" w:cs="Times New Roman"/>
          <w:spacing w:val="8"/>
          <w:sz w:val="28"/>
          <w:szCs w:val="28"/>
        </w:rPr>
        <w:t xml:space="preserve"> </w:t>
      </w:r>
      <w:r w:rsidRPr="00C2109B">
        <w:rPr>
          <w:rFonts w:ascii="Times New Roman" w:eastAsia="Times New Roman" w:hAnsi="Times New Roman" w:cs="Times New Roman"/>
          <w:sz w:val="28"/>
          <w:szCs w:val="28"/>
        </w:rPr>
        <w:t>влияет</w:t>
      </w:r>
      <w:r w:rsidRPr="00C2109B">
        <w:rPr>
          <w:rFonts w:ascii="Times New Roman" w:eastAsia="Times New Roman" w:hAnsi="Times New Roman" w:cs="Times New Roman"/>
          <w:spacing w:val="68"/>
          <w:sz w:val="28"/>
          <w:szCs w:val="28"/>
        </w:rPr>
        <w:t xml:space="preserve"> </w:t>
      </w:r>
      <w:r w:rsidRPr="00C2109B">
        <w:rPr>
          <w:rFonts w:ascii="Times New Roman" w:eastAsia="Times New Roman" w:hAnsi="Times New Roman" w:cs="Times New Roman"/>
          <w:sz w:val="28"/>
          <w:szCs w:val="28"/>
        </w:rPr>
        <w:t>на</w:t>
      </w:r>
      <w:r w:rsidRPr="00C2109B">
        <w:rPr>
          <w:rFonts w:ascii="Times New Roman" w:eastAsia="Times New Roman" w:hAnsi="Times New Roman" w:cs="Times New Roman"/>
          <w:spacing w:val="6"/>
          <w:sz w:val="28"/>
          <w:szCs w:val="28"/>
        </w:rPr>
        <w:t xml:space="preserve"> </w:t>
      </w:r>
      <w:r w:rsidRPr="00C2109B">
        <w:rPr>
          <w:rFonts w:ascii="Times New Roman" w:eastAsia="Times New Roman" w:hAnsi="Times New Roman" w:cs="Times New Roman"/>
          <w:sz w:val="28"/>
          <w:szCs w:val="28"/>
        </w:rPr>
        <w:t>качество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хорового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звучания,</w:t>
      </w:r>
      <w:r w:rsidRPr="00C2109B">
        <w:rPr>
          <w:rFonts w:ascii="Times New Roman" w:eastAsia="Times New Roman" w:hAnsi="Times New Roman" w:cs="Times New Roman"/>
          <w:spacing w:val="69"/>
          <w:sz w:val="28"/>
          <w:szCs w:val="28"/>
        </w:rPr>
        <w:t xml:space="preserve"> </w:t>
      </w:r>
      <w:r w:rsidRPr="00C2109B">
        <w:rPr>
          <w:rFonts w:ascii="Times New Roman" w:eastAsia="Times New Roman" w:hAnsi="Times New Roman" w:cs="Times New Roman"/>
          <w:sz w:val="28"/>
          <w:szCs w:val="28"/>
        </w:rPr>
        <w:t>чистоту</w:t>
      </w:r>
      <w:r w:rsidRPr="00C2109B">
        <w:rPr>
          <w:rFonts w:ascii="Times New Roman" w:eastAsia="Times New Roman" w:hAnsi="Times New Roman" w:cs="Times New Roman"/>
          <w:spacing w:val="66"/>
          <w:sz w:val="28"/>
          <w:szCs w:val="28"/>
        </w:rPr>
        <w:t xml:space="preserve"> </w:t>
      </w:r>
      <w:r w:rsidRPr="00C2109B">
        <w:rPr>
          <w:rFonts w:ascii="Times New Roman" w:eastAsia="Times New Roman" w:hAnsi="Times New Roman" w:cs="Times New Roman"/>
          <w:sz w:val="28"/>
          <w:szCs w:val="28"/>
        </w:rPr>
        <w:t>интонирования.</w:t>
      </w:r>
      <w:r w:rsidRPr="00C2109B">
        <w:rPr>
          <w:rFonts w:ascii="Times New Roman" w:eastAsia="Times New Roman" w:hAnsi="Times New Roman" w:cs="Times New Roman"/>
          <w:spacing w:val="7"/>
          <w:sz w:val="28"/>
          <w:szCs w:val="28"/>
        </w:rPr>
        <w:t xml:space="preserve"> </w:t>
      </w:r>
      <w:r w:rsidRPr="00C2109B">
        <w:rPr>
          <w:rFonts w:ascii="Times New Roman" w:eastAsia="Times New Roman" w:hAnsi="Times New Roman" w:cs="Times New Roman"/>
          <w:sz w:val="28"/>
          <w:szCs w:val="28"/>
        </w:rPr>
        <w:t>У</w:t>
      </w:r>
    </w:p>
    <w:p w14:paraId="32E15309" w14:textId="77777777" w:rsidR="00C2109B" w:rsidRPr="00C2109B" w:rsidRDefault="00C2109B" w:rsidP="00C2109B">
      <w:pPr>
        <w:widowControl w:val="0"/>
        <w:autoSpaceDE w:val="0"/>
        <w:autoSpaceDN w:val="0"/>
        <w:spacing w:before="72" w:after="0" w:line="240" w:lineRule="auto"/>
        <w:ind w:right="242"/>
        <w:jc w:val="both"/>
        <w:rPr>
          <w:rFonts w:ascii="Times New Roman" w:eastAsia="Times New Roman" w:hAnsi="Times New Roman" w:cs="Times New Roman"/>
          <w:sz w:val="28"/>
          <w:szCs w:val="28"/>
        </w:rPr>
      </w:pPr>
      <w:r w:rsidRPr="00C2109B">
        <w:rPr>
          <w:rFonts w:ascii="Times New Roman" w:eastAsia="Times New Roman" w:hAnsi="Times New Roman" w:cs="Times New Roman"/>
          <w:sz w:val="28"/>
          <w:szCs w:val="28"/>
        </w:rPr>
        <w:t>детей</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укрепляется</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дыхание,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улучшается</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дикция,</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вырабатывается</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навык</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согласованности движения с музыкой. Решение задачи отражения в движении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содержания и характера музыкального образа помогает развивать у ребенка</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дошкольного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возраста</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воображение,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активизировать</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его</w:t>
      </w:r>
      <w:r w:rsidRPr="00C2109B">
        <w:rPr>
          <w:rFonts w:ascii="Times New Roman" w:eastAsia="Times New Roman" w:hAnsi="Times New Roman" w:cs="Times New Roman"/>
          <w:spacing w:val="71"/>
          <w:sz w:val="28"/>
          <w:szCs w:val="28"/>
        </w:rPr>
        <w:t xml:space="preserve"> </w:t>
      </w:r>
      <w:r w:rsidRPr="00C2109B">
        <w:rPr>
          <w:rFonts w:ascii="Times New Roman" w:eastAsia="Times New Roman" w:hAnsi="Times New Roman" w:cs="Times New Roman"/>
          <w:sz w:val="28"/>
          <w:szCs w:val="28"/>
        </w:rPr>
        <w:t>творческие</w:t>
      </w:r>
      <w:r w:rsidRPr="00C2109B">
        <w:rPr>
          <w:rFonts w:ascii="Times New Roman" w:eastAsia="Times New Roman" w:hAnsi="Times New Roman" w:cs="Times New Roman"/>
          <w:spacing w:val="-67"/>
          <w:sz w:val="28"/>
          <w:szCs w:val="28"/>
        </w:rPr>
        <w:t xml:space="preserve"> </w:t>
      </w:r>
      <w:r w:rsidRPr="00C2109B">
        <w:rPr>
          <w:rFonts w:ascii="Times New Roman" w:eastAsia="Times New Roman" w:hAnsi="Times New Roman" w:cs="Times New Roman"/>
          <w:sz w:val="28"/>
          <w:szCs w:val="28"/>
        </w:rPr>
        <w:t>проявления.</w:t>
      </w:r>
    </w:p>
    <w:p w14:paraId="093B4356" w14:textId="77777777" w:rsidR="00C2109B" w:rsidRPr="00C2109B" w:rsidRDefault="00C2109B" w:rsidP="00C2109B">
      <w:pPr>
        <w:widowControl w:val="0"/>
        <w:autoSpaceDE w:val="0"/>
        <w:autoSpaceDN w:val="0"/>
        <w:spacing w:before="13" w:after="0" w:line="240" w:lineRule="auto"/>
        <w:ind w:left="347" w:right="228" w:firstLine="706"/>
        <w:jc w:val="both"/>
        <w:rPr>
          <w:rFonts w:ascii="Times New Roman" w:eastAsia="Times New Roman" w:hAnsi="Times New Roman" w:cs="Times New Roman"/>
          <w:sz w:val="28"/>
          <w:szCs w:val="28"/>
        </w:rPr>
      </w:pPr>
      <w:r w:rsidRPr="00C2109B">
        <w:rPr>
          <w:rFonts w:ascii="Times New Roman" w:eastAsia="Times New Roman" w:hAnsi="Times New Roman" w:cs="Times New Roman"/>
          <w:sz w:val="28"/>
          <w:szCs w:val="28"/>
        </w:rPr>
        <w:t>Разученные</w:t>
      </w:r>
      <w:r w:rsidRPr="00C2109B">
        <w:rPr>
          <w:rFonts w:ascii="Times New Roman" w:eastAsia="Times New Roman" w:hAnsi="Times New Roman" w:cs="Times New Roman"/>
          <w:spacing w:val="71"/>
          <w:sz w:val="28"/>
          <w:szCs w:val="28"/>
        </w:rPr>
        <w:t xml:space="preserve"> </w:t>
      </w:r>
      <w:r w:rsidRPr="00C2109B">
        <w:rPr>
          <w:rFonts w:ascii="Times New Roman" w:eastAsia="Times New Roman" w:hAnsi="Times New Roman" w:cs="Times New Roman"/>
          <w:sz w:val="28"/>
          <w:szCs w:val="28"/>
        </w:rPr>
        <w:t>на</w:t>
      </w:r>
      <w:r w:rsidRPr="00C2109B">
        <w:rPr>
          <w:rFonts w:ascii="Times New Roman" w:eastAsia="Times New Roman" w:hAnsi="Times New Roman" w:cs="Times New Roman"/>
          <w:spacing w:val="71"/>
          <w:sz w:val="28"/>
          <w:szCs w:val="28"/>
        </w:rPr>
        <w:t xml:space="preserve"> </w:t>
      </w:r>
      <w:r w:rsidRPr="00C2109B">
        <w:rPr>
          <w:rFonts w:ascii="Times New Roman" w:eastAsia="Times New Roman" w:hAnsi="Times New Roman" w:cs="Times New Roman"/>
          <w:sz w:val="28"/>
          <w:szCs w:val="28"/>
        </w:rPr>
        <w:t>занятиях</w:t>
      </w:r>
      <w:r w:rsidRPr="00C2109B">
        <w:rPr>
          <w:rFonts w:ascii="Times New Roman" w:eastAsia="Times New Roman" w:hAnsi="Times New Roman" w:cs="Times New Roman"/>
          <w:spacing w:val="71"/>
          <w:sz w:val="28"/>
          <w:szCs w:val="28"/>
        </w:rPr>
        <w:t xml:space="preserve"> </w:t>
      </w:r>
      <w:r w:rsidRPr="00C2109B">
        <w:rPr>
          <w:rFonts w:ascii="Times New Roman" w:eastAsia="Times New Roman" w:hAnsi="Times New Roman" w:cs="Times New Roman"/>
          <w:sz w:val="28"/>
          <w:szCs w:val="28"/>
        </w:rPr>
        <w:t xml:space="preserve">песни,  </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 xml:space="preserve">танцы,  </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 xml:space="preserve">импровизации  </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на</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музыкальных</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инструментах</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включаются</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повседневную</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жизнь</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ребенка,</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используются</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в</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самостоятельной</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деятельности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через</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систему</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домашних</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заданий</w:t>
      </w:r>
      <w:r w:rsidRPr="00C2109B">
        <w:rPr>
          <w:rFonts w:ascii="Times New Roman" w:eastAsia="Times New Roman" w:hAnsi="Times New Roman" w:cs="Times New Roman"/>
          <w:spacing w:val="48"/>
          <w:sz w:val="28"/>
          <w:szCs w:val="28"/>
        </w:rPr>
        <w:t xml:space="preserve"> </w:t>
      </w:r>
      <w:r w:rsidRPr="00C2109B">
        <w:rPr>
          <w:rFonts w:ascii="Times New Roman" w:eastAsia="Times New Roman" w:hAnsi="Times New Roman" w:cs="Times New Roman"/>
          <w:sz w:val="28"/>
          <w:szCs w:val="28"/>
        </w:rPr>
        <w:t>и</w:t>
      </w:r>
      <w:r w:rsidRPr="00C2109B">
        <w:rPr>
          <w:rFonts w:ascii="Times New Roman" w:eastAsia="Times New Roman" w:hAnsi="Times New Roman" w:cs="Times New Roman"/>
          <w:spacing w:val="42"/>
          <w:sz w:val="28"/>
          <w:szCs w:val="28"/>
        </w:rPr>
        <w:t xml:space="preserve"> </w:t>
      </w:r>
      <w:r w:rsidRPr="00C2109B">
        <w:rPr>
          <w:rFonts w:ascii="Times New Roman" w:eastAsia="Times New Roman" w:hAnsi="Times New Roman" w:cs="Times New Roman"/>
          <w:sz w:val="28"/>
          <w:szCs w:val="28"/>
        </w:rPr>
        <w:t>привлечения</w:t>
      </w:r>
      <w:r w:rsidRPr="00C2109B">
        <w:rPr>
          <w:rFonts w:ascii="Times New Roman" w:eastAsia="Times New Roman" w:hAnsi="Times New Roman" w:cs="Times New Roman"/>
          <w:spacing w:val="45"/>
          <w:sz w:val="28"/>
          <w:szCs w:val="28"/>
        </w:rPr>
        <w:t xml:space="preserve"> </w:t>
      </w:r>
      <w:r w:rsidRPr="00C2109B">
        <w:rPr>
          <w:rFonts w:ascii="Times New Roman" w:eastAsia="Times New Roman" w:hAnsi="Times New Roman" w:cs="Times New Roman"/>
          <w:sz w:val="28"/>
          <w:szCs w:val="28"/>
        </w:rPr>
        <w:t>ближайшего</w:t>
      </w:r>
      <w:r w:rsidRPr="00C2109B">
        <w:rPr>
          <w:rFonts w:ascii="Times New Roman" w:eastAsia="Times New Roman" w:hAnsi="Times New Roman" w:cs="Times New Roman"/>
          <w:spacing w:val="42"/>
          <w:sz w:val="28"/>
          <w:szCs w:val="28"/>
        </w:rPr>
        <w:t xml:space="preserve"> </w:t>
      </w:r>
      <w:r w:rsidRPr="00C2109B">
        <w:rPr>
          <w:rFonts w:ascii="Times New Roman" w:eastAsia="Times New Roman" w:hAnsi="Times New Roman" w:cs="Times New Roman"/>
          <w:sz w:val="28"/>
          <w:szCs w:val="28"/>
        </w:rPr>
        <w:t>социального</w:t>
      </w:r>
      <w:r w:rsidRPr="00C2109B">
        <w:rPr>
          <w:rFonts w:ascii="Times New Roman" w:eastAsia="Times New Roman" w:hAnsi="Times New Roman" w:cs="Times New Roman"/>
          <w:spacing w:val="49"/>
          <w:sz w:val="28"/>
          <w:szCs w:val="28"/>
        </w:rPr>
        <w:t xml:space="preserve"> </w:t>
      </w:r>
      <w:r w:rsidRPr="00C2109B">
        <w:rPr>
          <w:rFonts w:ascii="Times New Roman" w:eastAsia="Times New Roman" w:hAnsi="Times New Roman" w:cs="Times New Roman"/>
          <w:sz w:val="28"/>
          <w:szCs w:val="28"/>
        </w:rPr>
        <w:t>окружения</w:t>
      </w:r>
      <w:r w:rsidRPr="00C2109B">
        <w:rPr>
          <w:rFonts w:ascii="Times New Roman" w:eastAsia="Times New Roman" w:hAnsi="Times New Roman" w:cs="Times New Roman"/>
          <w:spacing w:val="51"/>
          <w:sz w:val="28"/>
          <w:szCs w:val="28"/>
        </w:rPr>
        <w:t xml:space="preserve"> </w:t>
      </w:r>
      <w:r w:rsidRPr="00C2109B">
        <w:rPr>
          <w:rFonts w:ascii="Times New Roman" w:eastAsia="Times New Roman" w:hAnsi="Times New Roman" w:cs="Times New Roman"/>
          <w:sz w:val="28"/>
          <w:szCs w:val="28"/>
        </w:rPr>
        <w:t>ребенка.</w:t>
      </w:r>
    </w:p>
    <w:p w14:paraId="4192DD29" w14:textId="77777777" w:rsidR="00C2109B" w:rsidRPr="00C2109B" w:rsidRDefault="00C2109B" w:rsidP="00C2109B">
      <w:pPr>
        <w:widowControl w:val="0"/>
        <w:autoSpaceDE w:val="0"/>
        <w:autoSpaceDN w:val="0"/>
        <w:spacing w:before="9" w:after="0" w:line="240" w:lineRule="auto"/>
        <w:ind w:left="386" w:right="236" w:firstLine="710"/>
        <w:jc w:val="both"/>
        <w:rPr>
          <w:rFonts w:ascii="Times New Roman" w:eastAsia="Times New Roman" w:hAnsi="Times New Roman" w:cs="Times New Roman"/>
          <w:sz w:val="28"/>
          <w:szCs w:val="28"/>
        </w:rPr>
      </w:pPr>
      <w:r w:rsidRPr="00C2109B">
        <w:rPr>
          <w:rFonts w:ascii="Times New Roman" w:eastAsia="Times New Roman" w:hAnsi="Times New Roman" w:cs="Times New Roman"/>
          <w:sz w:val="28"/>
          <w:szCs w:val="28"/>
        </w:rPr>
        <w:t>Взрослый</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организует</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участие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дошкольников</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в</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массовых</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хороводных</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играх</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плясках,</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инсценировании</w:t>
      </w:r>
      <w:r w:rsidRPr="00C2109B">
        <w:rPr>
          <w:rFonts w:ascii="Times New Roman" w:eastAsia="Times New Roman" w:hAnsi="Times New Roman" w:cs="Times New Roman"/>
          <w:spacing w:val="71"/>
          <w:sz w:val="28"/>
          <w:szCs w:val="28"/>
        </w:rPr>
        <w:t xml:space="preserve"> </w:t>
      </w:r>
      <w:r w:rsidRPr="00C2109B">
        <w:rPr>
          <w:rFonts w:ascii="Times New Roman" w:eastAsia="Times New Roman" w:hAnsi="Times New Roman" w:cs="Times New Roman"/>
          <w:sz w:val="28"/>
          <w:szCs w:val="28"/>
        </w:rPr>
        <w:t>шуточных</w:t>
      </w:r>
      <w:r w:rsidRPr="00C2109B">
        <w:rPr>
          <w:rFonts w:ascii="Times New Roman" w:eastAsia="Times New Roman" w:hAnsi="Times New Roman" w:cs="Times New Roman"/>
          <w:spacing w:val="71"/>
          <w:sz w:val="28"/>
          <w:szCs w:val="28"/>
        </w:rPr>
        <w:t xml:space="preserve"> </w:t>
      </w:r>
      <w:r w:rsidRPr="00C2109B">
        <w:rPr>
          <w:rFonts w:ascii="Times New Roman" w:eastAsia="Times New Roman" w:hAnsi="Times New Roman" w:cs="Times New Roman"/>
          <w:sz w:val="28"/>
          <w:szCs w:val="28"/>
        </w:rPr>
        <w:t>песен,</w:t>
      </w:r>
      <w:r w:rsidRPr="00C2109B">
        <w:rPr>
          <w:rFonts w:ascii="Times New Roman" w:eastAsia="Times New Roman" w:hAnsi="Times New Roman" w:cs="Times New Roman"/>
          <w:spacing w:val="71"/>
          <w:sz w:val="28"/>
          <w:szCs w:val="28"/>
        </w:rPr>
        <w:t xml:space="preserve"> </w:t>
      </w:r>
      <w:r w:rsidRPr="00C2109B">
        <w:rPr>
          <w:rFonts w:ascii="Times New Roman" w:eastAsia="Times New Roman" w:hAnsi="Times New Roman" w:cs="Times New Roman"/>
          <w:sz w:val="28"/>
          <w:szCs w:val="28"/>
        </w:rPr>
        <w:t>частушек,</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индивидуальных</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сольных</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выступлениях,</w:t>
      </w:r>
      <w:r w:rsidRPr="00C2109B">
        <w:rPr>
          <w:rFonts w:ascii="Times New Roman" w:eastAsia="Times New Roman" w:hAnsi="Times New Roman" w:cs="Times New Roman"/>
          <w:spacing w:val="71"/>
          <w:sz w:val="28"/>
          <w:szCs w:val="28"/>
        </w:rPr>
        <w:t xml:space="preserve"> </w:t>
      </w:r>
      <w:r w:rsidRPr="00C2109B">
        <w:rPr>
          <w:rFonts w:ascii="Times New Roman" w:eastAsia="Times New Roman" w:hAnsi="Times New Roman" w:cs="Times New Roman"/>
          <w:sz w:val="28"/>
          <w:szCs w:val="28"/>
        </w:rPr>
        <w:t>что</w:t>
      </w:r>
      <w:r w:rsidRPr="00C2109B">
        <w:rPr>
          <w:rFonts w:ascii="Times New Roman" w:eastAsia="Times New Roman" w:hAnsi="Times New Roman" w:cs="Times New Roman"/>
          <w:spacing w:val="71"/>
          <w:sz w:val="28"/>
          <w:szCs w:val="28"/>
        </w:rPr>
        <w:t xml:space="preserve"> </w:t>
      </w:r>
      <w:r w:rsidRPr="00C2109B">
        <w:rPr>
          <w:rFonts w:ascii="Times New Roman" w:eastAsia="Times New Roman" w:hAnsi="Times New Roman" w:cs="Times New Roman"/>
          <w:sz w:val="28"/>
          <w:szCs w:val="28"/>
        </w:rPr>
        <w:t>позволяет</w:t>
      </w:r>
      <w:r w:rsidRPr="00C2109B">
        <w:rPr>
          <w:rFonts w:ascii="Times New Roman" w:eastAsia="Times New Roman" w:hAnsi="Times New Roman" w:cs="Times New Roman"/>
          <w:spacing w:val="71"/>
          <w:sz w:val="28"/>
          <w:szCs w:val="28"/>
        </w:rPr>
        <w:t xml:space="preserve"> </w:t>
      </w:r>
      <w:r w:rsidRPr="00C2109B">
        <w:rPr>
          <w:rFonts w:ascii="Times New Roman" w:eastAsia="Times New Roman" w:hAnsi="Times New Roman" w:cs="Times New Roman"/>
          <w:sz w:val="28"/>
          <w:szCs w:val="28"/>
        </w:rPr>
        <w:t>детям</w:t>
      </w:r>
      <w:r w:rsidRPr="00C2109B">
        <w:rPr>
          <w:rFonts w:ascii="Times New Roman" w:eastAsia="Times New Roman" w:hAnsi="Times New Roman" w:cs="Times New Roman"/>
          <w:spacing w:val="71"/>
          <w:sz w:val="28"/>
          <w:szCs w:val="28"/>
        </w:rPr>
        <w:t xml:space="preserve"> </w:t>
      </w:r>
      <w:r w:rsidRPr="00C2109B">
        <w:rPr>
          <w:rFonts w:ascii="Times New Roman" w:eastAsia="Times New Roman" w:hAnsi="Times New Roman" w:cs="Times New Roman"/>
          <w:sz w:val="28"/>
          <w:szCs w:val="28"/>
        </w:rPr>
        <w:t>наиболее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полно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проявит</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свои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музыкальные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творческие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способности,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организует</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ситуацию</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успеха,</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побуждает</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к</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дальнейшему</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освоению</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музыкального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фольклорного</w:t>
      </w:r>
      <w:r w:rsidRPr="00C2109B">
        <w:rPr>
          <w:rFonts w:ascii="Times New Roman" w:eastAsia="Times New Roman" w:hAnsi="Times New Roman" w:cs="Times New Roman"/>
          <w:spacing w:val="11"/>
          <w:sz w:val="28"/>
          <w:szCs w:val="28"/>
        </w:rPr>
        <w:t xml:space="preserve"> </w:t>
      </w:r>
      <w:r w:rsidRPr="00C2109B">
        <w:rPr>
          <w:rFonts w:ascii="Times New Roman" w:eastAsia="Times New Roman" w:hAnsi="Times New Roman" w:cs="Times New Roman"/>
          <w:sz w:val="28"/>
          <w:szCs w:val="28"/>
        </w:rPr>
        <w:t>репертуара.</w:t>
      </w:r>
    </w:p>
    <w:p w14:paraId="3A3B3A19" w14:textId="77777777" w:rsidR="00C2109B" w:rsidRPr="00C2109B" w:rsidRDefault="00C2109B" w:rsidP="00C2109B">
      <w:pPr>
        <w:widowControl w:val="0"/>
        <w:autoSpaceDE w:val="0"/>
        <w:autoSpaceDN w:val="0"/>
        <w:spacing w:before="3" w:after="0" w:line="240" w:lineRule="auto"/>
        <w:ind w:left="386" w:right="231" w:firstLine="710"/>
        <w:jc w:val="both"/>
        <w:rPr>
          <w:rFonts w:ascii="Times New Roman" w:eastAsia="Times New Roman" w:hAnsi="Times New Roman" w:cs="Times New Roman"/>
          <w:sz w:val="28"/>
          <w:szCs w:val="28"/>
        </w:rPr>
      </w:pPr>
      <w:r w:rsidRPr="00C2109B">
        <w:rPr>
          <w:rFonts w:ascii="Times New Roman" w:eastAsia="Times New Roman" w:hAnsi="Times New Roman" w:cs="Times New Roman"/>
          <w:sz w:val="28"/>
          <w:szCs w:val="28"/>
        </w:rPr>
        <w:t>Народные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обрядовые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праздники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всегда</w:t>
      </w:r>
      <w:r w:rsidRPr="00C2109B">
        <w:rPr>
          <w:rFonts w:ascii="Times New Roman" w:eastAsia="Times New Roman" w:hAnsi="Times New Roman" w:cs="Times New Roman"/>
          <w:spacing w:val="70"/>
          <w:sz w:val="28"/>
          <w:szCs w:val="28"/>
        </w:rPr>
        <w:t xml:space="preserve"> </w:t>
      </w:r>
      <w:r w:rsidRPr="00C2109B">
        <w:rPr>
          <w:rFonts w:ascii="Times New Roman" w:eastAsia="Times New Roman" w:hAnsi="Times New Roman" w:cs="Times New Roman"/>
          <w:sz w:val="28"/>
          <w:szCs w:val="28"/>
        </w:rPr>
        <w:t>связаны</w:t>
      </w:r>
      <w:r w:rsidRPr="00C2109B">
        <w:rPr>
          <w:rFonts w:ascii="Times New Roman" w:eastAsia="Times New Roman" w:hAnsi="Times New Roman" w:cs="Times New Roman"/>
          <w:spacing w:val="70"/>
          <w:sz w:val="28"/>
          <w:szCs w:val="28"/>
        </w:rPr>
        <w:t xml:space="preserve"> </w:t>
      </w:r>
      <w:r w:rsidRPr="00C2109B">
        <w:rPr>
          <w:rFonts w:ascii="Times New Roman" w:eastAsia="Times New Roman" w:hAnsi="Times New Roman" w:cs="Times New Roman"/>
          <w:sz w:val="28"/>
          <w:szCs w:val="28"/>
        </w:rPr>
        <w:t>с</w:t>
      </w:r>
      <w:r w:rsidRPr="00C2109B">
        <w:rPr>
          <w:rFonts w:ascii="Times New Roman" w:eastAsia="Times New Roman" w:hAnsi="Times New Roman" w:cs="Times New Roman"/>
          <w:spacing w:val="70"/>
          <w:sz w:val="28"/>
          <w:szCs w:val="28"/>
        </w:rPr>
        <w:t xml:space="preserve"> </w:t>
      </w:r>
      <w:r w:rsidRPr="00C2109B">
        <w:rPr>
          <w:rFonts w:ascii="Times New Roman" w:eastAsia="Times New Roman" w:hAnsi="Times New Roman" w:cs="Times New Roman"/>
          <w:sz w:val="28"/>
          <w:szCs w:val="28"/>
        </w:rPr>
        <w:t>игрой.</w:t>
      </w:r>
      <w:r w:rsidRPr="00C2109B">
        <w:rPr>
          <w:rFonts w:ascii="Times New Roman" w:eastAsia="Times New Roman" w:hAnsi="Times New Roman" w:cs="Times New Roman"/>
          <w:spacing w:val="70"/>
          <w:sz w:val="28"/>
          <w:szCs w:val="28"/>
        </w:rPr>
        <w:t xml:space="preserve"> </w:t>
      </w:r>
      <w:r w:rsidRPr="00C2109B">
        <w:rPr>
          <w:rFonts w:ascii="Times New Roman" w:eastAsia="Times New Roman" w:hAnsi="Times New Roman" w:cs="Times New Roman"/>
          <w:sz w:val="28"/>
          <w:szCs w:val="28"/>
        </w:rPr>
        <w:t>Народные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игры</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как</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жанр</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устного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народного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творчества</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является</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национальным</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богатством,</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наша</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задача</w:t>
      </w:r>
      <w:r w:rsidRPr="00C2109B">
        <w:rPr>
          <w:rFonts w:ascii="Times New Roman" w:eastAsia="Times New Roman" w:hAnsi="Times New Roman" w:cs="Times New Roman"/>
          <w:spacing w:val="70"/>
          <w:sz w:val="28"/>
          <w:szCs w:val="28"/>
        </w:rPr>
        <w:t xml:space="preserve"> </w:t>
      </w:r>
      <w:r w:rsidRPr="00C2109B">
        <w:rPr>
          <w:rFonts w:ascii="Times New Roman" w:eastAsia="Times New Roman" w:hAnsi="Times New Roman" w:cs="Times New Roman"/>
          <w:sz w:val="28"/>
          <w:szCs w:val="28"/>
        </w:rPr>
        <w:t>-</w:t>
      </w:r>
      <w:r w:rsidRPr="00C2109B">
        <w:rPr>
          <w:rFonts w:ascii="Times New Roman" w:eastAsia="Times New Roman" w:hAnsi="Times New Roman" w:cs="Times New Roman"/>
          <w:spacing w:val="71"/>
          <w:sz w:val="28"/>
          <w:szCs w:val="28"/>
        </w:rPr>
        <w:t xml:space="preserve"> </w:t>
      </w:r>
      <w:r w:rsidRPr="00C2109B">
        <w:rPr>
          <w:rFonts w:ascii="Times New Roman" w:eastAsia="Times New Roman" w:hAnsi="Times New Roman" w:cs="Times New Roman"/>
          <w:sz w:val="28"/>
          <w:szCs w:val="28"/>
        </w:rPr>
        <w:t>сделать</w:t>
      </w:r>
      <w:r w:rsidRPr="00C2109B">
        <w:rPr>
          <w:rFonts w:ascii="Times New Roman" w:eastAsia="Times New Roman" w:hAnsi="Times New Roman" w:cs="Times New Roman"/>
          <w:spacing w:val="70"/>
          <w:sz w:val="28"/>
          <w:szCs w:val="28"/>
        </w:rPr>
        <w:t xml:space="preserve"> </w:t>
      </w:r>
      <w:r w:rsidRPr="00C2109B">
        <w:rPr>
          <w:rFonts w:ascii="Times New Roman" w:eastAsia="Times New Roman" w:hAnsi="Times New Roman" w:cs="Times New Roman"/>
          <w:sz w:val="28"/>
          <w:szCs w:val="28"/>
        </w:rPr>
        <w:t>их</w:t>
      </w:r>
      <w:r w:rsidRPr="00C2109B">
        <w:rPr>
          <w:rFonts w:ascii="Times New Roman" w:eastAsia="Times New Roman" w:hAnsi="Times New Roman" w:cs="Times New Roman"/>
          <w:spacing w:val="70"/>
          <w:sz w:val="28"/>
          <w:szCs w:val="28"/>
        </w:rPr>
        <w:t xml:space="preserve"> </w:t>
      </w:r>
      <w:r w:rsidRPr="00C2109B">
        <w:rPr>
          <w:rFonts w:ascii="Times New Roman" w:eastAsia="Times New Roman" w:hAnsi="Times New Roman" w:cs="Times New Roman"/>
          <w:sz w:val="28"/>
          <w:szCs w:val="28"/>
        </w:rPr>
        <w:t>достоянием</w:t>
      </w:r>
      <w:r w:rsidRPr="00C2109B">
        <w:rPr>
          <w:rFonts w:ascii="Times New Roman" w:eastAsia="Times New Roman" w:hAnsi="Times New Roman" w:cs="Times New Roman"/>
          <w:spacing w:val="70"/>
          <w:sz w:val="28"/>
          <w:szCs w:val="28"/>
        </w:rPr>
        <w:t xml:space="preserve"> </w:t>
      </w:r>
      <w:r w:rsidRPr="00C2109B">
        <w:rPr>
          <w:rFonts w:ascii="Times New Roman" w:eastAsia="Times New Roman" w:hAnsi="Times New Roman" w:cs="Times New Roman"/>
          <w:sz w:val="28"/>
          <w:szCs w:val="28"/>
        </w:rPr>
        <w:t>современных</w:t>
      </w:r>
      <w:r w:rsidRPr="00C2109B">
        <w:rPr>
          <w:rFonts w:ascii="Times New Roman" w:eastAsia="Times New Roman" w:hAnsi="Times New Roman" w:cs="Times New Roman"/>
          <w:spacing w:val="70"/>
          <w:sz w:val="28"/>
          <w:szCs w:val="28"/>
        </w:rPr>
        <w:t xml:space="preserve"> </w:t>
      </w:r>
      <w:r w:rsidRPr="00C2109B">
        <w:rPr>
          <w:rFonts w:ascii="Times New Roman" w:eastAsia="Times New Roman" w:hAnsi="Times New Roman" w:cs="Times New Roman"/>
          <w:sz w:val="28"/>
          <w:szCs w:val="28"/>
        </w:rPr>
        <w:t>детей.</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Игры</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развивают</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ловкость,</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быстроту</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движений,</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силу,</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меткость,</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внимание,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сообразительность.</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Они интересны</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и увлекательны</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для дошкольников при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соответствующей</w:t>
      </w:r>
      <w:r w:rsidRPr="00C2109B">
        <w:rPr>
          <w:rFonts w:ascii="Times New Roman" w:eastAsia="Times New Roman" w:hAnsi="Times New Roman" w:cs="Times New Roman"/>
          <w:spacing w:val="13"/>
          <w:sz w:val="28"/>
          <w:szCs w:val="28"/>
        </w:rPr>
        <w:t xml:space="preserve"> </w:t>
      </w:r>
      <w:r w:rsidRPr="00C2109B">
        <w:rPr>
          <w:rFonts w:ascii="Times New Roman" w:eastAsia="Times New Roman" w:hAnsi="Times New Roman" w:cs="Times New Roman"/>
          <w:sz w:val="28"/>
          <w:szCs w:val="28"/>
        </w:rPr>
        <w:t>организации</w:t>
      </w:r>
      <w:r w:rsidRPr="00C2109B">
        <w:rPr>
          <w:rFonts w:ascii="Times New Roman" w:eastAsia="Times New Roman" w:hAnsi="Times New Roman" w:cs="Times New Roman"/>
          <w:spacing w:val="13"/>
          <w:sz w:val="28"/>
          <w:szCs w:val="28"/>
        </w:rPr>
        <w:t xml:space="preserve"> </w:t>
      </w:r>
      <w:r w:rsidRPr="00C2109B">
        <w:rPr>
          <w:rFonts w:ascii="Times New Roman" w:eastAsia="Times New Roman" w:hAnsi="Times New Roman" w:cs="Times New Roman"/>
          <w:sz w:val="28"/>
          <w:szCs w:val="28"/>
        </w:rPr>
        <w:t>и</w:t>
      </w:r>
      <w:r w:rsidRPr="00C2109B">
        <w:rPr>
          <w:rFonts w:ascii="Times New Roman" w:eastAsia="Times New Roman" w:hAnsi="Times New Roman" w:cs="Times New Roman"/>
          <w:spacing w:val="9"/>
          <w:sz w:val="28"/>
          <w:szCs w:val="28"/>
        </w:rPr>
        <w:t xml:space="preserve"> </w:t>
      </w:r>
      <w:r w:rsidRPr="00C2109B">
        <w:rPr>
          <w:rFonts w:ascii="Times New Roman" w:eastAsia="Times New Roman" w:hAnsi="Times New Roman" w:cs="Times New Roman"/>
          <w:sz w:val="28"/>
          <w:szCs w:val="28"/>
        </w:rPr>
        <w:t>подготовке</w:t>
      </w:r>
      <w:r w:rsidRPr="00C2109B">
        <w:rPr>
          <w:rFonts w:ascii="Times New Roman" w:eastAsia="Times New Roman" w:hAnsi="Times New Roman" w:cs="Times New Roman"/>
          <w:spacing w:val="15"/>
          <w:sz w:val="28"/>
          <w:szCs w:val="28"/>
        </w:rPr>
        <w:t xml:space="preserve"> </w:t>
      </w:r>
      <w:r w:rsidRPr="00C2109B">
        <w:rPr>
          <w:rFonts w:ascii="Times New Roman" w:eastAsia="Times New Roman" w:hAnsi="Times New Roman" w:cs="Times New Roman"/>
          <w:sz w:val="28"/>
          <w:szCs w:val="28"/>
        </w:rPr>
        <w:t>педагога.</w:t>
      </w:r>
    </w:p>
    <w:p w14:paraId="0D30A082" w14:textId="77777777" w:rsidR="00C2109B" w:rsidRPr="00C2109B" w:rsidRDefault="00C2109B" w:rsidP="00C2109B">
      <w:pPr>
        <w:widowControl w:val="0"/>
        <w:autoSpaceDE w:val="0"/>
        <w:autoSpaceDN w:val="0"/>
        <w:spacing w:before="8" w:after="0" w:line="240" w:lineRule="auto"/>
        <w:ind w:left="386" w:right="238" w:firstLine="782"/>
        <w:jc w:val="both"/>
        <w:rPr>
          <w:rFonts w:ascii="Times New Roman" w:eastAsia="Times New Roman" w:hAnsi="Times New Roman" w:cs="Times New Roman"/>
          <w:sz w:val="28"/>
          <w:szCs w:val="28"/>
        </w:rPr>
      </w:pPr>
      <w:r w:rsidRPr="00C2109B">
        <w:rPr>
          <w:rFonts w:ascii="Times New Roman" w:eastAsia="Times New Roman" w:hAnsi="Times New Roman" w:cs="Times New Roman"/>
          <w:sz w:val="28"/>
          <w:szCs w:val="28"/>
        </w:rPr>
        <w:t>При игре на детских музыкальных инструментах у детей развивается</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чувство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ритма,</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музыкальный</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слух,</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внимание.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Дети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учатся</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владению</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некоторыми</w:t>
      </w:r>
      <w:r w:rsidRPr="00C2109B">
        <w:rPr>
          <w:rFonts w:ascii="Times New Roman" w:eastAsia="Times New Roman" w:hAnsi="Times New Roman" w:cs="Times New Roman"/>
          <w:spacing w:val="-3"/>
          <w:sz w:val="28"/>
          <w:szCs w:val="28"/>
        </w:rPr>
        <w:t xml:space="preserve"> </w:t>
      </w:r>
      <w:r w:rsidRPr="00C2109B">
        <w:rPr>
          <w:rFonts w:ascii="Times New Roman" w:eastAsia="Times New Roman" w:hAnsi="Times New Roman" w:cs="Times New Roman"/>
          <w:sz w:val="28"/>
          <w:szCs w:val="28"/>
        </w:rPr>
        <w:t>навыками</w:t>
      </w:r>
      <w:r w:rsidRPr="00C2109B">
        <w:rPr>
          <w:rFonts w:ascii="Times New Roman" w:eastAsia="Times New Roman" w:hAnsi="Times New Roman" w:cs="Times New Roman"/>
          <w:spacing w:val="-2"/>
          <w:sz w:val="28"/>
          <w:szCs w:val="28"/>
        </w:rPr>
        <w:t xml:space="preserve"> </w:t>
      </w:r>
      <w:r w:rsidRPr="00C2109B">
        <w:rPr>
          <w:rFonts w:ascii="Times New Roman" w:eastAsia="Times New Roman" w:hAnsi="Times New Roman" w:cs="Times New Roman"/>
          <w:sz w:val="28"/>
          <w:szCs w:val="28"/>
        </w:rPr>
        <w:t>игры</w:t>
      </w:r>
      <w:r w:rsidRPr="00C2109B">
        <w:rPr>
          <w:rFonts w:ascii="Times New Roman" w:eastAsia="Times New Roman" w:hAnsi="Times New Roman" w:cs="Times New Roman"/>
          <w:spacing w:val="-2"/>
          <w:sz w:val="28"/>
          <w:szCs w:val="28"/>
        </w:rPr>
        <w:t xml:space="preserve"> </w:t>
      </w:r>
      <w:r w:rsidRPr="00C2109B">
        <w:rPr>
          <w:rFonts w:ascii="Times New Roman" w:eastAsia="Times New Roman" w:hAnsi="Times New Roman" w:cs="Times New Roman"/>
          <w:sz w:val="28"/>
          <w:szCs w:val="28"/>
        </w:rPr>
        <w:t>на</w:t>
      </w:r>
      <w:r w:rsidRPr="00C2109B">
        <w:rPr>
          <w:rFonts w:ascii="Times New Roman" w:eastAsia="Times New Roman" w:hAnsi="Times New Roman" w:cs="Times New Roman"/>
          <w:spacing w:val="-2"/>
          <w:sz w:val="28"/>
          <w:szCs w:val="28"/>
        </w:rPr>
        <w:t xml:space="preserve"> </w:t>
      </w:r>
      <w:r w:rsidRPr="00C2109B">
        <w:rPr>
          <w:rFonts w:ascii="Times New Roman" w:eastAsia="Times New Roman" w:hAnsi="Times New Roman" w:cs="Times New Roman"/>
          <w:sz w:val="28"/>
          <w:szCs w:val="28"/>
        </w:rPr>
        <w:t>них,</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различным</w:t>
      </w:r>
      <w:r w:rsidRPr="00C2109B">
        <w:rPr>
          <w:rFonts w:ascii="Times New Roman" w:eastAsia="Times New Roman" w:hAnsi="Times New Roman" w:cs="Times New Roman"/>
          <w:spacing w:val="-2"/>
          <w:sz w:val="28"/>
          <w:szCs w:val="28"/>
        </w:rPr>
        <w:t xml:space="preserve"> </w:t>
      </w:r>
      <w:r w:rsidRPr="00C2109B">
        <w:rPr>
          <w:rFonts w:ascii="Times New Roman" w:eastAsia="Times New Roman" w:hAnsi="Times New Roman" w:cs="Times New Roman"/>
          <w:sz w:val="28"/>
          <w:szCs w:val="28"/>
        </w:rPr>
        <w:t>способам звукоизвлечения.</w:t>
      </w:r>
    </w:p>
    <w:p w14:paraId="1D8A6363" w14:textId="77777777" w:rsidR="00C2109B" w:rsidRPr="00C2109B" w:rsidRDefault="00C2109B" w:rsidP="00C2109B">
      <w:pPr>
        <w:widowControl w:val="0"/>
        <w:autoSpaceDE w:val="0"/>
        <w:autoSpaceDN w:val="0"/>
        <w:spacing w:before="4" w:after="0" w:line="240" w:lineRule="auto"/>
        <w:ind w:left="386" w:right="243" w:firstLine="710"/>
        <w:jc w:val="both"/>
        <w:rPr>
          <w:rFonts w:ascii="Times New Roman" w:eastAsia="Times New Roman" w:hAnsi="Times New Roman" w:cs="Times New Roman"/>
          <w:sz w:val="28"/>
          <w:szCs w:val="28"/>
        </w:rPr>
      </w:pPr>
      <w:r w:rsidRPr="00C2109B">
        <w:rPr>
          <w:rFonts w:ascii="Times New Roman" w:eastAsia="Times New Roman" w:hAnsi="Times New Roman" w:cs="Times New Roman"/>
          <w:sz w:val="28"/>
          <w:szCs w:val="28"/>
        </w:rPr>
        <w:t>Таким</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образом,</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детский</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фольклор,</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ведущим</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признаком</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организации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которого является единство поэтики, музыки, манеры исполнения и функции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произведения,</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играет</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важную</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роль</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в</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воспитании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дошкольников.</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Это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своеобразная</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школа</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игры,</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в</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которой</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объединены</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импровизационность,</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изобразительность, ритмичность и наставительность, призванная обеспечить</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ребенку</w:t>
      </w:r>
      <w:r w:rsidRPr="00C2109B">
        <w:rPr>
          <w:rFonts w:ascii="Times New Roman" w:eastAsia="Times New Roman" w:hAnsi="Times New Roman" w:cs="Times New Roman"/>
          <w:spacing w:val="-4"/>
          <w:sz w:val="28"/>
          <w:szCs w:val="28"/>
        </w:rPr>
        <w:t xml:space="preserve"> </w:t>
      </w:r>
      <w:r w:rsidRPr="00C2109B">
        <w:rPr>
          <w:rFonts w:ascii="Times New Roman" w:eastAsia="Times New Roman" w:hAnsi="Times New Roman" w:cs="Times New Roman"/>
          <w:sz w:val="28"/>
          <w:szCs w:val="28"/>
        </w:rPr>
        <w:t>адекватный способ</w:t>
      </w:r>
      <w:r w:rsidRPr="00C2109B">
        <w:rPr>
          <w:rFonts w:ascii="Times New Roman" w:eastAsia="Times New Roman" w:hAnsi="Times New Roman" w:cs="Times New Roman"/>
          <w:spacing w:val="2"/>
          <w:sz w:val="28"/>
          <w:szCs w:val="28"/>
        </w:rPr>
        <w:t xml:space="preserve"> </w:t>
      </w:r>
      <w:r w:rsidRPr="00C2109B">
        <w:rPr>
          <w:rFonts w:ascii="Times New Roman" w:eastAsia="Times New Roman" w:hAnsi="Times New Roman" w:cs="Times New Roman"/>
          <w:sz w:val="28"/>
          <w:szCs w:val="28"/>
        </w:rPr>
        <w:t>познания</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окружающего мира.</w:t>
      </w:r>
    </w:p>
    <w:p w14:paraId="61137D5E" w14:textId="77777777" w:rsidR="00C2109B" w:rsidRDefault="00C2109B" w:rsidP="00C2109B">
      <w:pPr>
        <w:widowControl w:val="0"/>
        <w:autoSpaceDE w:val="0"/>
        <w:autoSpaceDN w:val="0"/>
        <w:spacing w:before="14" w:after="0" w:line="240" w:lineRule="auto"/>
        <w:ind w:left="347" w:right="224" w:firstLine="706"/>
        <w:jc w:val="both"/>
        <w:rPr>
          <w:rFonts w:ascii="Times New Roman" w:eastAsia="Times New Roman" w:hAnsi="Times New Roman" w:cs="Times New Roman"/>
          <w:sz w:val="28"/>
          <w:szCs w:val="28"/>
        </w:rPr>
      </w:pPr>
    </w:p>
    <w:p w14:paraId="43BD6606" w14:textId="77777777" w:rsidR="00C2109B" w:rsidRPr="00C2109B" w:rsidRDefault="00C2109B" w:rsidP="00C2109B">
      <w:pPr>
        <w:widowControl w:val="0"/>
        <w:autoSpaceDE w:val="0"/>
        <w:autoSpaceDN w:val="0"/>
        <w:spacing w:after="0" w:line="240" w:lineRule="auto"/>
        <w:ind w:left="1096"/>
        <w:rPr>
          <w:rFonts w:ascii="Times New Roman" w:eastAsia="Times New Roman" w:hAnsi="Times New Roman" w:cs="Times New Roman"/>
          <w:sz w:val="28"/>
        </w:rPr>
      </w:pPr>
      <w:r w:rsidRPr="00C2109B">
        <w:rPr>
          <w:rFonts w:ascii="Times New Roman" w:eastAsia="Times New Roman" w:hAnsi="Times New Roman" w:cs="Times New Roman"/>
          <w:b/>
          <w:sz w:val="28"/>
        </w:rPr>
        <w:t>Направленность</w:t>
      </w:r>
      <w:r w:rsidRPr="00C2109B">
        <w:rPr>
          <w:rFonts w:ascii="Times New Roman" w:eastAsia="Times New Roman" w:hAnsi="Times New Roman" w:cs="Times New Roman"/>
          <w:b/>
          <w:spacing w:val="-11"/>
          <w:sz w:val="28"/>
        </w:rPr>
        <w:t xml:space="preserve"> </w:t>
      </w:r>
      <w:r w:rsidRPr="00C2109B">
        <w:rPr>
          <w:rFonts w:ascii="Times New Roman" w:eastAsia="Times New Roman" w:hAnsi="Times New Roman" w:cs="Times New Roman"/>
          <w:b/>
          <w:sz w:val="28"/>
        </w:rPr>
        <w:t>программы</w:t>
      </w:r>
      <w:r w:rsidRPr="00C2109B">
        <w:rPr>
          <w:rFonts w:ascii="Times New Roman" w:eastAsia="Times New Roman" w:hAnsi="Times New Roman" w:cs="Times New Roman"/>
          <w:b/>
          <w:spacing w:val="-5"/>
          <w:sz w:val="28"/>
        </w:rPr>
        <w:t xml:space="preserve"> </w:t>
      </w:r>
      <w:r w:rsidRPr="00C2109B">
        <w:rPr>
          <w:rFonts w:ascii="Times New Roman" w:eastAsia="Times New Roman" w:hAnsi="Times New Roman" w:cs="Times New Roman"/>
          <w:sz w:val="28"/>
        </w:rPr>
        <w:t>–</w:t>
      </w:r>
      <w:r w:rsidRPr="00C2109B">
        <w:rPr>
          <w:rFonts w:ascii="Times New Roman" w:eastAsia="Times New Roman" w:hAnsi="Times New Roman" w:cs="Times New Roman"/>
          <w:spacing w:val="-3"/>
          <w:sz w:val="28"/>
        </w:rPr>
        <w:t xml:space="preserve"> </w:t>
      </w:r>
      <w:r w:rsidRPr="00C2109B">
        <w:rPr>
          <w:rFonts w:ascii="Times New Roman" w:eastAsia="Times New Roman" w:hAnsi="Times New Roman" w:cs="Times New Roman"/>
          <w:sz w:val="28"/>
        </w:rPr>
        <w:t>художественно-эстетическая.</w:t>
      </w:r>
    </w:p>
    <w:p w14:paraId="53FFDD14" w14:textId="77777777" w:rsidR="00C2109B" w:rsidRPr="00C2109B" w:rsidRDefault="00C2109B" w:rsidP="00C2109B">
      <w:pPr>
        <w:widowControl w:val="0"/>
        <w:autoSpaceDE w:val="0"/>
        <w:autoSpaceDN w:val="0"/>
        <w:spacing w:before="9" w:after="0" w:line="240" w:lineRule="auto"/>
        <w:rPr>
          <w:rFonts w:ascii="Times New Roman" w:eastAsia="Times New Roman" w:hAnsi="Times New Roman" w:cs="Times New Roman"/>
          <w:sz w:val="28"/>
          <w:szCs w:val="28"/>
        </w:rPr>
      </w:pPr>
    </w:p>
    <w:p w14:paraId="19D12D7F" w14:textId="77777777" w:rsidR="00C2109B" w:rsidRPr="00C2109B" w:rsidRDefault="00C2109B" w:rsidP="00C2109B">
      <w:pPr>
        <w:widowControl w:val="0"/>
        <w:autoSpaceDE w:val="0"/>
        <w:autoSpaceDN w:val="0"/>
        <w:spacing w:after="0" w:line="240" w:lineRule="auto"/>
        <w:ind w:left="386" w:right="234" w:firstLine="710"/>
        <w:jc w:val="both"/>
        <w:rPr>
          <w:rFonts w:ascii="Times New Roman" w:eastAsia="Times New Roman" w:hAnsi="Times New Roman" w:cs="Times New Roman"/>
          <w:sz w:val="28"/>
          <w:szCs w:val="28"/>
        </w:rPr>
      </w:pPr>
      <w:r w:rsidRPr="00C2109B">
        <w:rPr>
          <w:rFonts w:ascii="Times New Roman" w:eastAsia="Times New Roman" w:hAnsi="Times New Roman" w:cs="Times New Roman"/>
          <w:b/>
          <w:sz w:val="28"/>
          <w:szCs w:val="28"/>
        </w:rPr>
        <w:t>Актуальность</w:t>
      </w:r>
      <w:r w:rsidRPr="00C2109B">
        <w:rPr>
          <w:rFonts w:ascii="Times New Roman" w:eastAsia="Times New Roman" w:hAnsi="Times New Roman" w:cs="Times New Roman"/>
          <w:b/>
          <w:spacing w:val="1"/>
          <w:sz w:val="28"/>
          <w:szCs w:val="28"/>
        </w:rPr>
        <w:t xml:space="preserve"> </w:t>
      </w:r>
      <w:r w:rsidRPr="00C2109B">
        <w:rPr>
          <w:rFonts w:ascii="Times New Roman" w:eastAsia="Times New Roman" w:hAnsi="Times New Roman" w:cs="Times New Roman"/>
          <w:sz w:val="28"/>
          <w:szCs w:val="28"/>
        </w:rPr>
        <w:t>программы</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продиктована</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потерей</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в</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современном</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обществе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представлений</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порядке,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которые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в</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том</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числе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сохранены</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в</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произведениях русского фольклора. Данная программа помогает восполнить</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эти дефициты: дети узнают о порядке в природе (смене времен года), порядке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устройства жизни человека (смене труда на развлечения, смене деятельности в</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связи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 временами года), о порядке в семье (кто и почему является главой</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семьи,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о распределении ролей и функций, о своем месте в семье).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Кроме того,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детский</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фольклор</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прежде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всего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культура</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диалога,</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он</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ориентирован</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на</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взаимодействие,</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необходимость</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слушать</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и</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отвечать,</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то</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есть</w:t>
      </w:r>
      <w:r w:rsidRPr="00C2109B">
        <w:rPr>
          <w:rFonts w:ascii="Times New Roman" w:eastAsia="Times New Roman" w:hAnsi="Times New Roman" w:cs="Times New Roman"/>
          <w:spacing w:val="71"/>
          <w:sz w:val="28"/>
          <w:szCs w:val="28"/>
        </w:rPr>
        <w:t xml:space="preserve"> </w:t>
      </w:r>
      <w:r w:rsidRPr="00C2109B">
        <w:rPr>
          <w:rFonts w:ascii="Times New Roman" w:eastAsia="Times New Roman" w:hAnsi="Times New Roman" w:cs="Times New Roman"/>
          <w:sz w:val="28"/>
          <w:szCs w:val="28"/>
        </w:rPr>
        <w:t>развивает</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качества,</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являющиеся</w:t>
      </w:r>
      <w:r w:rsidRPr="00C2109B">
        <w:rPr>
          <w:rFonts w:ascii="Times New Roman" w:eastAsia="Times New Roman" w:hAnsi="Times New Roman" w:cs="Times New Roman"/>
          <w:spacing w:val="1"/>
          <w:sz w:val="28"/>
          <w:szCs w:val="28"/>
        </w:rPr>
        <w:t xml:space="preserve"> </w:t>
      </w:r>
      <w:r w:rsidRPr="00C2109B">
        <w:rPr>
          <w:rFonts w:ascii="Times New Roman" w:eastAsia="Times New Roman" w:hAnsi="Times New Roman" w:cs="Times New Roman"/>
          <w:sz w:val="28"/>
          <w:szCs w:val="28"/>
        </w:rPr>
        <w:t>большим дефицитом в</w:t>
      </w:r>
      <w:r w:rsidRPr="00C2109B">
        <w:rPr>
          <w:rFonts w:ascii="Times New Roman" w:eastAsia="Times New Roman" w:hAnsi="Times New Roman" w:cs="Times New Roman"/>
          <w:spacing w:val="-2"/>
          <w:sz w:val="28"/>
          <w:szCs w:val="28"/>
        </w:rPr>
        <w:t xml:space="preserve"> </w:t>
      </w:r>
      <w:r w:rsidRPr="00C2109B">
        <w:rPr>
          <w:rFonts w:ascii="Times New Roman" w:eastAsia="Times New Roman" w:hAnsi="Times New Roman" w:cs="Times New Roman"/>
          <w:sz w:val="28"/>
          <w:szCs w:val="28"/>
        </w:rPr>
        <w:t>современном</w:t>
      </w:r>
      <w:r w:rsidRPr="00C2109B">
        <w:rPr>
          <w:rFonts w:ascii="Times New Roman" w:eastAsia="Times New Roman" w:hAnsi="Times New Roman" w:cs="Times New Roman"/>
          <w:spacing w:val="8"/>
          <w:sz w:val="28"/>
          <w:szCs w:val="28"/>
        </w:rPr>
        <w:t xml:space="preserve"> </w:t>
      </w:r>
      <w:r w:rsidRPr="00C2109B">
        <w:rPr>
          <w:rFonts w:ascii="Times New Roman" w:eastAsia="Times New Roman" w:hAnsi="Times New Roman" w:cs="Times New Roman"/>
          <w:sz w:val="28"/>
          <w:szCs w:val="28"/>
        </w:rPr>
        <w:t>общении.</w:t>
      </w:r>
    </w:p>
    <w:p w14:paraId="08CB23D4" w14:textId="77777777" w:rsidR="00C2109B" w:rsidRPr="00C2109B" w:rsidRDefault="00C2109B" w:rsidP="00B84F00">
      <w:pPr>
        <w:widowControl w:val="0"/>
        <w:autoSpaceDE w:val="0"/>
        <w:autoSpaceDN w:val="0"/>
        <w:spacing w:before="14" w:after="0" w:line="240" w:lineRule="auto"/>
        <w:ind w:right="224"/>
        <w:jc w:val="both"/>
        <w:rPr>
          <w:rFonts w:ascii="Times New Roman" w:eastAsia="Times New Roman" w:hAnsi="Times New Roman" w:cs="Times New Roman"/>
          <w:sz w:val="28"/>
          <w:szCs w:val="28"/>
        </w:rPr>
        <w:sectPr w:rsidR="00C2109B" w:rsidRPr="00C2109B" w:rsidSect="00AF1BAF">
          <w:pgSz w:w="11910" w:h="16840"/>
          <w:pgMar w:top="1040" w:right="900" w:bottom="1240" w:left="800" w:header="0" w:footer="976" w:gutter="0"/>
          <w:cols w:space="720"/>
        </w:sectPr>
      </w:pPr>
    </w:p>
    <w:p w14:paraId="742A2273" w14:textId="77777777" w:rsidR="00764689" w:rsidRDefault="00764689">
      <w:pPr>
        <w:rPr>
          <w:rFonts w:ascii="Times New Roman" w:hAnsi="Times New Roman" w:cs="Times New Roman"/>
          <w:b/>
          <w:sz w:val="32"/>
          <w:szCs w:val="32"/>
        </w:rPr>
      </w:pPr>
      <w:r>
        <w:rPr>
          <w:rFonts w:ascii="Times New Roman" w:hAnsi="Times New Roman" w:cs="Times New Roman"/>
          <w:b/>
          <w:sz w:val="28"/>
          <w:szCs w:val="28"/>
        </w:rPr>
        <w:lastRenderedPageBreak/>
        <w:t>1.</w:t>
      </w:r>
      <w:r w:rsidRPr="006C00DD">
        <w:rPr>
          <w:rFonts w:ascii="Times New Roman" w:hAnsi="Times New Roman" w:cs="Times New Roman"/>
          <w:b/>
          <w:sz w:val="32"/>
          <w:szCs w:val="32"/>
        </w:rPr>
        <w:t>1</w:t>
      </w:r>
      <w:r w:rsidR="008D047C" w:rsidRPr="006C00DD">
        <w:rPr>
          <w:rFonts w:ascii="Times New Roman" w:hAnsi="Times New Roman" w:cs="Times New Roman"/>
          <w:b/>
          <w:sz w:val="32"/>
          <w:szCs w:val="32"/>
        </w:rPr>
        <w:t>.</w:t>
      </w:r>
      <w:r w:rsidRPr="006C00DD">
        <w:rPr>
          <w:rFonts w:ascii="Times New Roman" w:hAnsi="Times New Roman" w:cs="Times New Roman"/>
          <w:b/>
          <w:sz w:val="32"/>
          <w:szCs w:val="32"/>
        </w:rPr>
        <w:t>Цели и задачи Программы</w:t>
      </w:r>
    </w:p>
    <w:p w14:paraId="0F789CF4" w14:textId="77777777" w:rsidR="00C2109B" w:rsidRPr="00C2109B" w:rsidRDefault="00C2109B" w:rsidP="00C2109B">
      <w:pPr>
        <w:widowControl w:val="0"/>
        <w:autoSpaceDE w:val="0"/>
        <w:autoSpaceDN w:val="0"/>
        <w:spacing w:after="0" w:line="240" w:lineRule="auto"/>
        <w:ind w:left="333" w:right="232"/>
        <w:jc w:val="both"/>
        <w:rPr>
          <w:rFonts w:ascii="Times New Roman" w:eastAsia="Times New Roman" w:hAnsi="Times New Roman" w:cs="Times New Roman"/>
          <w:sz w:val="28"/>
        </w:rPr>
      </w:pPr>
      <w:r w:rsidRPr="00C2109B">
        <w:rPr>
          <w:rFonts w:ascii="Times New Roman" w:eastAsia="Times New Roman" w:hAnsi="Times New Roman" w:cs="Times New Roman"/>
          <w:b/>
          <w:sz w:val="28"/>
        </w:rPr>
        <w:t xml:space="preserve">Цель программы - </w:t>
      </w:r>
      <w:r w:rsidRPr="00C2109B">
        <w:rPr>
          <w:rFonts w:ascii="Times New Roman" w:eastAsia="Times New Roman" w:hAnsi="Times New Roman" w:cs="Times New Roman"/>
          <w:sz w:val="28"/>
        </w:rPr>
        <w:t>приобщение дошкольников к духовной культуре русского</w:t>
      </w:r>
      <w:r w:rsidRPr="00C2109B">
        <w:rPr>
          <w:rFonts w:ascii="Times New Roman" w:eastAsia="Times New Roman" w:hAnsi="Times New Roman" w:cs="Times New Roman"/>
          <w:spacing w:val="1"/>
          <w:sz w:val="28"/>
        </w:rPr>
        <w:t xml:space="preserve"> </w:t>
      </w:r>
      <w:r w:rsidRPr="00C2109B">
        <w:rPr>
          <w:rFonts w:ascii="Times New Roman" w:eastAsia="Times New Roman" w:hAnsi="Times New Roman" w:cs="Times New Roman"/>
          <w:sz w:val="28"/>
        </w:rPr>
        <w:t>народа.</w:t>
      </w:r>
    </w:p>
    <w:p w14:paraId="2129E3D5" w14:textId="77777777" w:rsidR="00C2109B" w:rsidRPr="00C2109B" w:rsidRDefault="00C2109B" w:rsidP="00C2109B">
      <w:pPr>
        <w:widowControl w:val="0"/>
        <w:autoSpaceDE w:val="0"/>
        <w:autoSpaceDN w:val="0"/>
        <w:spacing w:before="5" w:after="0" w:line="240" w:lineRule="auto"/>
        <w:rPr>
          <w:rFonts w:ascii="Times New Roman" w:eastAsia="Times New Roman" w:hAnsi="Times New Roman" w:cs="Times New Roman"/>
          <w:sz w:val="28"/>
          <w:szCs w:val="28"/>
        </w:rPr>
      </w:pPr>
    </w:p>
    <w:p w14:paraId="5F1615C7" w14:textId="77777777" w:rsidR="00C2109B" w:rsidRPr="00C2109B" w:rsidRDefault="00C2109B" w:rsidP="00C2109B">
      <w:pPr>
        <w:widowControl w:val="0"/>
        <w:autoSpaceDE w:val="0"/>
        <w:autoSpaceDN w:val="0"/>
        <w:spacing w:after="0" w:line="314" w:lineRule="exact"/>
        <w:ind w:left="333"/>
        <w:outlineLvl w:val="0"/>
        <w:rPr>
          <w:rFonts w:ascii="Times New Roman" w:eastAsia="Times New Roman" w:hAnsi="Times New Roman" w:cs="Times New Roman"/>
          <w:b/>
          <w:bCs/>
          <w:sz w:val="28"/>
          <w:szCs w:val="28"/>
        </w:rPr>
      </w:pPr>
      <w:r w:rsidRPr="00C2109B">
        <w:rPr>
          <w:rFonts w:ascii="Times New Roman" w:eastAsia="Times New Roman" w:hAnsi="Times New Roman" w:cs="Times New Roman"/>
          <w:b/>
          <w:bCs/>
          <w:sz w:val="28"/>
          <w:szCs w:val="28"/>
        </w:rPr>
        <w:t>Задачи</w:t>
      </w:r>
      <w:r w:rsidRPr="00C2109B">
        <w:rPr>
          <w:rFonts w:ascii="Times New Roman" w:eastAsia="Times New Roman" w:hAnsi="Times New Roman" w:cs="Times New Roman"/>
          <w:b/>
          <w:bCs/>
          <w:spacing w:val="-5"/>
          <w:sz w:val="28"/>
          <w:szCs w:val="28"/>
        </w:rPr>
        <w:t xml:space="preserve"> </w:t>
      </w:r>
      <w:r w:rsidRPr="00C2109B">
        <w:rPr>
          <w:rFonts w:ascii="Times New Roman" w:eastAsia="Times New Roman" w:hAnsi="Times New Roman" w:cs="Times New Roman"/>
          <w:b/>
          <w:bCs/>
          <w:sz w:val="28"/>
          <w:szCs w:val="28"/>
        </w:rPr>
        <w:t>программы:</w:t>
      </w:r>
    </w:p>
    <w:p w14:paraId="6D4E645B" w14:textId="77777777" w:rsidR="00C2109B" w:rsidRPr="00C2109B" w:rsidRDefault="00C2109B" w:rsidP="00C2109B">
      <w:pPr>
        <w:widowControl w:val="0"/>
        <w:numPr>
          <w:ilvl w:val="0"/>
          <w:numId w:val="26"/>
        </w:numPr>
        <w:tabs>
          <w:tab w:val="left" w:pos="693"/>
          <w:tab w:val="left" w:pos="694"/>
        </w:tabs>
        <w:autoSpaceDE w:val="0"/>
        <w:autoSpaceDN w:val="0"/>
        <w:spacing w:before="6" w:after="0" w:line="228" w:lineRule="auto"/>
        <w:ind w:right="241"/>
        <w:rPr>
          <w:rFonts w:ascii="Times New Roman" w:eastAsia="Times New Roman" w:hAnsi="Times New Roman" w:cs="Times New Roman"/>
          <w:sz w:val="28"/>
        </w:rPr>
      </w:pPr>
      <w:r w:rsidRPr="00C2109B">
        <w:rPr>
          <w:rFonts w:ascii="Times New Roman" w:eastAsia="Times New Roman" w:hAnsi="Times New Roman" w:cs="Times New Roman"/>
          <w:sz w:val="28"/>
        </w:rPr>
        <w:t>Знакомство</w:t>
      </w:r>
      <w:r w:rsidRPr="00C2109B">
        <w:rPr>
          <w:rFonts w:ascii="Times New Roman" w:eastAsia="Times New Roman" w:hAnsi="Times New Roman" w:cs="Times New Roman"/>
          <w:spacing w:val="28"/>
          <w:sz w:val="28"/>
        </w:rPr>
        <w:t xml:space="preserve"> </w:t>
      </w:r>
      <w:r w:rsidRPr="00C2109B">
        <w:rPr>
          <w:rFonts w:ascii="Times New Roman" w:eastAsia="Times New Roman" w:hAnsi="Times New Roman" w:cs="Times New Roman"/>
          <w:sz w:val="28"/>
        </w:rPr>
        <w:t>с</w:t>
      </w:r>
      <w:r w:rsidRPr="00C2109B">
        <w:rPr>
          <w:rFonts w:ascii="Times New Roman" w:eastAsia="Times New Roman" w:hAnsi="Times New Roman" w:cs="Times New Roman"/>
          <w:spacing w:val="29"/>
          <w:sz w:val="28"/>
        </w:rPr>
        <w:t xml:space="preserve"> </w:t>
      </w:r>
      <w:r w:rsidRPr="00C2109B">
        <w:rPr>
          <w:rFonts w:ascii="Times New Roman" w:eastAsia="Times New Roman" w:hAnsi="Times New Roman" w:cs="Times New Roman"/>
          <w:sz w:val="28"/>
        </w:rPr>
        <w:t>основным</w:t>
      </w:r>
      <w:r w:rsidRPr="00C2109B">
        <w:rPr>
          <w:rFonts w:ascii="Times New Roman" w:eastAsia="Times New Roman" w:hAnsi="Times New Roman" w:cs="Times New Roman"/>
          <w:spacing w:val="30"/>
          <w:sz w:val="28"/>
        </w:rPr>
        <w:t xml:space="preserve"> </w:t>
      </w:r>
      <w:r w:rsidRPr="00C2109B">
        <w:rPr>
          <w:rFonts w:ascii="Times New Roman" w:eastAsia="Times New Roman" w:hAnsi="Times New Roman" w:cs="Times New Roman"/>
          <w:sz w:val="28"/>
        </w:rPr>
        <w:t>сюжетом</w:t>
      </w:r>
      <w:r w:rsidRPr="00C2109B">
        <w:rPr>
          <w:rFonts w:ascii="Times New Roman" w:eastAsia="Times New Roman" w:hAnsi="Times New Roman" w:cs="Times New Roman"/>
          <w:spacing w:val="29"/>
          <w:sz w:val="28"/>
        </w:rPr>
        <w:t xml:space="preserve"> </w:t>
      </w:r>
      <w:r w:rsidRPr="00C2109B">
        <w:rPr>
          <w:rFonts w:ascii="Times New Roman" w:eastAsia="Times New Roman" w:hAnsi="Times New Roman" w:cs="Times New Roman"/>
          <w:sz w:val="28"/>
        </w:rPr>
        <w:t>года,</w:t>
      </w:r>
      <w:r w:rsidRPr="00C2109B">
        <w:rPr>
          <w:rFonts w:ascii="Times New Roman" w:eastAsia="Times New Roman" w:hAnsi="Times New Roman" w:cs="Times New Roman"/>
          <w:spacing w:val="26"/>
          <w:sz w:val="28"/>
        </w:rPr>
        <w:t xml:space="preserve"> </w:t>
      </w:r>
      <w:r w:rsidRPr="00C2109B">
        <w:rPr>
          <w:rFonts w:ascii="Times New Roman" w:eastAsia="Times New Roman" w:hAnsi="Times New Roman" w:cs="Times New Roman"/>
          <w:sz w:val="28"/>
        </w:rPr>
        <w:t>особенностью</w:t>
      </w:r>
      <w:r w:rsidRPr="00C2109B">
        <w:rPr>
          <w:rFonts w:ascii="Times New Roman" w:eastAsia="Times New Roman" w:hAnsi="Times New Roman" w:cs="Times New Roman"/>
          <w:spacing w:val="26"/>
          <w:sz w:val="28"/>
        </w:rPr>
        <w:t xml:space="preserve"> </w:t>
      </w:r>
      <w:r w:rsidRPr="00C2109B">
        <w:rPr>
          <w:rFonts w:ascii="Times New Roman" w:eastAsia="Times New Roman" w:hAnsi="Times New Roman" w:cs="Times New Roman"/>
          <w:sz w:val="28"/>
        </w:rPr>
        <w:t>природных</w:t>
      </w:r>
      <w:r w:rsidRPr="00C2109B">
        <w:rPr>
          <w:rFonts w:ascii="Times New Roman" w:eastAsia="Times New Roman" w:hAnsi="Times New Roman" w:cs="Times New Roman"/>
          <w:spacing w:val="24"/>
          <w:sz w:val="28"/>
        </w:rPr>
        <w:t xml:space="preserve"> </w:t>
      </w:r>
      <w:r w:rsidRPr="00C2109B">
        <w:rPr>
          <w:rFonts w:ascii="Times New Roman" w:eastAsia="Times New Roman" w:hAnsi="Times New Roman" w:cs="Times New Roman"/>
          <w:sz w:val="28"/>
        </w:rPr>
        <w:t>сезонных</w:t>
      </w:r>
      <w:r w:rsidRPr="00C2109B">
        <w:rPr>
          <w:rFonts w:ascii="Times New Roman" w:eastAsia="Times New Roman" w:hAnsi="Times New Roman" w:cs="Times New Roman"/>
          <w:spacing w:val="-67"/>
          <w:sz w:val="28"/>
        </w:rPr>
        <w:t xml:space="preserve"> </w:t>
      </w:r>
      <w:r w:rsidRPr="00C2109B">
        <w:rPr>
          <w:rFonts w:ascii="Times New Roman" w:eastAsia="Times New Roman" w:hAnsi="Times New Roman" w:cs="Times New Roman"/>
          <w:sz w:val="28"/>
        </w:rPr>
        <w:t>явлений,</w:t>
      </w:r>
      <w:r w:rsidRPr="00C2109B">
        <w:rPr>
          <w:rFonts w:ascii="Times New Roman" w:eastAsia="Times New Roman" w:hAnsi="Times New Roman" w:cs="Times New Roman"/>
          <w:spacing w:val="-1"/>
          <w:sz w:val="28"/>
        </w:rPr>
        <w:t xml:space="preserve"> </w:t>
      </w:r>
      <w:r w:rsidRPr="00C2109B">
        <w:rPr>
          <w:rFonts w:ascii="Times New Roman" w:eastAsia="Times New Roman" w:hAnsi="Times New Roman" w:cs="Times New Roman"/>
          <w:sz w:val="28"/>
        </w:rPr>
        <w:t>их</w:t>
      </w:r>
      <w:r w:rsidRPr="00C2109B">
        <w:rPr>
          <w:rFonts w:ascii="Times New Roman" w:eastAsia="Times New Roman" w:hAnsi="Times New Roman" w:cs="Times New Roman"/>
          <w:spacing w:val="-6"/>
          <w:sz w:val="28"/>
        </w:rPr>
        <w:t xml:space="preserve"> </w:t>
      </w:r>
      <w:r w:rsidRPr="00C2109B">
        <w:rPr>
          <w:rFonts w:ascii="Times New Roman" w:eastAsia="Times New Roman" w:hAnsi="Times New Roman" w:cs="Times New Roman"/>
          <w:sz w:val="28"/>
        </w:rPr>
        <w:t>взаимосвязью</w:t>
      </w:r>
      <w:r w:rsidRPr="00C2109B">
        <w:rPr>
          <w:rFonts w:ascii="Times New Roman" w:eastAsia="Times New Roman" w:hAnsi="Times New Roman" w:cs="Times New Roman"/>
          <w:spacing w:val="-3"/>
          <w:sz w:val="28"/>
        </w:rPr>
        <w:t xml:space="preserve"> </w:t>
      </w:r>
      <w:r w:rsidRPr="00C2109B">
        <w:rPr>
          <w:rFonts w:ascii="Times New Roman" w:eastAsia="Times New Roman" w:hAnsi="Times New Roman" w:cs="Times New Roman"/>
          <w:sz w:val="28"/>
        </w:rPr>
        <w:t>с</w:t>
      </w:r>
      <w:r w:rsidRPr="00C2109B">
        <w:rPr>
          <w:rFonts w:ascii="Times New Roman" w:eastAsia="Times New Roman" w:hAnsi="Times New Roman" w:cs="Times New Roman"/>
          <w:spacing w:val="-1"/>
          <w:sz w:val="28"/>
        </w:rPr>
        <w:t xml:space="preserve"> </w:t>
      </w:r>
      <w:r w:rsidRPr="00C2109B">
        <w:rPr>
          <w:rFonts w:ascii="Times New Roman" w:eastAsia="Times New Roman" w:hAnsi="Times New Roman" w:cs="Times New Roman"/>
          <w:sz w:val="28"/>
        </w:rPr>
        <w:t>трудовой</w:t>
      </w:r>
      <w:r w:rsidRPr="00C2109B">
        <w:rPr>
          <w:rFonts w:ascii="Times New Roman" w:eastAsia="Times New Roman" w:hAnsi="Times New Roman" w:cs="Times New Roman"/>
          <w:spacing w:val="-3"/>
          <w:sz w:val="28"/>
        </w:rPr>
        <w:t xml:space="preserve"> </w:t>
      </w:r>
      <w:r w:rsidRPr="00C2109B">
        <w:rPr>
          <w:rFonts w:ascii="Times New Roman" w:eastAsia="Times New Roman" w:hAnsi="Times New Roman" w:cs="Times New Roman"/>
          <w:sz w:val="28"/>
        </w:rPr>
        <w:t>обрядовой</w:t>
      </w:r>
      <w:r w:rsidRPr="00C2109B">
        <w:rPr>
          <w:rFonts w:ascii="Times New Roman" w:eastAsia="Times New Roman" w:hAnsi="Times New Roman" w:cs="Times New Roman"/>
          <w:spacing w:val="-2"/>
          <w:sz w:val="28"/>
        </w:rPr>
        <w:t xml:space="preserve"> </w:t>
      </w:r>
      <w:r w:rsidRPr="00C2109B">
        <w:rPr>
          <w:rFonts w:ascii="Times New Roman" w:eastAsia="Times New Roman" w:hAnsi="Times New Roman" w:cs="Times New Roman"/>
          <w:sz w:val="28"/>
        </w:rPr>
        <w:t>деятельностью</w:t>
      </w:r>
      <w:r w:rsidRPr="00C2109B">
        <w:rPr>
          <w:rFonts w:ascii="Times New Roman" w:eastAsia="Times New Roman" w:hAnsi="Times New Roman" w:cs="Times New Roman"/>
          <w:spacing w:val="-3"/>
          <w:sz w:val="28"/>
        </w:rPr>
        <w:t xml:space="preserve"> </w:t>
      </w:r>
      <w:r w:rsidRPr="00C2109B">
        <w:rPr>
          <w:rFonts w:ascii="Times New Roman" w:eastAsia="Times New Roman" w:hAnsi="Times New Roman" w:cs="Times New Roman"/>
          <w:sz w:val="28"/>
        </w:rPr>
        <w:t>человека.</w:t>
      </w:r>
    </w:p>
    <w:p w14:paraId="736CFAEE" w14:textId="77777777" w:rsidR="00C2109B" w:rsidRPr="00C2109B" w:rsidRDefault="00C2109B" w:rsidP="00C2109B">
      <w:pPr>
        <w:widowControl w:val="0"/>
        <w:numPr>
          <w:ilvl w:val="0"/>
          <w:numId w:val="26"/>
        </w:numPr>
        <w:tabs>
          <w:tab w:val="left" w:pos="693"/>
          <w:tab w:val="left" w:pos="694"/>
        </w:tabs>
        <w:autoSpaceDE w:val="0"/>
        <w:autoSpaceDN w:val="0"/>
        <w:spacing w:after="0" w:line="318" w:lineRule="exact"/>
        <w:ind w:hanging="361"/>
        <w:rPr>
          <w:rFonts w:ascii="Times New Roman" w:eastAsia="Times New Roman" w:hAnsi="Times New Roman" w:cs="Times New Roman"/>
          <w:sz w:val="28"/>
        </w:rPr>
      </w:pPr>
      <w:r w:rsidRPr="00C2109B">
        <w:rPr>
          <w:rFonts w:ascii="Times New Roman" w:eastAsia="Times New Roman" w:hAnsi="Times New Roman" w:cs="Times New Roman"/>
          <w:sz w:val="28"/>
        </w:rPr>
        <w:t>Формирование</w:t>
      </w:r>
      <w:r w:rsidRPr="00C2109B">
        <w:rPr>
          <w:rFonts w:ascii="Times New Roman" w:eastAsia="Times New Roman" w:hAnsi="Times New Roman" w:cs="Times New Roman"/>
          <w:spacing w:val="-5"/>
          <w:sz w:val="28"/>
        </w:rPr>
        <w:t xml:space="preserve"> </w:t>
      </w:r>
      <w:r w:rsidRPr="00C2109B">
        <w:rPr>
          <w:rFonts w:ascii="Times New Roman" w:eastAsia="Times New Roman" w:hAnsi="Times New Roman" w:cs="Times New Roman"/>
          <w:sz w:val="28"/>
        </w:rPr>
        <w:t>интереса</w:t>
      </w:r>
      <w:r w:rsidRPr="00C2109B">
        <w:rPr>
          <w:rFonts w:ascii="Times New Roman" w:eastAsia="Times New Roman" w:hAnsi="Times New Roman" w:cs="Times New Roman"/>
          <w:spacing w:val="61"/>
          <w:sz w:val="28"/>
        </w:rPr>
        <w:t xml:space="preserve"> </w:t>
      </w:r>
      <w:r w:rsidRPr="00C2109B">
        <w:rPr>
          <w:rFonts w:ascii="Times New Roman" w:eastAsia="Times New Roman" w:hAnsi="Times New Roman" w:cs="Times New Roman"/>
          <w:sz w:val="28"/>
        </w:rPr>
        <w:t>к</w:t>
      </w:r>
      <w:r w:rsidRPr="00C2109B">
        <w:rPr>
          <w:rFonts w:ascii="Times New Roman" w:eastAsia="Times New Roman" w:hAnsi="Times New Roman" w:cs="Times New Roman"/>
          <w:spacing w:val="-6"/>
          <w:sz w:val="28"/>
        </w:rPr>
        <w:t xml:space="preserve"> </w:t>
      </w:r>
      <w:r w:rsidRPr="00C2109B">
        <w:rPr>
          <w:rFonts w:ascii="Times New Roman" w:eastAsia="Times New Roman" w:hAnsi="Times New Roman" w:cs="Times New Roman"/>
          <w:sz w:val="28"/>
        </w:rPr>
        <w:t>познанию</w:t>
      </w:r>
      <w:r w:rsidRPr="00C2109B">
        <w:rPr>
          <w:rFonts w:ascii="Times New Roman" w:eastAsia="Times New Roman" w:hAnsi="Times New Roman" w:cs="Times New Roman"/>
          <w:spacing w:val="-7"/>
          <w:sz w:val="28"/>
        </w:rPr>
        <w:t xml:space="preserve"> </w:t>
      </w:r>
      <w:r w:rsidRPr="00C2109B">
        <w:rPr>
          <w:rFonts w:ascii="Times New Roman" w:eastAsia="Times New Roman" w:hAnsi="Times New Roman" w:cs="Times New Roman"/>
          <w:sz w:val="28"/>
        </w:rPr>
        <w:t>народной</w:t>
      </w:r>
      <w:r w:rsidRPr="00C2109B">
        <w:rPr>
          <w:rFonts w:ascii="Times New Roman" w:eastAsia="Times New Roman" w:hAnsi="Times New Roman" w:cs="Times New Roman"/>
          <w:spacing w:val="-5"/>
          <w:sz w:val="28"/>
        </w:rPr>
        <w:t xml:space="preserve"> </w:t>
      </w:r>
      <w:r w:rsidRPr="00C2109B">
        <w:rPr>
          <w:rFonts w:ascii="Times New Roman" w:eastAsia="Times New Roman" w:hAnsi="Times New Roman" w:cs="Times New Roman"/>
          <w:sz w:val="28"/>
        </w:rPr>
        <w:t>культуры.</w:t>
      </w:r>
    </w:p>
    <w:p w14:paraId="36E370AD" w14:textId="77777777" w:rsidR="00C2109B" w:rsidRPr="00C2109B" w:rsidRDefault="00C2109B" w:rsidP="00C2109B">
      <w:pPr>
        <w:widowControl w:val="0"/>
        <w:numPr>
          <w:ilvl w:val="0"/>
          <w:numId w:val="26"/>
        </w:numPr>
        <w:tabs>
          <w:tab w:val="left" w:pos="693"/>
          <w:tab w:val="left" w:pos="694"/>
        </w:tabs>
        <w:autoSpaceDE w:val="0"/>
        <w:autoSpaceDN w:val="0"/>
        <w:spacing w:before="6" w:after="0" w:line="228" w:lineRule="auto"/>
        <w:ind w:right="239"/>
        <w:rPr>
          <w:rFonts w:ascii="Times New Roman" w:eastAsia="Times New Roman" w:hAnsi="Times New Roman" w:cs="Times New Roman"/>
          <w:sz w:val="28"/>
        </w:rPr>
      </w:pPr>
      <w:r w:rsidRPr="00C2109B">
        <w:rPr>
          <w:rFonts w:ascii="Times New Roman" w:eastAsia="Times New Roman" w:hAnsi="Times New Roman" w:cs="Times New Roman"/>
          <w:sz w:val="28"/>
        </w:rPr>
        <w:t>Формировать</w:t>
      </w:r>
      <w:r w:rsidRPr="00C2109B">
        <w:rPr>
          <w:rFonts w:ascii="Times New Roman" w:eastAsia="Times New Roman" w:hAnsi="Times New Roman" w:cs="Times New Roman"/>
          <w:spacing w:val="31"/>
          <w:sz w:val="28"/>
        </w:rPr>
        <w:t xml:space="preserve"> </w:t>
      </w:r>
      <w:r w:rsidRPr="00C2109B">
        <w:rPr>
          <w:rFonts w:ascii="Times New Roman" w:eastAsia="Times New Roman" w:hAnsi="Times New Roman" w:cs="Times New Roman"/>
          <w:sz w:val="28"/>
        </w:rPr>
        <w:t>представление</w:t>
      </w:r>
      <w:r w:rsidRPr="00C2109B">
        <w:rPr>
          <w:rFonts w:ascii="Times New Roman" w:eastAsia="Times New Roman" w:hAnsi="Times New Roman" w:cs="Times New Roman"/>
          <w:spacing w:val="34"/>
          <w:sz w:val="28"/>
        </w:rPr>
        <w:t xml:space="preserve"> </w:t>
      </w:r>
      <w:r w:rsidRPr="00C2109B">
        <w:rPr>
          <w:rFonts w:ascii="Times New Roman" w:eastAsia="Times New Roman" w:hAnsi="Times New Roman" w:cs="Times New Roman"/>
          <w:sz w:val="28"/>
        </w:rPr>
        <w:t>о</w:t>
      </w:r>
      <w:r w:rsidRPr="00C2109B">
        <w:rPr>
          <w:rFonts w:ascii="Times New Roman" w:eastAsia="Times New Roman" w:hAnsi="Times New Roman" w:cs="Times New Roman"/>
          <w:spacing w:val="34"/>
          <w:sz w:val="28"/>
        </w:rPr>
        <w:t xml:space="preserve"> </w:t>
      </w:r>
      <w:r w:rsidRPr="00C2109B">
        <w:rPr>
          <w:rFonts w:ascii="Times New Roman" w:eastAsia="Times New Roman" w:hAnsi="Times New Roman" w:cs="Times New Roman"/>
          <w:sz w:val="28"/>
        </w:rPr>
        <w:t>порядке,</w:t>
      </w:r>
      <w:r w:rsidRPr="00C2109B">
        <w:rPr>
          <w:rFonts w:ascii="Times New Roman" w:eastAsia="Times New Roman" w:hAnsi="Times New Roman" w:cs="Times New Roman"/>
          <w:spacing w:val="35"/>
          <w:sz w:val="28"/>
        </w:rPr>
        <w:t xml:space="preserve"> </w:t>
      </w:r>
      <w:r w:rsidRPr="00C2109B">
        <w:rPr>
          <w:rFonts w:ascii="Times New Roman" w:eastAsia="Times New Roman" w:hAnsi="Times New Roman" w:cs="Times New Roman"/>
          <w:sz w:val="28"/>
        </w:rPr>
        <w:t>мироустройстве,</w:t>
      </w:r>
      <w:r w:rsidRPr="00C2109B">
        <w:rPr>
          <w:rFonts w:ascii="Times New Roman" w:eastAsia="Times New Roman" w:hAnsi="Times New Roman" w:cs="Times New Roman"/>
          <w:spacing w:val="35"/>
          <w:sz w:val="28"/>
        </w:rPr>
        <w:t xml:space="preserve"> </w:t>
      </w:r>
      <w:r w:rsidRPr="00C2109B">
        <w:rPr>
          <w:rFonts w:ascii="Times New Roman" w:eastAsia="Times New Roman" w:hAnsi="Times New Roman" w:cs="Times New Roman"/>
          <w:sz w:val="28"/>
        </w:rPr>
        <w:t>о</w:t>
      </w:r>
      <w:r w:rsidRPr="00C2109B">
        <w:rPr>
          <w:rFonts w:ascii="Times New Roman" w:eastAsia="Times New Roman" w:hAnsi="Times New Roman" w:cs="Times New Roman"/>
          <w:spacing w:val="34"/>
          <w:sz w:val="28"/>
        </w:rPr>
        <w:t xml:space="preserve"> </w:t>
      </w:r>
      <w:r w:rsidRPr="00C2109B">
        <w:rPr>
          <w:rFonts w:ascii="Times New Roman" w:eastAsia="Times New Roman" w:hAnsi="Times New Roman" w:cs="Times New Roman"/>
          <w:sz w:val="28"/>
        </w:rPr>
        <w:t>собственном</w:t>
      </w:r>
      <w:r w:rsidRPr="00C2109B">
        <w:rPr>
          <w:rFonts w:ascii="Times New Roman" w:eastAsia="Times New Roman" w:hAnsi="Times New Roman" w:cs="Times New Roman"/>
          <w:spacing w:val="-67"/>
          <w:sz w:val="28"/>
        </w:rPr>
        <w:t xml:space="preserve"> </w:t>
      </w:r>
      <w:r w:rsidRPr="00C2109B">
        <w:rPr>
          <w:rFonts w:ascii="Times New Roman" w:eastAsia="Times New Roman" w:hAnsi="Times New Roman" w:cs="Times New Roman"/>
          <w:sz w:val="28"/>
        </w:rPr>
        <w:t>месте</w:t>
      </w:r>
      <w:r w:rsidRPr="00C2109B">
        <w:rPr>
          <w:rFonts w:ascii="Times New Roman" w:eastAsia="Times New Roman" w:hAnsi="Times New Roman" w:cs="Times New Roman"/>
          <w:spacing w:val="1"/>
          <w:sz w:val="28"/>
        </w:rPr>
        <w:t xml:space="preserve"> </w:t>
      </w:r>
      <w:r w:rsidRPr="00C2109B">
        <w:rPr>
          <w:rFonts w:ascii="Times New Roman" w:eastAsia="Times New Roman" w:hAnsi="Times New Roman" w:cs="Times New Roman"/>
          <w:sz w:val="28"/>
        </w:rPr>
        <w:t>(в семье</w:t>
      </w:r>
      <w:r w:rsidRPr="00C2109B">
        <w:rPr>
          <w:rFonts w:ascii="Times New Roman" w:eastAsia="Times New Roman" w:hAnsi="Times New Roman" w:cs="Times New Roman"/>
          <w:spacing w:val="2"/>
          <w:sz w:val="28"/>
        </w:rPr>
        <w:t xml:space="preserve"> </w:t>
      </w:r>
      <w:r w:rsidRPr="00C2109B">
        <w:rPr>
          <w:rFonts w:ascii="Times New Roman" w:eastAsia="Times New Roman" w:hAnsi="Times New Roman" w:cs="Times New Roman"/>
          <w:sz w:val="28"/>
        </w:rPr>
        <w:t>и</w:t>
      </w:r>
      <w:r w:rsidRPr="00C2109B">
        <w:rPr>
          <w:rFonts w:ascii="Times New Roman" w:eastAsia="Times New Roman" w:hAnsi="Times New Roman" w:cs="Times New Roman"/>
          <w:spacing w:val="1"/>
          <w:sz w:val="28"/>
        </w:rPr>
        <w:t xml:space="preserve"> </w:t>
      </w:r>
      <w:r w:rsidRPr="00C2109B">
        <w:rPr>
          <w:rFonts w:ascii="Times New Roman" w:eastAsia="Times New Roman" w:hAnsi="Times New Roman" w:cs="Times New Roman"/>
          <w:sz w:val="28"/>
        </w:rPr>
        <w:t>в</w:t>
      </w:r>
      <w:r w:rsidRPr="00C2109B">
        <w:rPr>
          <w:rFonts w:ascii="Times New Roman" w:eastAsia="Times New Roman" w:hAnsi="Times New Roman" w:cs="Times New Roman"/>
          <w:spacing w:val="-1"/>
          <w:sz w:val="28"/>
        </w:rPr>
        <w:t xml:space="preserve"> </w:t>
      </w:r>
      <w:r w:rsidRPr="00C2109B">
        <w:rPr>
          <w:rFonts w:ascii="Times New Roman" w:eastAsia="Times New Roman" w:hAnsi="Times New Roman" w:cs="Times New Roman"/>
          <w:sz w:val="28"/>
        </w:rPr>
        <w:t>мире).</w:t>
      </w:r>
    </w:p>
    <w:p w14:paraId="4E666C32" w14:textId="77777777" w:rsidR="00C2109B" w:rsidRPr="00C2109B" w:rsidRDefault="00C2109B" w:rsidP="00C2109B">
      <w:pPr>
        <w:widowControl w:val="0"/>
        <w:numPr>
          <w:ilvl w:val="0"/>
          <w:numId w:val="26"/>
        </w:numPr>
        <w:tabs>
          <w:tab w:val="left" w:pos="693"/>
          <w:tab w:val="left" w:pos="694"/>
          <w:tab w:val="left" w:pos="2726"/>
          <w:tab w:val="left" w:pos="4079"/>
          <w:tab w:val="left" w:pos="6011"/>
          <w:tab w:val="left" w:pos="7459"/>
          <w:tab w:val="left" w:pos="8898"/>
          <w:tab w:val="left" w:pos="9814"/>
        </w:tabs>
        <w:autoSpaceDE w:val="0"/>
        <w:autoSpaceDN w:val="0"/>
        <w:spacing w:after="0" w:line="228" w:lineRule="auto"/>
        <w:ind w:right="238"/>
        <w:rPr>
          <w:rFonts w:ascii="Times New Roman" w:eastAsia="Times New Roman" w:hAnsi="Times New Roman" w:cs="Times New Roman"/>
          <w:sz w:val="28"/>
        </w:rPr>
      </w:pPr>
      <w:r w:rsidRPr="00C2109B">
        <w:rPr>
          <w:rFonts w:ascii="Times New Roman" w:eastAsia="Times New Roman" w:hAnsi="Times New Roman" w:cs="Times New Roman"/>
          <w:sz w:val="28"/>
        </w:rPr>
        <w:t>Формирование</w:t>
      </w:r>
      <w:r w:rsidRPr="00C2109B">
        <w:rPr>
          <w:rFonts w:ascii="Times New Roman" w:eastAsia="Times New Roman" w:hAnsi="Times New Roman" w:cs="Times New Roman"/>
          <w:sz w:val="28"/>
        </w:rPr>
        <w:tab/>
        <w:t>ценности</w:t>
      </w:r>
      <w:r w:rsidRPr="00C2109B">
        <w:rPr>
          <w:rFonts w:ascii="Times New Roman" w:eastAsia="Times New Roman" w:hAnsi="Times New Roman" w:cs="Times New Roman"/>
          <w:sz w:val="28"/>
        </w:rPr>
        <w:tab/>
        <w:t>гармоничного</w:t>
      </w:r>
      <w:r w:rsidRPr="00C2109B">
        <w:rPr>
          <w:rFonts w:ascii="Times New Roman" w:eastAsia="Times New Roman" w:hAnsi="Times New Roman" w:cs="Times New Roman"/>
          <w:sz w:val="28"/>
        </w:rPr>
        <w:tab/>
        <w:t>сочетания</w:t>
      </w:r>
      <w:r w:rsidRPr="00C2109B">
        <w:rPr>
          <w:rFonts w:ascii="Times New Roman" w:eastAsia="Times New Roman" w:hAnsi="Times New Roman" w:cs="Times New Roman"/>
          <w:sz w:val="28"/>
        </w:rPr>
        <w:tab/>
        <w:t>сезонного</w:t>
      </w:r>
      <w:r w:rsidRPr="00C2109B">
        <w:rPr>
          <w:rFonts w:ascii="Times New Roman" w:eastAsia="Times New Roman" w:hAnsi="Times New Roman" w:cs="Times New Roman"/>
          <w:sz w:val="28"/>
        </w:rPr>
        <w:tab/>
        <w:t>труда</w:t>
      </w:r>
      <w:r w:rsidRPr="00C2109B">
        <w:rPr>
          <w:rFonts w:ascii="Times New Roman" w:eastAsia="Times New Roman" w:hAnsi="Times New Roman" w:cs="Times New Roman"/>
          <w:sz w:val="28"/>
        </w:rPr>
        <w:tab/>
      </w:r>
      <w:r w:rsidRPr="00C2109B">
        <w:rPr>
          <w:rFonts w:ascii="Times New Roman" w:eastAsia="Times New Roman" w:hAnsi="Times New Roman" w:cs="Times New Roman"/>
          <w:spacing w:val="-1"/>
          <w:sz w:val="28"/>
        </w:rPr>
        <w:t>и</w:t>
      </w:r>
      <w:r w:rsidRPr="00C2109B">
        <w:rPr>
          <w:rFonts w:ascii="Times New Roman" w:eastAsia="Times New Roman" w:hAnsi="Times New Roman" w:cs="Times New Roman"/>
          <w:spacing w:val="-67"/>
          <w:sz w:val="28"/>
        </w:rPr>
        <w:t xml:space="preserve"> </w:t>
      </w:r>
      <w:r w:rsidRPr="00C2109B">
        <w:rPr>
          <w:rFonts w:ascii="Times New Roman" w:eastAsia="Times New Roman" w:hAnsi="Times New Roman" w:cs="Times New Roman"/>
          <w:sz w:val="28"/>
        </w:rPr>
        <w:t>развлечений.</w:t>
      </w:r>
    </w:p>
    <w:p w14:paraId="4A51A1B7" w14:textId="77777777" w:rsidR="00C2109B" w:rsidRPr="00C2109B" w:rsidRDefault="00C2109B" w:rsidP="00C2109B">
      <w:pPr>
        <w:widowControl w:val="0"/>
        <w:numPr>
          <w:ilvl w:val="0"/>
          <w:numId w:val="26"/>
        </w:numPr>
        <w:tabs>
          <w:tab w:val="left" w:pos="693"/>
          <w:tab w:val="left" w:pos="694"/>
        </w:tabs>
        <w:autoSpaceDE w:val="0"/>
        <w:autoSpaceDN w:val="0"/>
        <w:spacing w:after="0" w:line="228" w:lineRule="auto"/>
        <w:ind w:right="233"/>
        <w:rPr>
          <w:rFonts w:ascii="Times New Roman" w:eastAsia="Times New Roman" w:hAnsi="Times New Roman" w:cs="Times New Roman"/>
          <w:sz w:val="28"/>
        </w:rPr>
      </w:pPr>
      <w:r w:rsidRPr="00C2109B">
        <w:rPr>
          <w:rFonts w:ascii="Times New Roman" w:eastAsia="Times New Roman" w:hAnsi="Times New Roman" w:cs="Times New Roman"/>
          <w:sz w:val="28"/>
        </w:rPr>
        <w:t>Развитие</w:t>
      </w:r>
      <w:r w:rsidRPr="00C2109B">
        <w:rPr>
          <w:rFonts w:ascii="Times New Roman" w:eastAsia="Times New Roman" w:hAnsi="Times New Roman" w:cs="Times New Roman"/>
          <w:spacing w:val="37"/>
          <w:sz w:val="28"/>
        </w:rPr>
        <w:t xml:space="preserve"> </w:t>
      </w:r>
      <w:r w:rsidRPr="00C2109B">
        <w:rPr>
          <w:rFonts w:ascii="Times New Roman" w:eastAsia="Times New Roman" w:hAnsi="Times New Roman" w:cs="Times New Roman"/>
          <w:sz w:val="28"/>
        </w:rPr>
        <w:t>способностей</w:t>
      </w:r>
      <w:r w:rsidRPr="00C2109B">
        <w:rPr>
          <w:rFonts w:ascii="Times New Roman" w:eastAsia="Times New Roman" w:hAnsi="Times New Roman" w:cs="Times New Roman"/>
          <w:spacing w:val="40"/>
          <w:sz w:val="28"/>
        </w:rPr>
        <w:t xml:space="preserve"> </w:t>
      </w:r>
      <w:r w:rsidRPr="00C2109B">
        <w:rPr>
          <w:rFonts w:ascii="Times New Roman" w:eastAsia="Times New Roman" w:hAnsi="Times New Roman" w:cs="Times New Roman"/>
          <w:sz w:val="28"/>
        </w:rPr>
        <w:t>к</w:t>
      </w:r>
      <w:r w:rsidRPr="00C2109B">
        <w:rPr>
          <w:rFonts w:ascii="Times New Roman" w:eastAsia="Times New Roman" w:hAnsi="Times New Roman" w:cs="Times New Roman"/>
          <w:spacing w:val="36"/>
          <w:sz w:val="28"/>
        </w:rPr>
        <w:t xml:space="preserve"> </w:t>
      </w:r>
      <w:r w:rsidRPr="00C2109B">
        <w:rPr>
          <w:rFonts w:ascii="Times New Roman" w:eastAsia="Times New Roman" w:hAnsi="Times New Roman" w:cs="Times New Roman"/>
          <w:sz w:val="28"/>
        </w:rPr>
        <w:t>инициативе,</w:t>
      </w:r>
      <w:r w:rsidRPr="00C2109B">
        <w:rPr>
          <w:rFonts w:ascii="Times New Roman" w:eastAsia="Times New Roman" w:hAnsi="Times New Roman" w:cs="Times New Roman"/>
          <w:spacing w:val="39"/>
          <w:sz w:val="28"/>
        </w:rPr>
        <w:t xml:space="preserve"> </w:t>
      </w:r>
      <w:r w:rsidRPr="00C2109B">
        <w:rPr>
          <w:rFonts w:ascii="Times New Roman" w:eastAsia="Times New Roman" w:hAnsi="Times New Roman" w:cs="Times New Roman"/>
          <w:sz w:val="28"/>
        </w:rPr>
        <w:t>реализации</w:t>
      </w:r>
      <w:r w:rsidRPr="00C2109B">
        <w:rPr>
          <w:rFonts w:ascii="Times New Roman" w:eastAsia="Times New Roman" w:hAnsi="Times New Roman" w:cs="Times New Roman"/>
          <w:spacing w:val="36"/>
          <w:sz w:val="28"/>
        </w:rPr>
        <w:t xml:space="preserve"> </w:t>
      </w:r>
      <w:r w:rsidRPr="00C2109B">
        <w:rPr>
          <w:rFonts w:ascii="Times New Roman" w:eastAsia="Times New Roman" w:hAnsi="Times New Roman" w:cs="Times New Roman"/>
          <w:sz w:val="28"/>
        </w:rPr>
        <w:t>творческого</w:t>
      </w:r>
      <w:r w:rsidRPr="00C2109B">
        <w:rPr>
          <w:rFonts w:ascii="Times New Roman" w:eastAsia="Times New Roman" w:hAnsi="Times New Roman" w:cs="Times New Roman"/>
          <w:spacing w:val="37"/>
          <w:sz w:val="28"/>
        </w:rPr>
        <w:t xml:space="preserve"> </w:t>
      </w:r>
      <w:r w:rsidRPr="00C2109B">
        <w:rPr>
          <w:rFonts w:ascii="Times New Roman" w:eastAsia="Times New Roman" w:hAnsi="Times New Roman" w:cs="Times New Roman"/>
          <w:sz w:val="28"/>
        </w:rPr>
        <w:t>замысла,</w:t>
      </w:r>
      <w:r w:rsidRPr="00C2109B">
        <w:rPr>
          <w:rFonts w:ascii="Times New Roman" w:eastAsia="Times New Roman" w:hAnsi="Times New Roman" w:cs="Times New Roman"/>
          <w:spacing w:val="-67"/>
          <w:sz w:val="28"/>
        </w:rPr>
        <w:t xml:space="preserve"> </w:t>
      </w:r>
      <w:r w:rsidRPr="00C2109B">
        <w:rPr>
          <w:rFonts w:ascii="Times New Roman" w:eastAsia="Times New Roman" w:hAnsi="Times New Roman" w:cs="Times New Roman"/>
          <w:sz w:val="28"/>
        </w:rPr>
        <w:t>импровизации.</w:t>
      </w:r>
    </w:p>
    <w:p w14:paraId="38B5C45F" w14:textId="77777777" w:rsidR="00C2109B" w:rsidRDefault="00C2109B" w:rsidP="00C2109B">
      <w:pPr>
        <w:widowControl w:val="0"/>
        <w:numPr>
          <w:ilvl w:val="0"/>
          <w:numId w:val="26"/>
        </w:numPr>
        <w:tabs>
          <w:tab w:val="left" w:pos="693"/>
          <w:tab w:val="left" w:pos="694"/>
        </w:tabs>
        <w:autoSpaceDE w:val="0"/>
        <w:autoSpaceDN w:val="0"/>
        <w:spacing w:after="0" w:line="323" w:lineRule="exact"/>
        <w:ind w:hanging="361"/>
        <w:rPr>
          <w:rFonts w:ascii="Times New Roman" w:eastAsia="Times New Roman" w:hAnsi="Times New Roman" w:cs="Times New Roman"/>
          <w:sz w:val="28"/>
        </w:rPr>
      </w:pPr>
      <w:r w:rsidRPr="00C2109B">
        <w:rPr>
          <w:rFonts w:ascii="Times New Roman" w:eastAsia="Times New Roman" w:hAnsi="Times New Roman" w:cs="Times New Roman"/>
          <w:sz w:val="28"/>
        </w:rPr>
        <w:t>Повышение</w:t>
      </w:r>
      <w:r w:rsidRPr="00C2109B">
        <w:rPr>
          <w:rFonts w:ascii="Times New Roman" w:eastAsia="Times New Roman" w:hAnsi="Times New Roman" w:cs="Times New Roman"/>
          <w:spacing w:val="-5"/>
          <w:sz w:val="28"/>
        </w:rPr>
        <w:t xml:space="preserve"> </w:t>
      </w:r>
      <w:r w:rsidRPr="00C2109B">
        <w:rPr>
          <w:rFonts w:ascii="Times New Roman" w:eastAsia="Times New Roman" w:hAnsi="Times New Roman" w:cs="Times New Roman"/>
          <w:sz w:val="28"/>
        </w:rPr>
        <w:t>музыкальной</w:t>
      </w:r>
      <w:r w:rsidRPr="00C2109B">
        <w:rPr>
          <w:rFonts w:ascii="Times New Roman" w:eastAsia="Times New Roman" w:hAnsi="Times New Roman" w:cs="Times New Roman"/>
          <w:spacing w:val="-6"/>
          <w:sz w:val="28"/>
        </w:rPr>
        <w:t xml:space="preserve"> </w:t>
      </w:r>
      <w:r w:rsidRPr="00C2109B">
        <w:rPr>
          <w:rFonts w:ascii="Times New Roman" w:eastAsia="Times New Roman" w:hAnsi="Times New Roman" w:cs="Times New Roman"/>
          <w:sz w:val="28"/>
        </w:rPr>
        <w:t>культуры,</w:t>
      </w:r>
      <w:r w:rsidRPr="00C2109B">
        <w:rPr>
          <w:rFonts w:ascii="Times New Roman" w:eastAsia="Times New Roman" w:hAnsi="Times New Roman" w:cs="Times New Roman"/>
          <w:spacing w:val="-3"/>
          <w:sz w:val="28"/>
        </w:rPr>
        <w:t xml:space="preserve"> </w:t>
      </w:r>
      <w:r w:rsidRPr="00C2109B">
        <w:rPr>
          <w:rFonts w:ascii="Times New Roman" w:eastAsia="Times New Roman" w:hAnsi="Times New Roman" w:cs="Times New Roman"/>
          <w:sz w:val="28"/>
        </w:rPr>
        <w:t>развитие</w:t>
      </w:r>
      <w:r w:rsidRPr="00C2109B">
        <w:rPr>
          <w:rFonts w:ascii="Times New Roman" w:eastAsia="Times New Roman" w:hAnsi="Times New Roman" w:cs="Times New Roman"/>
          <w:spacing w:val="-5"/>
          <w:sz w:val="28"/>
        </w:rPr>
        <w:t xml:space="preserve"> </w:t>
      </w:r>
      <w:r w:rsidRPr="00C2109B">
        <w:rPr>
          <w:rFonts w:ascii="Times New Roman" w:eastAsia="Times New Roman" w:hAnsi="Times New Roman" w:cs="Times New Roman"/>
          <w:sz w:val="28"/>
        </w:rPr>
        <w:t>музыкальных</w:t>
      </w:r>
      <w:r w:rsidRPr="00C2109B">
        <w:rPr>
          <w:rFonts w:ascii="Times New Roman" w:eastAsia="Times New Roman" w:hAnsi="Times New Roman" w:cs="Times New Roman"/>
          <w:spacing w:val="-10"/>
          <w:sz w:val="28"/>
        </w:rPr>
        <w:t xml:space="preserve"> </w:t>
      </w:r>
      <w:r w:rsidRPr="00C2109B">
        <w:rPr>
          <w:rFonts w:ascii="Times New Roman" w:eastAsia="Times New Roman" w:hAnsi="Times New Roman" w:cs="Times New Roman"/>
          <w:sz w:val="28"/>
        </w:rPr>
        <w:t>способностей.</w:t>
      </w:r>
    </w:p>
    <w:p w14:paraId="303B30A7" w14:textId="77777777" w:rsidR="00C2109B" w:rsidRPr="003C17CC" w:rsidRDefault="003C17CC" w:rsidP="003C17CC">
      <w:pPr>
        <w:widowControl w:val="0"/>
        <w:numPr>
          <w:ilvl w:val="0"/>
          <w:numId w:val="26"/>
        </w:numPr>
        <w:tabs>
          <w:tab w:val="left" w:pos="693"/>
          <w:tab w:val="left" w:pos="694"/>
        </w:tabs>
        <w:autoSpaceDE w:val="0"/>
        <w:autoSpaceDN w:val="0"/>
        <w:spacing w:after="0" w:line="323" w:lineRule="exact"/>
        <w:ind w:hanging="361"/>
        <w:rPr>
          <w:rFonts w:ascii="Times New Roman" w:eastAsia="Times New Roman" w:hAnsi="Times New Roman" w:cs="Times New Roman"/>
          <w:sz w:val="28"/>
        </w:rPr>
      </w:pPr>
      <w:r w:rsidRPr="003C17CC">
        <w:rPr>
          <w:rFonts w:ascii="Times New Roman" w:eastAsia="Times New Roman" w:hAnsi="Times New Roman" w:cs="Times New Roman"/>
          <w:bCs/>
          <w:sz w:val="28"/>
          <w:szCs w:val="28"/>
        </w:rPr>
        <w:t>Приобщать дошкольников к культурному и музыкальному наследию своего края: образцам народного фольклора, народным художественным промыслам, культурным музыкальным традициям.</w:t>
      </w:r>
    </w:p>
    <w:p w14:paraId="69C63CB9" w14:textId="77777777" w:rsidR="00C2109B" w:rsidRDefault="00C2109B">
      <w:pPr>
        <w:rPr>
          <w:rFonts w:ascii="Times New Roman" w:hAnsi="Times New Roman" w:cs="Times New Roman"/>
          <w:b/>
          <w:sz w:val="28"/>
          <w:szCs w:val="28"/>
        </w:rPr>
      </w:pPr>
    </w:p>
    <w:p w14:paraId="75147F0A" w14:textId="77777777" w:rsidR="00764689" w:rsidRPr="006C00DD" w:rsidRDefault="00764689" w:rsidP="00764689">
      <w:pPr>
        <w:tabs>
          <w:tab w:val="left" w:pos="851"/>
          <w:tab w:val="left" w:pos="8647"/>
        </w:tabs>
        <w:suppressAutoHyphens/>
        <w:spacing w:after="0" w:line="240" w:lineRule="auto"/>
        <w:ind w:left="720"/>
        <w:jc w:val="both"/>
        <w:rPr>
          <w:rFonts w:ascii="Times New Roman" w:eastAsia="Times New Roman" w:hAnsi="Times New Roman" w:cs="Times New Roman"/>
          <w:b/>
          <w:sz w:val="32"/>
          <w:szCs w:val="32"/>
          <w:lang w:eastAsia="ar-SA"/>
        </w:rPr>
      </w:pPr>
      <w:r w:rsidRPr="006C00DD">
        <w:rPr>
          <w:rFonts w:ascii="Times New Roman" w:eastAsia="Times New Roman" w:hAnsi="Times New Roman" w:cs="Times New Roman"/>
          <w:b/>
          <w:sz w:val="32"/>
          <w:szCs w:val="32"/>
          <w:lang w:eastAsia="ar-SA"/>
        </w:rPr>
        <w:t>1.2.При</w:t>
      </w:r>
      <w:r w:rsidR="006C00DD">
        <w:rPr>
          <w:rFonts w:ascii="Times New Roman" w:eastAsia="Times New Roman" w:hAnsi="Times New Roman" w:cs="Times New Roman"/>
          <w:b/>
          <w:sz w:val="32"/>
          <w:szCs w:val="32"/>
          <w:lang w:eastAsia="ar-SA"/>
        </w:rPr>
        <w:t>нципы и подходы к формированию П</w:t>
      </w:r>
      <w:r w:rsidRPr="006C00DD">
        <w:rPr>
          <w:rFonts w:ascii="Times New Roman" w:eastAsia="Times New Roman" w:hAnsi="Times New Roman" w:cs="Times New Roman"/>
          <w:b/>
          <w:sz w:val="32"/>
          <w:szCs w:val="32"/>
          <w:lang w:eastAsia="ar-SA"/>
        </w:rPr>
        <w:t>рограммы</w:t>
      </w:r>
    </w:p>
    <w:p w14:paraId="2E5A89CF" w14:textId="77777777" w:rsidR="00764689" w:rsidRPr="00764689" w:rsidRDefault="00764689" w:rsidP="00764689">
      <w:pPr>
        <w:tabs>
          <w:tab w:val="left" w:pos="851"/>
          <w:tab w:val="left" w:pos="8647"/>
        </w:tabs>
        <w:suppressAutoHyphens/>
        <w:spacing w:after="0" w:line="240" w:lineRule="auto"/>
        <w:ind w:left="720"/>
        <w:jc w:val="both"/>
        <w:rPr>
          <w:rFonts w:ascii="Times New Roman" w:eastAsia="Times New Roman" w:hAnsi="Times New Roman" w:cs="Times New Roman"/>
          <w:b/>
          <w:sz w:val="28"/>
          <w:szCs w:val="28"/>
          <w:lang w:eastAsia="ar-SA"/>
        </w:rPr>
      </w:pPr>
    </w:p>
    <w:p w14:paraId="6265A8AF" w14:textId="77777777" w:rsidR="00764689" w:rsidRPr="00764689" w:rsidRDefault="00764689" w:rsidP="00764689">
      <w:pPr>
        <w:numPr>
          <w:ilvl w:val="0"/>
          <w:numId w:val="4"/>
        </w:numPr>
        <w:shd w:val="clear" w:color="auto" w:fill="FFFFFF"/>
        <w:spacing w:after="0" w:line="240" w:lineRule="auto"/>
        <w:ind w:left="644"/>
        <w:jc w:val="both"/>
        <w:rPr>
          <w:rFonts w:ascii="Times New Roman" w:eastAsia="Times New Roman" w:hAnsi="Times New Roman" w:cs="Times New Roman"/>
          <w:color w:val="000000"/>
          <w:sz w:val="24"/>
          <w:szCs w:val="24"/>
          <w:lang w:eastAsia="ru-RU"/>
        </w:rPr>
      </w:pPr>
      <w:r w:rsidRPr="00764689">
        <w:rPr>
          <w:rFonts w:ascii="Times New Roman" w:eastAsia="Times New Roman" w:hAnsi="Times New Roman" w:cs="Times New Roman"/>
          <w:color w:val="000000"/>
          <w:sz w:val="28"/>
          <w:szCs w:val="28"/>
          <w:lang w:eastAsia="ru-RU"/>
        </w:rPr>
        <w:t>Принцип индивидуального и дифференцированного подхода – предполагает учёт возрастных, личностных особенностей детей, уровень их психического и физического развития.</w:t>
      </w:r>
    </w:p>
    <w:p w14:paraId="71051D49" w14:textId="77777777" w:rsidR="00764689" w:rsidRPr="00764689" w:rsidRDefault="00764689" w:rsidP="00764689">
      <w:pPr>
        <w:numPr>
          <w:ilvl w:val="0"/>
          <w:numId w:val="4"/>
        </w:numPr>
        <w:shd w:val="clear" w:color="auto" w:fill="FFFFFF"/>
        <w:spacing w:after="0" w:line="240" w:lineRule="auto"/>
        <w:ind w:left="644"/>
        <w:jc w:val="both"/>
        <w:rPr>
          <w:rFonts w:ascii="Times New Roman" w:eastAsia="Times New Roman" w:hAnsi="Times New Roman" w:cs="Times New Roman"/>
          <w:color w:val="000000"/>
          <w:sz w:val="24"/>
          <w:szCs w:val="24"/>
          <w:lang w:eastAsia="ru-RU"/>
        </w:rPr>
      </w:pPr>
      <w:r w:rsidRPr="00764689">
        <w:rPr>
          <w:rFonts w:ascii="Times New Roman" w:eastAsia="Times New Roman" w:hAnsi="Times New Roman" w:cs="Times New Roman"/>
          <w:color w:val="000000"/>
          <w:sz w:val="28"/>
          <w:szCs w:val="28"/>
          <w:lang w:eastAsia="ru-RU"/>
        </w:rPr>
        <w:t> Принцип целостности – формирование у дошкольников целостного понимания современных проблем нравственно-патриотического воспитания и интеграции знаний о русской национальной культуре.</w:t>
      </w:r>
    </w:p>
    <w:p w14:paraId="6C415FF2" w14:textId="77777777" w:rsidR="00764689" w:rsidRPr="00764689" w:rsidRDefault="00764689" w:rsidP="00764689">
      <w:pPr>
        <w:numPr>
          <w:ilvl w:val="0"/>
          <w:numId w:val="4"/>
        </w:numPr>
        <w:shd w:val="clear" w:color="auto" w:fill="FFFFFF"/>
        <w:spacing w:after="0" w:line="240" w:lineRule="auto"/>
        <w:ind w:left="644"/>
        <w:jc w:val="both"/>
        <w:rPr>
          <w:rFonts w:ascii="Times New Roman" w:eastAsia="Times New Roman" w:hAnsi="Times New Roman" w:cs="Times New Roman"/>
          <w:color w:val="000000"/>
          <w:sz w:val="24"/>
          <w:szCs w:val="24"/>
          <w:lang w:eastAsia="ru-RU"/>
        </w:rPr>
      </w:pPr>
      <w:r w:rsidRPr="00764689">
        <w:rPr>
          <w:rFonts w:ascii="Times New Roman" w:eastAsia="Times New Roman" w:hAnsi="Times New Roman" w:cs="Times New Roman"/>
          <w:color w:val="000000"/>
          <w:sz w:val="28"/>
          <w:szCs w:val="28"/>
          <w:lang w:eastAsia="ru-RU"/>
        </w:rPr>
        <w:t> Принцип доступности – предполагает значимость для ребенка получаемых знаний, их эмоциональную</w:t>
      </w:r>
      <w:r>
        <w:rPr>
          <w:rFonts w:ascii="Times New Roman" w:eastAsia="Times New Roman" w:hAnsi="Times New Roman" w:cs="Times New Roman"/>
          <w:color w:val="000000"/>
          <w:sz w:val="28"/>
          <w:szCs w:val="28"/>
          <w:lang w:eastAsia="ru-RU"/>
        </w:rPr>
        <w:t xml:space="preserve"> </w:t>
      </w:r>
      <w:r w:rsidRPr="00764689">
        <w:rPr>
          <w:rFonts w:ascii="Times New Roman" w:eastAsia="Times New Roman" w:hAnsi="Times New Roman" w:cs="Times New Roman"/>
          <w:color w:val="000000"/>
          <w:sz w:val="28"/>
          <w:szCs w:val="28"/>
          <w:lang w:eastAsia="ru-RU"/>
        </w:rPr>
        <w:t>окраску. Не следует употреблять научные термины, хотя содержание некоторых из них может быть объяснено в доступной и привлекательной форме.</w:t>
      </w:r>
    </w:p>
    <w:p w14:paraId="230AAC72" w14:textId="77777777" w:rsidR="00764689" w:rsidRPr="00764689" w:rsidRDefault="00764689" w:rsidP="00764689">
      <w:pPr>
        <w:numPr>
          <w:ilvl w:val="0"/>
          <w:numId w:val="4"/>
        </w:numPr>
        <w:shd w:val="clear" w:color="auto" w:fill="FFFFFF"/>
        <w:spacing w:after="0" w:line="240" w:lineRule="auto"/>
        <w:ind w:left="644"/>
        <w:jc w:val="both"/>
        <w:rPr>
          <w:rFonts w:ascii="Times New Roman" w:eastAsia="Times New Roman" w:hAnsi="Times New Roman" w:cs="Times New Roman"/>
          <w:color w:val="000000"/>
          <w:sz w:val="24"/>
          <w:szCs w:val="24"/>
          <w:lang w:eastAsia="ru-RU"/>
        </w:rPr>
      </w:pPr>
      <w:r w:rsidRPr="00764689">
        <w:rPr>
          <w:rFonts w:ascii="Times New Roman" w:eastAsia="Times New Roman" w:hAnsi="Times New Roman" w:cs="Times New Roman"/>
          <w:color w:val="000000"/>
          <w:sz w:val="28"/>
          <w:szCs w:val="28"/>
          <w:lang w:eastAsia="ru-RU"/>
        </w:rPr>
        <w:t>Принцип комплексности и интегрированности – решение задач нравственно-патриотического воспитания в системе всего образовательного процесса и всех видов деятельности.</w:t>
      </w:r>
    </w:p>
    <w:p w14:paraId="6B8649AF" w14:textId="77777777" w:rsidR="00764689" w:rsidRPr="00764689" w:rsidRDefault="00764689" w:rsidP="00764689">
      <w:pPr>
        <w:numPr>
          <w:ilvl w:val="0"/>
          <w:numId w:val="4"/>
        </w:numPr>
        <w:shd w:val="clear" w:color="auto" w:fill="FFFFFF"/>
        <w:spacing w:after="0" w:line="240" w:lineRule="auto"/>
        <w:ind w:left="644"/>
        <w:jc w:val="both"/>
        <w:rPr>
          <w:rFonts w:ascii="Times New Roman" w:eastAsia="Times New Roman" w:hAnsi="Times New Roman" w:cs="Times New Roman"/>
          <w:color w:val="000000"/>
          <w:sz w:val="24"/>
          <w:szCs w:val="24"/>
          <w:lang w:eastAsia="ru-RU"/>
        </w:rPr>
      </w:pPr>
      <w:r w:rsidRPr="00764689">
        <w:rPr>
          <w:rFonts w:ascii="Times New Roman" w:eastAsia="Times New Roman" w:hAnsi="Times New Roman" w:cs="Times New Roman"/>
          <w:color w:val="000000"/>
          <w:sz w:val="28"/>
          <w:szCs w:val="28"/>
          <w:lang w:eastAsia="ru-RU"/>
        </w:rPr>
        <w:t> Принцип непрерывности и преемственности педагогического процесса;</w:t>
      </w:r>
    </w:p>
    <w:p w14:paraId="19C5A83A" w14:textId="77777777" w:rsidR="00764689" w:rsidRPr="00764689" w:rsidRDefault="00764689" w:rsidP="00764689">
      <w:pPr>
        <w:shd w:val="clear" w:color="auto" w:fill="FFFFFF"/>
        <w:spacing w:after="0" w:line="240" w:lineRule="auto"/>
        <w:ind w:left="644"/>
        <w:jc w:val="both"/>
        <w:rPr>
          <w:rFonts w:ascii="Times New Roman" w:eastAsia="Times New Roman" w:hAnsi="Times New Roman" w:cs="Times New Roman"/>
          <w:color w:val="000000"/>
          <w:sz w:val="24"/>
          <w:szCs w:val="24"/>
          <w:lang w:eastAsia="ru-RU"/>
        </w:rPr>
      </w:pPr>
      <w:r w:rsidRPr="00764689">
        <w:rPr>
          <w:rFonts w:ascii="Times New Roman" w:eastAsia="Times New Roman" w:hAnsi="Times New Roman" w:cs="Times New Roman"/>
          <w:color w:val="000000"/>
          <w:sz w:val="28"/>
          <w:szCs w:val="28"/>
          <w:lang w:eastAsia="ru-RU"/>
        </w:rPr>
        <w:t> «позитивный центризм» (отбор знаний, наиболее актуальных для ребенка данного возраста);</w:t>
      </w:r>
    </w:p>
    <w:p w14:paraId="4ED3710B" w14:textId="77777777" w:rsidR="00764689" w:rsidRPr="00764689" w:rsidRDefault="00764689" w:rsidP="00764689">
      <w:pPr>
        <w:shd w:val="clear" w:color="auto" w:fill="FFFFFF"/>
        <w:spacing w:after="0" w:line="240" w:lineRule="auto"/>
        <w:ind w:left="644"/>
        <w:jc w:val="both"/>
        <w:rPr>
          <w:rFonts w:ascii="Times New Roman" w:eastAsia="Times New Roman" w:hAnsi="Times New Roman" w:cs="Times New Roman"/>
          <w:color w:val="000000"/>
          <w:sz w:val="24"/>
          <w:szCs w:val="24"/>
          <w:lang w:eastAsia="ru-RU"/>
        </w:rPr>
      </w:pPr>
      <w:r w:rsidRPr="00764689">
        <w:rPr>
          <w:rFonts w:ascii="Times New Roman" w:eastAsia="Times New Roman" w:hAnsi="Times New Roman" w:cs="Times New Roman"/>
          <w:color w:val="000000"/>
          <w:sz w:val="28"/>
          <w:szCs w:val="28"/>
          <w:lang w:eastAsia="ru-RU"/>
        </w:rPr>
        <w:t>дифференцированный подход к каждому ребенку, максимальный учет его психологических</w:t>
      </w:r>
      <w:r>
        <w:rPr>
          <w:rFonts w:ascii="Times New Roman" w:eastAsia="Times New Roman" w:hAnsi="Times New Roman" w:cs="Times New Roman"/>
          <w:color w:val="000000"/>
          <w:sz w:val="28"/>
          <w:szCs w:val="28"/>
          <w:lang w:eastAsia="ru-RU"/>
        </w:rPr>
        <w:t xml:space="preserve"> </w:t>
      </w:r>
      <w:r w:rsidRPr="00764689">
        <w:rPr>
          <w:rFonts w:ascii="Times New Roman" w:eastAsia="Times New Roman" w:hAnsi="Times New Roman" w:cs="Times New Roman"/>
          <w:color w:val="000000"/>
          <w:sz w:val="28"/>
          <w:szCs w:val="28"/>
          <w:lang w:eastAsia="ru-RU"/>
        </w:rPr>
        <w:t>особенностей, возможностей и интересов;</w:t>
      </w:r>
    </w:p>
    <w:p w14:paraId="20A480C6" w14:textId="77777777" w:rsidR="00764689" w:rsidRPr="00764689" w:rsidRDefault="00764689" w:rsidP="00764689">
      <w:pPr>
        <w:numPr>
          <w:ilvl w:val="0"/>
          <w:numId w:val="4"/>
        </w:numPr>
        <w:shd w:val="clear" w:color="auto" w:fill="FFFFFF"/>
        <w:spacing w:after="0" w:line="240" w:lineRule="auto"/>
        <w:ind w:left="644"/>
        <w:jc w:val="both"/>
        <w:rPr>
          <w:rFonts w:ascii="Times New Roman" w:eastAsia="Times New Roman" w:hAnsi="Times New Roman" w:cs="Times New Roman"/>
          <w:color w:val="000000"/>
          <w:sz w:val="24"/>
          <w:szCs w:val="24"/>
          <w:lang w:eastAsia="ru-RU"/>
        </w:rPr>
      </w:pPr>
      <w:r w:rsidRPr="00764689">
        <w:rPr>
          <w:rFonts w:ascii="Times New Roman" w:eastAsia="Times New Roman" w:hAnsi="Times New Roman" w:cs="Times New Roman"/>
          <w:color w:val="000000"/>
          <w:sz w:val="28"/>
          <w:szCs w:val="28"/>
          <w:lang w:eastAsia="ru-RU"/>
        </w:rPr>
        <w:t> Принцип рационального сочетания разных видов деятельности, адекватный возрасту баланс интеллектуальных, эмоциональных и двигательных нагрузок;</w:t>
      </w:r>
    </w:p>
    <w:p w14:paraId="61ECF43C" w14:textId="77777777" w:rsidR="00764689" w:rsidRPr="00764689" w:rsidRDefault="00764689" w:rsidP="00764689">
      <w:pPr>
        <w:numPr>
          <w:ilvl w:val="0"/>
          <w:numId w:val="4"/>
        </w:numPr>
        <w:shd w:val="clear" w:color="auto" w:fill="FFFFFF"/>
        <w:spacing w:after="0" w:line="240" w:lineRule="auto"/>
        <w:ind w:left="644"/>
        <w:jc w:val="both"/>
        <w:rPr>
          <w:rFonts w:ascii="Times New Roman" w:eastAsia="Times New Roman" w:hAnsi="Times New Roman" w:cs="Times New Roman"/>
          <w:color w:val="000000"/>
          <w:sz w:val="24"/>
          <w:szCs w:val="24"/>
          <w:lang w:eastAsia="ru-RU"/>
        </w:rPr>
      </w:pPr>
      <w:r w:rsidRPr="00764689">
        <w:rPr>
          <w:rFonts w:ascii="Times New Roman" w:eastAsia="Times New Roman" w:hAnsi="Times New Roman" w:cs="Times New Roman"/>
          <w:color w:val="000000"/>
          <w:sz w:val="28"/>
          <w:szCs w:val="28"/>
          <w:lang w:eastAsia="ru-RU"/>
        </w:rPr>
        <w:lastRenderedPageBreak/>
        <w:t>Принцип конструктивизма – особо важен при отборе содержания нравственно-патриотического образования именно дошкольников, однако, не всегда реализуется на практике. Его применение</w:t>
      </w:r>
      <w:r w:rsidR="003C17CC">
        <w:rPr>
          <w:rFonts w:ascii="Times New Roman" w:eastAsia="Times New Roman" w:hAnsi="Times New Roman" w:cs="Times New Roman"/>
          <w:color w:val="000000"/>
          <w:sz w:val="28"/>
          <w:szCs w:val="28"/>
          <w:lang w:eastAsia="ru-RU"/>
        </w:rPr>
        <w:t xml:space="preserve"> </w:t>
      </w:r>
      <w:r w:rsidRPr="00764689">
        <w:rPr>
          <w:rFonts w:ascii="Times New Roman" w:eastAsia="Times New Roman" w:hAnsi="Times New Roman" w:cs="Times New Roman"/>
          <w:color w:val="000000"/>
          <w:sz w:val="28"/>
          <w:szCs w:val="28"/>
          <w:lang w:eastAsia="ru-RU"/>
        </w:rPr>
        <w:t xml:space="preserve">означает, что в качестве примеров для дошкольников должна использоваться только нейтральная, положительная или </w:t>
      </w:r>
      <w:r w:rsidR="003C17CC">
        <w:rPr>
          <w:rFonts w:ascii="Times New Roman" w:eastAsia="Times New Roman" w:hAnsi="Times New Roman" w:cs="Times New Roman"/>
          <w:color w:val="000000"/>
          <w:sz w:val="28"/>
          <w:szCs w:val="28"/>
          <w:lang w:eastAsia="ru-RU"/>
        </w:rPr>
        <w:t>о</w:t>
      </w:r>
      <w:r w:rsidRPr="00764689">
        <w:rPr>
          <w:rFonts w:ascii="Times New Roman" w:eastAsia="Times New Roman" w:hAnsi="Times New Roman" w:cs="Times New Roman"/>
          <w:color w:val="000000"/>
          <w:sz w:val="28"/>
          <w:szCs w:val="28"/>
          <w:lang w:eastAsia="ru-RU"/>
        </w:rPr>
        <w:t>трицательно-положительная информация.</w:t>
      </w:r>
    </w:p>
    <w:p w14:paraId="5A628680" w14:textId="77777777" w:rsidR="00764689" w:rsidRDefault="00764689">
      <w:pPr>
        <w:rPr>
          <w:rFonts w:ascii="Times New Roman" w:hAnsi="Times New Roman" w:cs="Times New Roman"/>
          <w:b/>
          <w:sz w:val="28"/>
          <w:szCs w:val="28"/>
        </w:rPr>
      </w:pPr>
    </w:p>
    <w:p w14:paraId="10CEBB23" w14:textId="77777777" w:rsidR="00121586" w:rsidRPr="006C00DD" w:rsidRDefault="006C00DD">
      <w:pPr>
        <w:rPr>
          <w:rFonts w:ascii="Times New Roman" w:hAnsi="Times New Roman" w:cs="Times New Roman"/>
          <w:b/>
          <w:sz w:val="32"/>
          <w:szCs w:val="32"/>
        </w:rPr>
      </w:pPr>
      <w:r>
        <w:rPr>
          <w:rFonts w:ascii="Times New Roman" w:hAnsi="Times New Roman" w:cs="Times New Roman"/>
          <w:b/>
          <w:sz w:val="32"/>
          <w:szCs w:val="32"/>
        </w:rPr>
        <w:t>1.3.Структура П</w:t>
      </w:r>
      <w:r w:rsidR="00121586" w:rsidRPr="006C00DD">
        <w:rPr>
          <w:rFonts w:ascii="Times New Roman" w:hAnsi="Times New Roman" w:cs="Times New Roman"/>
          <w:b/>
          <w:sz w:val="32"/>
          <w:szCs w:val="32"/>
        </w:rPr>
        <w:t>рограммы</w:t>
      </w:r>
    </w:p>
    <w:p w14:paraId="65EDF100" w14:textId="77777777" w:rsidR="005F2C39" w:rsidRPr="005F2C39" w:rsidRDefault="005F2C39" w:rsidP="005F2C39">
      <w:pPr>
        <w:suppressAutoHyphens/>
        <w:spacing w:after="0" w:line="240" w:lineRule="auto"/>
        <w:ind w:left="567" w:right="28"/>
        <w:jc w:val="both"/>
        <w:rPr>
          <w:rFonts w:ascii="Times New Roman" w:eastAsia="Times New Roman" w:hAnsi="Times New Roman" w:cs="Times New Roman"/>
          <w:sz w:val="28"/>
          <w:szCs w:val="28"/>
          <w:lang w:eastAsia="ar-SA"/>
        </w:rPr>
      </w:pPr>
      <w:r w:rsidRPr="005F2C39">
        <w:rPr>
          <w:rFonts w:ascii="Times New Roman" w:eastAsia="Times New Roman" w:hAnsi="Times New Roman" w:cs="Times New Roman"/>
          <w:sz w:val="28"/>
          <w:szCs w:val="28"/>
          <w:lang w:eastAsia="ar-SA"/>
        </w:rPr>
        <w:t>Народное искусство соединяет в себе слово, музыку и движение. В соединение этих трёх компонентов образуется гармоничный синтез, достигающий большой силы эмоционального воздействия. Что позволяет комплексно подойти к проблеме социально - нравственного воспитания дошкольников решать коммуникативные и речевые проблемы. А также, фольклор – одно из действенных методов воспитания, таящее в себе огромные дидактические возможности.</w:t>
      </w:r>
      <w:r w:rsidRPr="005F2C39">
        <w:rPr>
          <w:rFonts w:ascii="Times New Roman" w:eastAsia="Times New Roman" w:hAnsi="Times New Roman" w:cs="Times New Roman"/>
          <w:sz w:val="28"/>
          <w:szCs w:val="28"/>
          <w:lang w:eastAsia="ar-SA"/>
        </w:rPr>
        <w:tab/>
        <w:t>Народное искусство соединяет в себе слово, музыку и движение.</w:t>
      </w:r>
    </w:p>
    <w:p w14:paraId="74436B2F" w14:textId="77777777" w:rsidR="005F2C39" w:rsidRPr="005F2C39" w:rsidRDefault="005F2C39" w:rsidP="005F2C39">
      <w:pPr>
        <w:suppressAutoHyphens/>
        <w:spacing w:after="0" w:line="240" w:lineRule="auto"/>
        <w:ind w:left="567" w:right="28"/>
        <w:jc w:val="both"/>
        <w:rPr>
          <w:rFonts w:ascii="Times New Roman" w:eastAsia="Times New Roman" w:hAnsi="Times New Roman" w:cs="Times New Roman"/>
          <w:sz w:val="28"/>
          <w:szCs w:val="28"/>
          <w:lang w:eastAsia="ar-SA"/>
        </w:rPr>
      </w:pPr>
      <w:r w:rsidRPr="005F2C39">
        <w:rPr>
          <w:rFonts w:ascii="Times New Roman" w:eastAsia="Times New Roman" w:hAnsi="Times New Roman" w:cs="Times New Roman"/>
          <w:sz w:val="28"/>
          <w:szCs w:val="28"/>
          <w:lang w:eastAsia="ar-SA"/>
        </w:rPr>
        <w:t xml:space="preserve">         Познавая, творчески осваивая опыт прошлых поколений, дети не только изучают его, но и реализуют полученные знания в повседневной жизни.</w:t>
      </w:r>
      <w:r w:rsidRPr="005F2C39">
        <w:rPr>
          <w:rFonts w:ascii="Times New Roman" w:eastAsia="Times New Roman" w:hAnsi="Times New Roman" w:cs="Times New Roman"/>
          <w:b/>
          <w:sz w:val="28"/>
          <w:szCs w:val="28"/>
          <w:lang w:eastAsia="ar-SA"/>
        </w:rPr>
        <w:t xml:space="preserve"> </w:t>
      </w:r>
      <w:r w:rsidRPr="005F2C39">
        <w:rPr>
          <w:rFonts w:ascii="Times New Roman" w:eastAsia="Times New Roman" w:hAnsi="Times New Roman" w:cs="Times New Roman"/>
          <w:sz w:val="28"/>
          <w:szCs w:val="28"/>
          <w:lang w:eastAsia="ar-SA"/>
        </w:rPr>
        <w:t>Фольклорные произведения учат детей понимать добро и зло, противостоять плохому, активно защищать слабых. Проявлять заботу и великодушие к природе.</w:t>
      </w:r>
    </w:p>
    <w:p w14:paraId="5973D046" w14:textId="77777777" w:rsidR="005F2C39" w:rsidRPr="005F2C39" w:rsidRDefault="005F2C39" w:rsidP="005F2C39">
      <w:pPr>
        <w:suppressAutoHyphens/>
        <w:spacing w:after="0" w:line="240" w:lineRule="auto"/>
        <w:ind w:left="567"/>
        <w:rPr>
          <w:rFonts w:ascii="Times New Roman" w:eastAsia="Times New Roman" w:hAnsi="Times New Roman" w:cs="Times New Roman"/>
          <w:sz w:val="28"/>
          <w:szCs w:val="28"/>
          <w:lang w:eastAsia="ar-SA"/>
        </w:rPr>
      </w:pPr>
      <w:r w:rsidRPr="005F2C39">
        <w:rPr>
          <w:rFonts w:ascii="Times New Roman" w:eastAsia="Times New Roman" w:hAnsi="Times New Roman" w:cs="Times New Roman"/>
          <w:sz w:val="28"/>
          <w:szCs w:val="28"/>
          <w:lang w:eastAsia="ar-SA"/>
        </w:rPr>
        <w:t>Программа кружковой деятельности предполагает комплексное изучение следующих разделов:</w:t>
      </w:r>
    </w:p>
    <w:p w14:paraId="4B0A0457" w14:textId="77777777" w:rsidR="005F2C39" w:rsidRPr="005F2C39" w:rsidRDefault="005F2C39" w:rsidP="005F2C39">
      <w:pPr>
        <w:suppressAutoHyphens/>
        <w:spacing w:after="0" w:line="240" w:lineRule="auto"/>
        <w:ind w:left="567"/>
        <w:rPr>
          <w:rFonts w:ascii="Times New Roman" w:eastAsia="Times New Roman" w:hAnsi="Times New Roman" w:cs="Times New Roman"/>
          <w:sz w:val="28"/>
          <w:szCs w:val="28"/>
          <w:lang w:eastAsia="ar-SA"/>
        </w:rPr>
      </w:pPr>
      <w:r w:rsidRPr="005F2C39">
        <w:rPr>
          <w:rFonts w:ascii="Times New Roman" w:eastAsia="Times New Roman" w:hAnsi="Times New Roman" w:cs="Times New Roman"/>
          <w:sz w:val="28"/>
          <w:szCs w:val="28"/>
          <w:lang w:eastAsia="ar-SA"/>
        </w:rPr>
        <w:t xml:space="preserve">Раздел 1. «Детский музыкальный фольклор». </w:t>
      </w:r>
    </w:p>
    <w:p w14:paraId="5A55618F" w14:textId="77777777" w:rsidR="005F2C39" w:rsidRPr="005F2C39" w:rsidRDefault="005F2C39" w:rsidP="005F2C39">
      <w:pPr>
        <w:suppressAutoHyphens/>
        <w:spacing w:after="0" w:line="240" w:lineRule="auto"/>
        <w:ind w:left="567"/>
        <w:rPr>
          <w:rFonts w:ascii="Times New Roman" w:eastAsia="Times New Roman" w:hAnsi="Times New Roman" w:cs="Times New Roman"/>
          <w:sz w:val="28"/>
          <w:szCs w:val="28"/>
          <w:lang w:eastAsia="ar-SA"/>
        </w:rPr>
      </w:pPr>
      <w:r w:rsidRPr="005F2C39">
        <w:rPr>
          <w:rFonts w:ascii="Times New Roman" w:eastAsia="Times New Roman" w:hAnsi="Times New Roman" w:cs="Times New Roman"/>
          <w:sz w:val="28"/>
          <w:szCs w:val="28"/>
          <w:lang w:eastAsia="ar-SA"/>
        </w:rPr>
        <w:t xml:space="preserve">Раздел 2. «Народная песня». </w:t>
      </w:r>
    </w:p>
    <w:p w14:paraId="188C90A1" w14:textId="77777777" w:rsidR="005F2C39" w:rsidRPr="005F2C39" w:rsidRDefault="005F2C39" w:rsidP="005F2C39">
      <w:pPr>
        <w:suppressAutoHyphens/>
        <w:spacing w:after="0" w:line="240" w:lineRule="auto"/>
        <w:ind w:left="567"/>
        <w:rPr>
          <w:rFonts w:ascii="Times New Roman" w:eastAsia="Times New Roman" w:hAnsi="Times New Roman" w:cs="Times New Roman"/>
          <w:sz w:val="28"/>
          <w:szCs w:val="28"/>
          <w:lang w:eastAsia="ar-SA"/>
        </w:rPr>
      </w:pPr>
      <w:r w:rsidRPr="005F2C39">
        <w:rPr>
          <w:rFonts w:ascii="Times New Roman" w:eastAsia="Times New Roman" w:hAnsi="Times New Roman" w:cs="Times New Roman"/>
          <w:sz w:val="28"/>
          <w:szCs w:val="28"/>
          <w:lang w:eastAsia="ar-SA"/>
        </w:rPr>
        <w:t xml:space="preserve">Раздел 3. «Игровой фольклор». </w:t>
      </w:r>
    </w:p>
    <w:p w14:paraId="6395369F" w14:textId="77777777" w:rsidR="005F2C39" w:rsidRPr="005F2C39" w:rsidRDefault="005F2C39" w:rsidP="005F2C39">
      <w:pPr>
        <w:suppressAutoHyphens/>
        <w:spacing w:after="0" w:line="240" w:lineRule="auto"/>
        <w:ind w:left="567"/>
        <w:rPr>
          <w:rFonts w:ascii="Times New Roman" w:eastAsia="Times New Roman" w:hAnsi="Times New Roman" w:cs="Times New Roman"/>
          <w:sz w:val="28"/>
          <w:szCs w:val="28"/>
          <w:lang w:eastAsia="ar-SA"/>
        </w:rPr>
      </w:pPr>
      <w:r w:rsidRPr="005F2C39">
        <w:rPr>
          <w:rFonts w:ascii="Times New Roman" w:eastAsia="Times New Roman" w:hAnsi="Times New Roman" w:cs="Times New Roman"/>
          <w:sz w:val="28"/>
          <w:szCs w:val="28"/>
          <w:lang w:eastAsia="ar-SA"/>
        </w:rPr>
        <w:t>Раздел 4. «Хоровод».</w:t>
      </w:r>
    </w:p>
    <w:p w14:paraId="6E5D4C33" w14:textId="77777777" w:rsidR="005F2C39" w:rsidRPr="005F2C39" w:rsidRDefault="005F2C39" w:rsidP="005F2C39">
      <w:pPr>
        <w:suppressAutoHyphens/>
        <w:spacing w:after="0" w:line="240" w:lineRule="auto"/>
        <w:ind w:left="567"/>
        <w:rPr>
          <w:rFonts w:ascii="Times New Roman" w:eastAsia="Times New Roman" w:hAnsi="Times New Roman" w:cs="Times New Roman"/>
          <w:sz w:val="28"/>
          <w:szCs w:val="28"/>
          <w:lang w:eastAsia="ar-SA"/>
        </w:rPr>
      </w:pPr>
      <w:r w:rsidRPr="005F2C39">
        <w:rPr>
          <w:rFonts w:ascii="Times New Roman" w:eastAsia="Times New Roman" w:hAnsi="Times New Roman" w:cs="Times New Roman"/>
          <w:sz w:val="28"/>
          <w:szCs w:val="28"/>
          <w:lang w:eastAsia="ar-SA"/>
        </w:rPr>
        <w:t>Раздел 5. «Игра на детских музыкальных инструментах».</w:t>
      </w:r>
    </w:p>
    <w:p w14:paraId="0C412396" w14:textId="77777777" w:rsidR="005F2C39" w:rsidRPr="005F2C39" w:rsidRDefault="005F2C39" w:rsidP="005F2C39">
      <w:pPr>
        <w:suppressAutoHyphens/>
        <w:spacing w:after="0" w:line="240" w:lineRule="auto"/>
        <w:ind w:left="567"/>
        <w:rPr>
          <w:rFonts w:ascii="Times New Roman" w:eastAsia="Times New Roman" w:hAnsi="Times New Roman" w:cs="Times New Roman"/>
          <w:sz w:val="28"/>
          <w:szCs w:val="28"/>
          <w:lang w:eastAsia="ar-SA"/>
        </w:rPr>
      </w:pPr>
      <w:r w:rsidRPr="005F2C39">
        <w:rPr>
          <w:rFonts w:ascii="Times New Roman" w:eastAsia="Times New Roman" w:hAnsi="Times New Roman" w:cs="Times New Roman"/>
          <w:sz w:val="28"/>
          <w:szCs w:val="28"/>
          <w:lang w:eastAsia="ar-SA"/>
        </w:rPr>
        <w:t>В каждом разделе даны особенности программного содержания согласно возрасту детей, чтобы удобнее было проследить его усложнение в том, как постепенно ребёнок погружается в мир народной музыки, календарных праздников, как поэтапно накапливается фольклорный материал. Параллельно с этим разработаны и методические рекомендации.</w:t>
      </w:r>
      <w:r w:rsidRPr="005F2C39">
        <w:rPr>
          <w:rFonts w:ascii="Times New Roman" w:eastAsia="Times New Roman" w:hAnsi="Times New Roman" w:cs="Times New Roman"/>
          <w:sz w:val="28"/>
          <w:szCs w:val="28"/>
          <w:lang w:eastAsia="ar-SA"/>
        </w:rPr>
        <w:tab/>
      </w:r>
    </w:p>
    <w:p w14:paraId="39FEEA10" w14:textId="77777777" w:rsidR="005F2C39" w:rsidRPr="005F2C39" w:rsidRDefault="005F2C39" w:rsidP="005F2C39">
      <w:pPr>
        <w:suppressAutoHyphens/>
        <w:spacing w:after="0" w:line="240" w:lineRule="auto"/>
        <w:ind w:left="567"/>
        <w:rPr>
          <w:rFonts w:ascii="Times New Roman" w:eastAsia="Times New Roman" w:hAnsi="Times New Roman" w:cs="Times New Roman"/>
          <w:sz w:val="28"/>
          <w:szCs w:val="28"/>
          <w:lang w:eastAsia="ar-SA"/>
        </w:rPr>
      </w:pPr>
      <w:r w:rsidRPr="005F2C39">
        <w:rPr>
          <w:rFonts w:ascii="Times New Roman" w:eastAsia="Times New Roman" w:hAnsi="Times New Roman" w:cs="Times New Roman"/>
          <w:sz w:val="28"/>
          <w:szCs w:val="28"/>
          <w:lang w:eastAsia="ar-SA"/>
        </w:rPr>
        <w:t xml:space="preserve"> Структура построения и освоения детьми программы заключается в следующем: в течение обучения дети усваивают материал от простого к сложному. Через посредство простых произведений детского фольклора, а потом более сложных мелодий, игровых, песенных припевов; через интонирование сказок с напевами подготовить детей к исполнению более сложных произведений. Более сложного песенного фольклорного репертуара, и как итог, закрепление пройденного материала – праздники, развлечения, театрализованные представления для детей и взрослых и с участием родителей.</w:t>
      </w:r>
    </w:p>
    <w:p w14:paraId="036646FA" w14:textId="77777777" w:rsidR="005F2C39" w:rsidRPr="005F2C39" w:rsidRDefault="005F2C39" w:rsidP="005F2C39">
      <w:pPr>
        <w:suppressAutoHyphens/>
        <w:spacing w:after="0" w:line="240" w:lineRule="auto"/>
        <w:ind w:left="567"/>
        <w:rPr>
          <w:rFonts w:ascii="Times New Roman" w:eastAsia="Times New Roman" w:hAnsi="Times New Roman" w:cs="Times New Roman"/>
          <w:sz w:val="28"/>
          <w:szCs w:val="28"/>
          <w:lang w:eastAsia="ar-SA"/>
        </w:rPr>
      </w:pPr>
    </w:p>
    <w:p w14:paraId="05BD8C29" w14:textId="77777777" w:rsidR="005F2C39" w:rsidRPr="005F2C39" w:rsidRDefault="005F2C39" w:rsidP="005F2C39">
      <w:pPr>
        <w:suppressAutoHyphens/>
        <w:spacing w:after="0" w:line="240" w:lineRule="auto"/>
        <w:ind w:left="567"/>
        <w:rPr>
          <w:rFonts w:ascii="Times New Roman" w:eastAsia="Times New Roman" w:hAnsi="Times New Roman" w:cs="Times New Roman"/>
          <w:sz w:val="28"/>
          <w:szCs w:val="28"/>
          <w:lang w:eastAsia="ar-SA"/>
        </w:rPr>
      </w:pPr>
      <w:r w:rsidRPr="005F2C39">
        <w:rPr>
          <w:rFonts w:ascii="Times New Roman" w:eastAsia="Times New Roman" w:hAnsi="Times New Roman" w:cs="Times New Roman"/>
          <w:sz w:val="28"/>
          <w:szCs w:val="28"/>
          <w:lang w:eastAsia="ar-SA"/>
        </w:rPr>
        <w:t>Программа интегрируется в различные виды детской деятельности:</w:t>
      </w:r>
    </w:p>
    <w:p w14:paraId="53B6C23B" w14:textId="77777777" w:rsidR="005F2C39" w:rsidRPr="005F2C39" w:rsidRDefault="005F2C39" w:rsidP="005F2C39">
      <w:pPr>
        <w:suppressAutoHyphens/>
        <w:spacing w:after="0" w:line="240" w:lineRule="auto"/>
        <w:ind w:left="567"/>
        <w:rPr>
          <w:rFonts w:ascii="Times New Roman" w:eastAsia="Times New Roman" w:hAnsi="Times New Roman" w:cs="Times New Roman"/>
          <w:sz w:val="28"/>
          <w:szCs w:val="28"/>
          <w:lang w:eastAsia="ar-SA"/>
        </w:rPr>
      </w:pPr>
      <w:r w:rsidRPr="005F2C39">
        <w:rPr>
          <w:rFonts w:ascii="Times New Roman" w:eastAsia="Times New Roman" w:hAnsi="Times New Roman" w:cs="Times New Roman"/>
          <w:sz w:val="28"/>
          <w:szCs w:val="28"/>
          <w:lang w:eastAsia="ar-SA"/>
        </w:rPr>
        <w:t>НООД;</w:t>
      </w:r>
    </w:p>
    <w:p w14:paraId="25463A43" w14:textId="77777777" w:rsidR="005F2C39" w:rsidRPr="005F2C39" w:rsidRDefault="005F2C39" w:rsidP="005F2C39">
      <w:pPr>
        <w:suppressAutoHyphens/>
        <w:spacing w:after="0" w:line="240" w:lineRule="auto"/>
        <w:ind w:left="567"/>
        <w:rPr>
          <w:rFonts w:ascii="Times New Roman" w:eastAsia="Times New Roman" w:hAnsi="Times New Roman" w:cs="Times New Roman"/>
          <w:sz w:val="28"/>
          <w:szCs w:val="28"/>
          <w:lang w:eastAsia="ar-SA"/>
        </w:rPr>
      </w:pPr>
      <w:r w:rsidRPr="005F2C39">
        <w:rPr>
          <w:rFonts w:ascii="Times New Roman" w:eastAsia="Times New Roman" w:hAnsi="Times New Roman" w:cs="Times New Roman"/>
          <w:sz w:val="28"/>
          <w:szCs w:val="28"/>
          <w:lang w:eastAsia="ar-SA"/>
        </w:rPr>
        <w:lastRenderedPageBreak/>
        <w:t>Развлечения;</w:t>
      </w:r>
    </w:p>
    <w:p w14:paraId="1235D43D" w14:textId="77777777" w:rsidR="005F2C39" w:rsidRPr="005F2C39" w:rsidRDefault="005F2C39" w:rsidP="005F2C39">
      <w:pPr>
        <w:suppressAutoHyphens/>
        <w:spacing w:after="0" w:line="240" w:lineRule="auto"/>
        <w:ind w:left="567"/>
        <w:rPr>
          <w:rFonts w:ascii="Times New Roman" w:eastAsia="Times New Roman" w:hAnsi="Times New Roman" w:cs="Times New Roman"/>
          <w:sz w:val="28"/>
          <w:szCs w:val="28"/>
          <w:lang w:eastAsia="ar-SA"/>
        </w:rPr>
      </w:pPr>
      <w:r w:rsidRPr="005F2C39">
        <w:rPr>
          <w:rFonts w:ascii="Times New Roman" w:eastAsia="Times New Roman" w:hAnsi="Times New Roman" w:cs="Times New Roman"/>
          <w:sz w:val="28"/>
          <w:szCs w:val="28"/>
          <w:lang w:eastAsia="ar-SA"/>
        </w:rPr>
        <w:t>Театрализованные представления, концерты;</w:t>
      </w:r>
    </w:p>
    <w:p w14:paraId="361BEEF8" w14:textId="77777777" w:rsidR="005F2C39" w:rsidRPr="005F2C39" w:rsidRDefault="005F2C39" w:rsidP="005F2C39">
      <w:pPr>
        <w:suppressAutoHyphens/>
        <w:spacing w:after="0" w:line="240" w:lineRule="auto"/>
        <w:ind w:left="567"/>
        <w:rPr>
          <w:rFonts w:ascii="Times New Roman" w:eastAsia="Times New Roman" w:hAnsi="Times New Roman" w:cs="Times New Roman"/>
          <w:sz w:val="28"/>
          <w:szCs w:val="28"/>
          <w:lang w:eastAsia="ar-SA"/>
        </w:rPr>
      </w:pPr>
      <w:r w:rsidRPr="005F2C39">
        <w:rPr>
          <w:rFonts w:ascii="Times New Roman" w:eastAsia="Times New Roman" w:hAnsi="Times New Roman" w:cs="Times New Roman"/>
          <w:sz w:val="28"/>
          <w:szCs w:val="28"/>
          <w:lang w:eastAsia="ar-SA"/>
        </w:rPr>
        <w:t>Календарные праздники;</w:t>
      </w:r>
    </w:p>
    <w:p w14:paraId="68AB6C85" w14:textId="77777777" w:rsidR="005F2C39" w:rsidRPr="005F2C39" w:rsidRDefault="005F2C39" w:rsidP="005F2C39">
      <w:pPr>
        <w:suppressAutoHyphens/>
        <w:spacing w:after="0" w:line="240" w:lineRule="auto"/>
        <w:ind w:left="567"/>
        <w:rPr>
          <w:rFonts w:ascii="Times New Roman" w:eastAsia="Times New Roman" w:hAnsi="Times New Roman" w:cs="Times New Roman"/>
          <w:sz w:val="28"/>
          <w:szCs w:val="28"/>
          <w:lang w:eastAsia="ar-SA"/>
        </w:rPr>
      </w:pPr>
      <w:r w:rsidRPr="005F2C39">
        <w:rPr>
          <w:rFonts w:ascii="Times New Roman" w:eastAsia="Times New Roman" w:hAnsi="Times New Roman" w:cs="Times New Roman"/>
          <w:sz w:val="28"/>
          <w:szCs w:val="28"/>
          <w:lang w:eastAsia="ar-SA"/>
        </w:rPr>
        <w:t>Посиделки</w:t>
      </w:r>
    </w:p>
    <w:p w14:paraId="136F0EA6" w14:textId="77777777" w:rsidR="005F2C39" w:rsidRPr="005F2C39" w:rsidRDefault="005F2C39" w:rsidP="005F2C39">
      <w:pPr>
        <w:suppressAutoHyphens/>
        <w:spacing w:after="0" w:line="240" w:lineRule="auto"/>
        <w:ind w:left="567"/>
        <w:rPr>
          <w:rFonts w:ascii="Times New Roman" w:eastAsia="Times New Roman" w:hAnsi="Times New Roman" w:cs="Times New Roman"/>
          <w:sz w:val="28"/>
          <w:szCs w:val="28"/>
          <w:lang w:eastAsia="ar-SA"/>
        </w:rPr>
      </w:pPr>
      <w:r w:rsidRPr="005F2C39">
        <w:rPr>
          <w:rFonts w:ascii="Times New Roman" w:eastAsia="Times New Roman" w:hAnsi="Times New Roman" w:cs="Times New Roman"/>
          <w:sz w:val="28"/>
          <w:szCs w:val="28"/>
          <w:lang w:eastAsia="ar-SA"/>
        </w:rPr>
        <w:t>Выставки</w:t>
      </w:r>
    </w:p>
    <w:p w14:paraId="2691B219" w14:textId="77777777" w:rsidR="005F2C39" w:rsidRPr="005F2C39" w:rsidRDefault="005F2C39" w:rsidP="005F2C39">
      <w:pPr>
        <w:suppressAutoHyphens/>
        <w:spacing w:after="0" w:line="240" w:lineRule="auto"/>
        <w:ind w:left="567"/>
        <w:rPr>
          <w:rFonts w:ascii="Times New Roman" w:eastAsia="Times New Roman" w:hAnsi="Times New Roman" w:cs="Times New Roman"/>
          <w:sz w:val="28"/>
          <w:szCs w:val="28"/>
          <w:lang w:eastAsia="ar-SA"/>
        </w:rPr>
      </w:pPr>
      <w:r w:rsidRPr="005F2C39">
        <w:rPr>
          <w:rFonts w:ascii="Times New Roman" w:eastAsia="Times New Roman" w:hAnsi="Times New Roman" w:cs="Times New Roman"/>
          <w:sz w:val="28"/>
          <w:szCs w:val="28"/>
          <w:lang w:eastAsia="ar-SA"/>
        </w:rPr>
        <w:t>Музейные занятия</w:t>
      </w:r>
    </w:p>
    <w:p w14:paraId="3E6A40F9" w14:textId="77777777" w:rsidR="005F2C39" w:rsidRDefault="005F2C39" w:rsidP="005F2C39">
      <w:pPr>
        <w:suppressAutoHyphens/>
        <w:spacing w:after="0" w:line="240" w:lineRule="auto"/>
        <w:ind w:left="567"/>
        <w:rPr>
          <w:rFonts w:ascii="Times New Roman" w:eastAsia="Times New Roman" w:hAnsi="Times New Roman" w:cs="Times New Roman"/>
          <w:sz w:val="28"/>
          <w:szCs w:val="28"/>
          <w:lang w:eastAsia="ar-SA"/>
        </w:rPr>
      </w:pPr>
      <w:r w:rsidRPr="005F2C39">
        <w:rPr>
          <w:rFonts w:ascii="Times New Roman" w:eastAsia="Times New Roman" w:hAnsi="Times New Roman" w:cs="Times New Roman"/>
          <w:sz w:val="28"/>
          <w:szCs w:val="28"/>
          <w:lang w:eastAsia="ar-SA"/>
        </w:rPr>
        <w:t>Продуктивная деятельность</w:t>
      </w:r>
      <w:r w:rsidRPr="005F2C39">
        <w:rPr>
          <w:rFonts w:ascii="Times New Roman" w:eastAsia="Times New Roman" w:hAnsi="Times New Roman" w:cs="Times New Roman"/>
          <w:sz w:val="28"/>
          <w:szCs w:val="28"/>
          <w:lang w:eastAsia="ar-SA"/>
        </w:rPr>
        <w:tab/>
      </w:r>
      <w:r w:rsidRPr="005F2C39">
        <w:rPr>
          <w:rFonts w:ascii="Times New Roman" w:eastAsia="Times New Roman" w:hAnsi="Times New Roman" w:cs="Times New Roman"/>
          <w:sz w:val="28"/>
          <w:szCs w:val="28"/>
          <w:lang w:eastAsia="ar-SA"/>
        </w:rPr>
        <w:tab/>
      </w:r>
    </w:p>
    <w:p w14:paraId="0D4B6CC6" w14:textId="77777777" w:rsidR="005F2C39" w:rsidRPr="005F2C39" w:rsidRDefault="005F2C39" w:rsidP="005F2C39">
      <w:pPr>
        <w:suppressAutoHyphens/>
        <w:spacing w:after="0" w:line="240" w:lineRule="auto"/>
        <w:ind w:left="567"/>
        <w:rPr>
          <w:rFonts w:ascii="Times New Roman" w:eastAsia="Times New Roman" w:hAnsi="Times New Roman" w:cs="Times New Roman"/>
          <w:b/>
          <w:sz w:val="24"/>
          <w:szCs w:val="24"/>
          <w:shd w:val="clear" w:color="auto" w:fill="FFFF00"/>
          <w:lang w:eastAsia="ar-SA"/>
        </w:rPr>
      </w:pPr>
      <w:r w:rsidRPr="005F2C39">
        <w:rPr>
          <w:rFonts w:ascii="Times New Roman" w:eastAsia="Times New Roman" w:hAnsi="Times New Roman" w:cs="Times New Roman"/>
          <w:sz w:val="24"/>
          <w:szCs w:val="24"/>
          <w:lang w:eastAsia="ar-SA"/>
        </w:rPr>
        <w:tab/>
      </w:r>
      <w:r w:rsidRPr="005F2C39">
        <w:rPr>
          <w:rFonts w:ascii="Times New Roman" w:eastAsia="Times New Roman" w:hAnsi="Times New Roman" w:cs="Times New Roman"/>
          <w:sz w:val="24"/>
          <w:szCs w:val="24"/>
          <w:lang w:eastAsia="ar-SA"/>
        </w:rPr>
        <w:tab/>
      </w:r>
    </w:p>
    <w:p w14:paraId="21989304" w14:textId="77777777" w:rsidR="005F2C39" w:rsidRPr="006C00DD" w:rsidRDefault="005F2C39" w:rsidP="005F2C39">
      <w:pPr>
        <w:shd w:val="clear" w:color="auto" w:fill="FFFFFF"/>
        <w:suppressAutoHyphens/>
        <w:spacing w:after="0" w:line="240" w:lineRule="auto"/>
        <w:ind w:left="567"/>
        <w:jc w:val="both"/>
        <w:rPr>
          <w:rFonts w:ascii="Times New Roman" w:eastAsia="Times New Roman" w:hAnsi="Times New Roman" w:cs="Times New Roman"/>
          <w:b/>
          <w:sz w:val="32"/>
          <w:szCs w:val="32"/>
          <w:shd w:val="clear" w:color="auto" w:fill="FFFF00"/>
          <w:lang w:eastAsia="ar-SA"/>
        </w:rPr>
      </w:pPr>
    </w:p>
    <w:p w14:paraId="754CC4EF" w14:textId="77777777" w:rsidR="00121586" w:rsidRPr="006C00DD" w:rsidRDefault="00121586">
      <w:pPr>
        <w:rPr>
          <w:rFonts w:ascii="Times New Roman" w:hAnsi="Times New Roman" w:cs="Times New Roman"/>
          <w:b/>
          <w:sz w:val="32"/>
          <w:szCs w:val="32"/>
        </w:rPr>
      </w:pPr>
      <w:r w:rsidRPr="006C00DD">
        <w:rPr>
          <w:rFonts w:ascii="Times New Roman" w:hAnsi="Times New Roman" w:cs="Times New Roman"/>
          <w:b/>
          <w:sz w:val="32"/>
          <w:szCs w:val="32"/>
        </w:rPr>
        <w:t>1.4.Характеристика особенностей музыкального развития детей</w:t>
      </w:r>
    </w:p>
    <w:p w14:paraId="1D2C05C7" w14:textId="77777777" w:rsidR="00121586" w:rsidRPr="00121586" w:rsidRDefault="00121586" w:rsidP="00121586">
      <w:pPr>
        <w:rPr>
          <w:rFonts w:ascii="Times New Roman" w:hAnsi="Times New Roman" w:cs="Times New Roman"/>
          <w:b/>
          <w:sz w:val="28"/>
          <w:szCs w:val="28"/>
        </w:rPr>
      </w:pPr>
      <w:r w:rsidRPr="00121586">
        <w:rPr>
          <w:rFonts w:ascii="Times New Roman" w:hAnsi="Times New Roman" w:cs="Times New Roman"/>
          <w:b/>
          <w:i/>
          <w:iCs/>
          <w:sz w:val="28"/>
          <w:szCs w:val="28"/>
        </w:rPr>
        <w:t>Средняя группа (от 4 до 5 лет)</w:t>
      </w:r>
    </w:p>
    <w:p w14:paraId="3CE66DFF" w14:textId="77777777" w:rsidR="00121586" w:rsidRPr="00121586" w:rsidRDefault="00121586" w:rsidP="00121586">
      <w:pPr>
        <w:rPr>
          <w:rFonts w:ascii="Times New Roman" w:hAnsi="Times New Roman" w:cs="Times New Roman"/>
          <w:i/>
          <w:iCs/>
          <w:sz w:val="28"/>
          <w:szCs w:val="28"/>
        </w:rPr>
      </w:pPr>
      <w:r w:rsidRPr="00121586">
        <w:rPr>
          <w:rFonts w:ascii="Times New Roman" w:hAnsi="Times New Roman" w:cs="Times New Roman"/>
          <w:b/>
          <w:sz w:val="28"/>
          <w:szCs w:val="28"/>
        </w:rPr>
        <w:t>  </w:t>
      </w:r>
      <w:r w:rsidRPr="00121586">
        <w:rPr>
          <w:rFonts w:ascii="Times New Roman" w:hAnsi="Times New Roman" w:cs="Times New Roman"/>
          <w:sz w:val="28"/>
          <w:szCs w:val="28"/>
        </w:rPr>
        <w:t>Основные достижения возраста  связаны с совершенствованием восприятия, развитием образного мышления и воображения, развитием памяти, внимания, речи. Продолжает развиваться у детей интерес к музыке, желание её слушать, вызывать эмоциональную  отзывчивость при восприятии музыкальных произведений. Обогащаются музыкальные впечатления, способствующие дальнейшему развитию  основ музыкальной культуры.</w:t>
      </w:r>
    </w:p>
    <w:p w14:paraId="6F16AD25" w14:textId="77777777" w:rsidR="00121586" w:rsidRPr="00121586" w:rsidRDefault="00121586" w:rsidP="00121586">
      <w:pPr>
        <w:rPr>
          <w:rFonts w:ascii="Times New Roman" w:hAnsi="Times New Roman" w:cs="Times New Roman"/>
          <w:b/>
          <w:sz w:val="28"/>
          <w:szCs w:val="28"/>
        </w:rPr>
      </w:pPr>
      <w:r w:rsidRPr="00121586">
        <w:rPr>
          <w:rFonts w:ascii="Times New Roman" w:hAnsi="Times New Roman" w:cs="Times New Roman"/>
          <w:b/>
          <w:i/>
          <w:iCs/>
          <w:sz w:val="28"/>
          <w:szCs w:val="28"/>
        </w:rPr>
        <w:t>Старшая группа (от 5 до 6 лет)</w:t>
      </w:r>
    </w:p>
    <w:p w14:paraId="53FD58A8" w14:textId="77777777" w:rsidR="00121586" w:rsidRPr="00121586" w:rsidRDefault="00121586" w:rsidP="00121586">
      <w:pPr>
        <w:rPr>
          <w:rFonts w:ascii="Times New Roman" w:hAnsi="Times New Roman" w:cs="Times New Roman"/>
          <w:i/>
          <w:iCs/>
          <w:sz w:val="28"/>
          <w:szCs w:val="28"/>
        </w:rPr>
      </w:pPr>
      <w:r w:rsidRPr="00121586">
        <w:rPr>
          <w:rFonts w:ascii="Times New Roman" w:hAnsi="Times New Roman" w:cs="Times New Roman"/>
          <w:sz w:val="28"/>
          <w:szCs w:val="28"/>
        </w:rPr>
        <w:t>В старшем дошкольном возрасте продолжает развиваться эстетическое восприятие, интерес, любовь к музыке, формируется музыкальная культура на основе знакомства с композиторами, с классической, народной и современной музыкой. Продолжают развиваться музыкальные способности: звуковысотный, ритмический, тембровый, динамический слух, эмоциональная отзывчивость и творческая активность.</w:t>
      </w:r>
    </w:p>
    <w:p w14:paraId="393EF462" w14:textId="77777777" w:rsidR="00121586" w:rsidRPr="00121586" w:rsidRDefault="00121586" w:rsidP="00121586">
      <w:pPr>
        <w:rPr>
          <w:rFonts w:ascii="Times New Roman" w:hAnsi="Times New Roman" w:cs="Times New Roman"/>
          <w:b/>
          <w:sz w:val="28"/>
          <w:szCs w:val="28"/>
        </w:rPr>
      </w:pPr>
      <w:r w:rsidRPr="00121586">
        <w:rPr>
          <w:rFonts w:ascii="Times New Roman" w:hAnsi="Times New Roman" w:cs="Times New Roman"/>
          <w:b/>
          <w:i/>
          <w:iCs/>
          <w:sz w:val="28"/>
          <w:szCs w:val="28"/>
        </w:rPr>
        <w:t>Подготовительная группа (от 6 до 7 лет)</w:t>
      </w:r>
    </w:p>
    <w:p w14:paraId="3F3214CA" w14:textId="77777777" w:rsidR="00121586" w:rsidRPr="00121586" w:rsidRDefault="00121586" w:rsidP="00121586">
      <w:pPr>
        <w:rPr>
          <w:rFonts w:ascii="Times New Roman" w:hAnsi="Times New Roman" w:cs="Times New Roman"/>
          <w:i/>
          <w:sz w:val="28"/>
          <w:szCs w:val="28"/>
        </w:rPr>
      </w:pPr>
      <w:r w:rsidRPr="00121586">
        <w:rPr>
          <w:rFonts w:ascii="Times New Roman" w:hAnsi="Times New Roman" w:cs="Times New Roman"/>
          <w:sz w:val="28"/>
          <w:szCs w:val="28"/>
        </w:rPr>
        <w:t>В этом возрасте продолжается приобщение детей к музыкальной культуре. Воспитывается художественный вкус, сознательное отношение к отечественному музыкальному наследию и современной музыке. Совершенствуется звуковысотный, ритмический, тембровый, динамический слух. Продолжают обогащаться музыкальные впечатления детей, вызывается яркий эмоциональный отклик при восприятии музыки разного характера. Продолжает формироваться певческий голос, развиваются навыки движения под музыку.</w:t>
      </w:r>
    </w:p>
    <w:p w14:paraId="7F546444" w14:textId="77777777" w:rsidR="00121586" w:rsidRDefault="00121586" w:rsidP="00121586">
      <w:pPr>
        <w:rPr>
          <w:rFonts w:ascii="Times New Roman" w:hAnsi="Times New Roman" w:cs="Times New Roman"/>
          <w:sz w:val="28"/>
          <w:szCs w:val="28"/>
        </w:rPr>
      </w:pPr>
      <w:r w:rsidRPr="00121586">
        <w:rPr>
          <w:rFonts w:ascii="Times New Roman" w:hAnsi="Times New Roman" w:cs="Times New Roman"/>
          <w:sz w:val="28"/>
          <w:szCs w:val="28"/>
        </w:rPr>
        <w:t xml:space="preserve">Для детей старшего возраста характерно развитие творческих способностей. Основная работа  проводится со старшим и подготовительными к школе   детьми. А  </w:t>
      </w:r>
      <w:r w:rsidRPr="00121586">
        <w:rPr>
          <w:rFonts w:ascii="Times New Roman" w:hAnsi="Times New Roman" w:cs="Times New Roman"/>
          <w:sz w:val="28"/>
          <w:szCs w:val="28"/>
        </w:rPr>
        <w:lastRenderedPageBreak/>
        <w:t xml:space="preserve">дети среднего возраста – зрители и участники бесед, народных игр и экскурсий в музейную комнату «Русская изба». </w:t>
      </w:r>
    </w:p>
    <w:p w14:paraId="63979191" w14:textId="77777777" w:rsidR="00121586" w:rsidRDefault="00121586" w:rsidP="00121586">
      <w:pPr>
        <w:rPr>
          <w:rFonts w:ascii="Times New Roman" w:hAnsi="Times New Roman" w:cs="Times New Roman"/>
          <w:b/>
          <w:sz w:val="32"/>
          <w:szCs w:val="32"/>
        </w:rPr>
      </w:pPr>
      <w:r w:rsidRPr="006C00DD">
        <w:rPr>
          <w:rFonts w:ascii="Times New Roman" w:hAnsi="Times New Roman" w:cs="Times New Roman"/>
          <w:b/>
          <w:sz w:val="32"/>
          <w:szCs w:val="32"/>
        </w:rPr>
        <w:t>2.Планируемые результаты освоения Программы</w:t>
      </w:r>
    </w:p>
    <w:p w14:paraId="48B85419" w14:textId="77777777" w:rsidR="00B84F00" w:rsidRPr="00F1545D" w:rsidRDefault="00B84F00" w:rsidP="00B84F00">
      <w:pPr>
        <w:widowControl w:val="0"/>
        <w:autoSpaceDE w:val="0"/>
        <w:autoSpaceDN w:val="0"/>
        <w:spacing w:after="0" w:line="322" w:lineRule="exact"/>
        <w:rPr>
          <w:rFonts w:ascii="Times New Roman" w:eastAsia="Times New Roman" w:hAnsi="Times New Roman" w:cs="Times New Roman"/>
          <w:sz w:val="28"/>
          <w:szCs w:val="28"/>
        </w:rPr>
      </w:pPr>
      <w:r w:rsidRPr="00F1545D">
        <w:rPr>
          <w:rFonts w:ascii="Times New Roman" w:eastAsia="Times New Roman" w:hAnsi="Times New Roman" w:cs="Times New Roman"/>
          <w:sz w:val="28"/>
          <w:szCs w:val="28"/>
        </w:rPr>
        <w:t>По</w:t>
      </w:r>
      <w:r w:rsidRPr="00F1545D">
        <w:rPr>
          <w:rFonts w:ascii="Times New Roman" w:eastAsia="Times New Roman" w:hAnsi="Times New Roman" w:cs="Times New Roman"/>
          <w:spacing w:val="-4"/>
          <w:sz w:val="28"/>
          <w:szCs w:val="28"/>
        </w:rPr>
        <w:t xml:space="preserve"> </w:t>
      </w:r>
      <w:r w:rsidRPr="00F1545D">
        <w:rPr>
          <w:rFonts w:ascii="Times New Roman" w:eastAsia="Times New Roman" w:hAnsi="Times New Roman" w:cs="Times New Roman"/>
          <w:sz w:val="28"/>
          <w:szCs w:val="28"/>
        </w:rPr>
        <w:t>окончании</w:t>
      </w:r>
      <w:r w:rsidRPr="00F1545D">
        <w:rPr>
          <w:rFonts w:ascii="Times New Roman" w:eastAsia="Times New Roman" w:hAnsi="Times New Roman" w:cs="Times New Roman"/>
          <w:spacing w:val="-3"/>
          <w:sz w:val="28"/>
          <w:szCs w:val="28"/>
        </w:rPr>
        <w:t xml:space="preserve"> </w:t>
      </w:r>
      <w:r w:rsidRPr="00B84F00">
        <w:rPr>
          <w:rFonts w:ascii="Times New Roman" w:eastAsia="Times New Roman" w:hAnsi="Times New Roman" w:cs="Times New Roman"/>
          <w:b/>
          <w:sz w:val="28"/>
          <w:szCs w:val="28"/>
        </w:rPr>
        <w:t>первого</w:t>
      </w:r>
      <w:r w:rsidRPr="00B84F00">
        <w:rPr>
          <w:rFonts w:ascii="Times New Roman" w:eastAsia="Times New Roman" w:hAnsi="Times New Roman" w:cs="Times New Roman"/>
          <w:b/>
          <w:spacing w:val="-3"/>
          <w:sz w:val="28"/>
          <w:szCs w:val="28"/>
        </w:rPr>
        <w:t xml:space="preserve"> </w:t>
      </w:r>
      <w:r w:rsidRPr="00B84F00">
        <w:rPr>
          <w:rFonts w:ascii="Times New Roman" w:eastAsia="Times New Roman" w:hAnsi="Times New Roman" w:cs="Times New Roman"/>
          <w:b/>
          <w:sz w:val="28"/>
          <w:szCs w:val="28"/>
        </w:rPr>
        <w:t>года</w:t>
      </w:r>
      <w:r w:rsidRPr="00B84F00">
        <w:rPr>
          <w:rFonts w:ascii="Times New Roman" w:eastAsia="Times New Roman" w:hAnsi="Times New Roman" w:cs="Times New Roman"/>
          <w:b/>
          <w:spacing w:val="-2"/>
          <w:sz w:val="28"/>
          <w:szCs w:val="28"/>
        </w:rPr>
        <w:t xml:space="preserve"> </w:t>
      </w:r>
      <w:r w:rsidRPr="00F1545D">
        <w:rPr>
          <w:rFonts w:ascii="Times New Roman" w:eastAsia="Times New Roman" w:hAnsi="Times New Roman" w:cs="Times New Roman"/>
          <w:sz w:val="28"/>
          <w:szCs w:val="28"/>
        </w:rPr>
        <w:t>обучения</w:t>
      </w:r>
      <w:r w:rsidRPr="00F1545D">
        <w:rPr>
          <w:rFonts w:ascii="Times New Roman" w:eastAsia="Times New Roman" w:hAnsi="Times New Roman" w:cs="Times New Roman"/>
          <w:spacing w:val="-2"/>
          <w:sz w:val="28"/>
          <w:szCs w:val="28"/>
        </w:rPr>
        <w:t xml:space="preserve"> </w:t>
      </w:r>
      <w:r w:rsidRPr="00F1545D">
        <w:rPr>
          <w:rFonts w:ascii="Times New Roman" w:eastAsia="Times New Roman" w:hAnsi="Times New Roman" w:cs="Times New Roman"/>
          <w:sz w:val="28"/>
          <w:szCs w:val="28"/>
        </w:rPr>
        <w:t>ребёнок</w:t>
      </w:r>
      <w:r w:rsidRPr="00F1545D">
        <w:rPr>
          <w:rFonts w:ascii="Times New Roman" w:eastAsia="Times New Roman" w:hAnsi="Times New Roman" w:cs="Times New Roman"/>
          <w:spacing w:val="-4"/>
          <w:sz w:val="28"/>
          <w:szCs w:val="28"/>
        </w:rPr>
        <w:t xml:space="preserve"> </w:t>
      </w:r>
      <w:r w:rsidRPr="00F1545D">
        <w:rPr>
          <w:rFonts w:ascii="Times New Roman" w:eastAsia="Times New Roman" w:hAnsi="Times New Roman" w:cs="Times New Roman"/>
          <w:sz w:val="28"/>
          <w:szCs w:val="28"/>
        </w:rPr>
        <w:t>должен:</w:t>
      </w:r>
    </w:p>
    <w:p w14:paraId="627F168D" w14:textId="77777777" w:rsidR="00B84F00" w:rsidRPr="00F1545D" w:rsidRDefault="00B84F00" w:rsidP="00B84F00">
      <w:pPr>
        <w:widowControl w:val="0"/>
        <w:numPr>
          <w:ilvl w:val="1"/>
          <w:numId w:val="32"/>
        </w:numPr>
        <w:tabs>
          <w:tab w:val="left" w:pos="1054"/>
        </w:tabs>
        <w:autoSpaceDE w:val="0"/>
        <w:autoSpaceDN w:val="0"/>
        <w:spacing w:after="0" w:line="240" w:lineRule="auto"/>
        <w:ind w:right="233"/>
        <w:rPr>
          <w:rFonts w:ascii="Times New Roman" w:eastAsia="Times New Roman" w:hAnsi="Times New Roman" w:cs="Times New Roman"/>
          <w:sz w:val="28"/>
        </w:rPr>
      </w:pPr>
      <w:r w:rsidRPr="00F1545D">
        <w:rPr>
          <w:rFonts w:ascii="Times New Roman" w:eastAsia="Times New Roman" w:hAnsi="Times New Roman" w:cs="Times New Roman"/>
          <w:sz w:val="28"/>
        </w:rPr>
        <w:t>Уметь</w:t>
      </w:r>
      <w:r w:rsidRPr="00F1545D">
        <w:rPr>
          <w:rFonts w:ascii="Times New Roman" w:eastAsia="Times New Roman" w:hAnsi="Times New Roman" w:cs="Times New Roman"/>
          <w:spacing w:val="8"/>
          <w:sz w:val="28"/>
        </w:rPr>
        <w:t xml:space="preserve"> </w:t>
      </w:r>
      <w:r w:rsidRPr="00F1545D">
        <w:rPr>
          <w:rFonts w:ascii="Times New Roman" w:eastAsia="Times New Roman" w:hAnsi="Times New Roman" w:cs="Times New Roman"/>
          <w:sz w:val="28"/>
        </w:rPr>
        <w:t>свободно,</w:t>
      </w:r>
      <w:r w:rsidRPr="00F1545D">
        <w:rPr>
          <w:rFonts w:ascii="Times New Roman" w:eastAsia="Times New Roman" w:hAnsi="Times New Roman" w:cs="Times New Roman"/>
          <w:spacing w:val="12"/>
          <w:sz w:val="28"/>
        </w:rPr>
        <w:t xml:space="preserve"> </w:t>
      </w:r>
      <w:r w:rsidRPr="00F1545D">
        <w:rPr>
          <w:rFonts w:ascii="Times New Roman" w:eastAsia="Times New Roman" w:hAnsi="Times New Roman" w:cs="Times New Roman"/>
          <w:sz w:val="28"/>
        </w:rPr>
        <w:t>звонко,</w:t>
      </w:r>
      <w:r w:rsidRPr="00F1545D">
        <w:rPr>
          <w:rFonts w:ascii="Times New Roman" w:eastAsia="Times New Roman" w:hAnsi="Times New Roman" w:cs="Times New Roman"/>
          <w:spacing w:val="14"/>
          <w:sz w:val="28"/>
        </w:rPr>
        <w:t xml:space="preserve"> </w:t>
      </w:r>
      <w:r w:rsidRPr="00F1545D">
        <w:rPr>
          <w:rFonts w:ascii="Times New Roman" w:eastAsia="Times New Roman" w:hAnsi="Times New Roman" w:cs="Times New Roman"/>
          <w:sz w:val="28"/>
        </w:rPr>
        <w:t>в</w:t>
      </w:r>
      <w:r w:rsidRPr="00F1545D">
        <w:rPr>
          <w:rFonts w:ascii="Times New Roman" w:eastAsia="Times New Roman" w:hAnsi="Times New Roman" w:cs="Times New Roman"/>
          <w:spacing w:val="9"/>
          <w:sz w:val="28"/>
        </w:rPr>
        <w:t xml:space="preserve"> </w:t>
      </w:r>
      <w:r w:rsidRPr="00F1545D">
        <w:rPr>
          <w:rFonts w:ascii="Times New Roman" w:eastAsia="Times New Roman" w:hAnsi="Times New Roman" w:cs="Times New Roman"/>
          <w:sz w:val="28"/>
        </w:rPr>
        <w:t>речевой</w:t>
      </w:r>
      <w:r w:rsidRPr="00F1545D">
        <w:rPr>
          <w:rFonts w:ascii="Times New Roman" w:eastAsia="Times New Roman" w:hAnsi="Times New Roman" w:cs="Times New Roman"/>
          <w:spacing w:val="12"/>
          <w:sz w:val="28"/>
        </w:rPr>
        <w:t xml:space="preserve"> </w:t>
      </w:r>
      <w:r w:rsidRPr="00F1545D">
        <w:rPr>
          <w:rFonts w:ascii="Times New Roman" w:eastAsia="Times New Roman" w:hAnsi="Times New Roman" w:cs="Times New Roman"/>
          <w:sz w:val="28"/>
        </w:rPr>
        <w:t>манере</w:t>
      </w:r>
      <w:r w:rsidRPr="00F1545D">
        <w:rPr>
          <w:rFonts w:ascii="Times New Roman" w:eastAsia="Times New Roman" w:hAnsi="Times New Roman" w:cs="Times New Roman"/>
          <w:spacing w:val="11"/>
          <w:sz w:val="28"/>
        </w:rPr>
        <w:t xml:space="preserve"> </w:t>
      </w:r>
      <w:r w:rsidRPr="00F1545D">
        <w:rPr>
          <w:rFonts w:ascii="Times New Roman" w:eastAsia="Times New Roman" w:hAnsi="Times New Roman" w:cs="Times New Roman"/>
          <w:sz w:val="28"/>
        </w:rPr>
        <w:t>припевать</w:t>
      </w:r>
      <w:r w:rsidRPr="00F1545D">
        <w:rPr>
          <w:rFonts w:ascii="Times New Roman" w:eastAsia="Times New Roman" w:hAnsi="Times New Roman" w:cs="Times New Roman"/>
          <w:spacing w:val="21"/>
          <w:sz w:val="28"/>
        </w:rPr>
        <w:t xml:space="preserve"> </w:t>
      </w:r>
      <w:r w:rsidRPr="00F1545D">
        <w:rPr>
          <w:rFonts w:ascii="Times New Roman" w:eastAsia="Times New Roman" w:hAnsi="Times New Roman" w:cs="Times New Roman"/>
          <w:sz w:val="28"/>
        </w:rPr>
        <w:t>звуки</w:t>
      </w:r>
      <w:r w:rsidRPr="00F1545D">
        <w:rPr>
          <w:rFonts w:ascii="Times New Roman" w:eastAsia="Times New Roman" w:hAnsi="Times New Roman" w:cs="Times New Roman"/>
          <w:spacing w:val="10"/>
          <w:sz w:val="28"/>
        </w:rPr>
        <w:t xml:space="preserve"> </w:t>
      </w:r>
      <w:r w:rsidRPr="00F1545D">
        <w:rPr>
          <w:rFonts w:ascii="Times New Roman" w:eastAsia="Times New Roman" w:hAnsi="Times New Roman" w:cs="Times New Roman"/>
          <w:sz w:val="28"/>
        </w:rPr>
        <w:t>в</w:t>
      </w:r>
      <w:r w:rsidRPr="00F1545D">
        <w:rPr>
          <w:rFonts w:ascii="Times New Roman" w:eastAsia="Times New Roman" w:hAnsi="Times New Roman" w:cs="Times New Roman"/>
          <w:spacing w:val="10"/>
          <w:sz w:val="28"/>
        </w:rPr>
        <w:t xml:space="preserve"> </w:t>
      </w:r>
      <w:r w:rsidR="003C17CC">
        <w:rPr>
          <w:rFonts w:ascii="Times New Roman" w:eastAsia="Times New Roman" w:hAnsi="Times New Roman" w:cs="Times New Roman"/>
          <w:sz w:val="28"/>
        </w:rPr>
        <w:t>приме</w:t>
      </w:r>
      <w:r w:rsidRPr="00F1545D">
        <w:rPr>
          <w:rFonts w:ascii="Times New Roman" w:eastAsia="Times New Roman" w:hAnsi="Times New Roman" w:cs="Times New Roman"/>
          <w:sz w:val="28"/>
        </w:rPr>
        <w:t>рной</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зоне.</w:t>
      </w:r>
    </w:p>
    <w:p w14:paraId="40910666" w14:textId="77777777" w:rsidR="00B84F00" w:rsidRPr="00F1545D" w:rsidRDefault="00B84F00" w:rsidP="00B84F00">
      <w:pPr>
        <w:widowControl w:val="0"/>
        <w:numPr>
          <w:ilvl w:val="1"/>
          <w:numId w:val="32"/>
        </w:numPr>
        <w:tabs>
          <w:tab w:val="left" w:pos="1054"/>
        </w:tabs>
        <w:autoSpaceDE w:val="0"/>
        <w:autoSpaceDN w:val="0"/>
        <w:spacing w:before="4" w:after="0" w:line="322" w:lineRule="exact"/>
        <w:rPr>
          <w:rFonts w:ascii="Times New Roman" w:eastAsia="Times New Roman" w:hAnsi="Times New Roman" w:cs="Times New Roman"/>
          <w:sz w:val="28"/>
        </w:rPr>
      </w:pPr>
      <w:r w:rsidRPr="00F1545D">
        <w:rPr>
          <w:rFonts w:ascii="Times New Roman" w:eastAsia="Times New Roman" w:hAnsi="Times New Roman" w:cs="Times New Roman"/>
          <w:sz w:val="28"/>
        </w:rPr>
        <w:t>Уметь</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переходить</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от</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разговорной</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к</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певческой</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интонации.</w:t>
      </w:r>
    </w:p>
    <w:p w14:paraId="16AF5578" w14:textId="77777777" w:rsidR="00B84F00" w:rsidRPr="00F1545D" w:rsidRDefault="00B84F00" w:rsidP="00B84F00">
      <w:pPr>
        <w:widowControl w:val="0"/>
        <w:numPr>
          <w:ilvl w:val="1"/>
          <w:numId w:val="32"/>
        </w:numPr>
        <w:tabs>
          <w:tab w:val="left" w:pos="1054"/>
        </w:tabs>
        <w:autoSpaceDE w:val="0"/>
        <w:autoSpaceDN w:val="0"/>
        <w:spacing w:after="0" w:line="322" w:lineRule="exact"/>
        <w:rPr>
          <w:rFonts w:ascii="Times New Roman" w:eastAsia="Times New Roman" w:hAnsi="Times New Roman" w:cs="Times New Roman"/>
          <w:sz w:val="28"/>
        </w:rPr>
      </w:pPr>
      <w:r w:rsidRPr="00F1545D">
        <w:rPr>
          <w:rFonts w:ascii="Times New Roman" w:eastAsia="Times New Roman" w:hAnsi="Times New Roman" w:cs="Times New Roman"/>
          <w:sz w:val="28"/>
        </w:rPr>
        <w:t>Слышать</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и</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правильно</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интонировать в</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пределах</w:t>
      </w:r>
      <w:r w:rsidRPr="00F1545D">
        <w:rPr>
          <w:rFonts w:ascii="Times New Roman" w:eastAsia="Times New Roman" w:hAnsi="Times New Roman" w:cs="Times New Roman"/>
          <w:spacing w:val="-8"/>
          <w:sz w:val="28"/>
        </w:rPr>
        <w:t xml:space="preserve"> </w:t>
      </w:r>
      <w:r w:rsidRPr="00F1545D">
        <w:rPr>
          <w:rFonts w:ascii="Times New Roman" w:eastAsia="Times New Roman" w:hAnsi="Times New Roman" w:cs="Times New Roman"/>
          <w:sz w:val="28"/>
        </w:rPr>
        <w:t>кварты</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и</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квинты.</w:t>
      </w:r>
    </w:p>
    <w:p w14:paraId="5F6E8AF9" w14:textId="77777777" w:rsidR="00B84F00" w:rsidRPr="00F1545D" w:rsidRDefault="00B84F00" w:rsidP="00B84F00">
      <w:pPr>
        <w:widowControl w:val="0"/>
        <w:numPr>
          <w:ilvl w:val="1"/>
          <w:numId w:val="32"/>
        </w:numPr>
        <w:tabs>
          <w:tab w:val="left" w:pos="1054"/>
        </w:tabs>
        <w:autoSpaceDE w:val="0"/>
        <w:autoSpaceDN w:val="0"/>
        <w:spacing w:after="0" w:line="240" w:lineRule="auto"/>
        <w:rPr>
          <w:rFonts w:ascii="Times New Roman" w:eastAsia="Times New Roman" w:hAnsi="Times New Roman" w:cs="Times New Roman"/>
          <w:sz w:val="28"/>
        </w:rPr>
      </w:pPr>
      <w:r w:rsidRPr="00F1545D">
        <w:rPr>
          <w:rFonts w:ascii="Times New Roman" w:eastAsia="Times New Roman" w:hAnsi="Times New Roman" w:cs="Times New Roman"/>
          <w:sz w:val="28"/>
        </w:rPr>
        <w:t>Знать</w:t>
      </w:r>
      <w:r w:rsidRPr="00F1545D">
        <w:rPr>
          <w:rFonts w:ascii="Times New Roman" w:eastAsia="Times New Roman" w:hAnsi="Times New Roman" w:cs="Times New Roman"/>
          <w:spacing w:val="-7"/>
          <w:sz w:val="28"/>
        </w:rPr>
        <w:t xml:space="preserve"> </w:t>
      </w:r>
      <w:r w:rsidRPr="00F1545D">
        <w:rPr>
          <w:rFonts w:ascii="Times New Roman" w:eastAsia="Times New Roman" w:hAnsi="Times New Roman" w:cs="Times New Roman"/>
          <w:sz w:val="28"/>
        </w:rPr>
        <w:t>не</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менее</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10</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потешек,</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прибауток.</w:t>
      </w:r>
    </w:p>
    <w:p w14:paraId="2ED65D02" w14:textId="77777777" w:rsidR="00B84F00" w:rsidRPr="00F1545D" w:rsidRDefault="00B84F00" w:rsidP="00B84F00">
      <w:pPr>
        <w:widowControl w:val="0"/>
        <w:numPr>
          <w:ilvl w:val="1"/>
          <w:numId w:val="32"/>
        </w:numPr>
        <w:tabs>
          <w:tab w:val="left" w:pos="1054"/>
          <w:tab w:val="left" w:pos="2971"/>
          <w:tab w:val="left" w:pos="3384"/>
          <w:tab w:val="left" w:pos="5321"/>
          <w:tab w:val="left" w:pos="6358"/>
          <w:tab w:val="left" w:pos="8276"/>
          <w:tab w:val="left" w:pos="9321"/>
        </w:tabs>
        <w:autoSpaceDE w:val="0"/>
        <w:autoSpaceDN w:val="0"/>
        <w:spacing w:after="0" w:line="240" w:lineRule="auto"/>
        <w:ind w:right="243"/>
        <w:rPr>
          <w:rFonts w:ascii="Times New Roman" w:eastAsia="Times New Roman" w:hAnsi="Times New Roman" w:cs="Times New Roman"/>
          <w:sz w:val="28"/>
        </w:rPr>
      </w:pPr>
      <w:r w:rsidRPr="00F1545D">
        <w:rPr>
          <w:rFonts w:ascii="Times New Roman" w:eastAsia="Times New Roman" w:hAnsi="Times New Roman" w:cs="Times New Roman"/>
          <w:sz w:val="28"/>
        </w:rPr>
        <w:t>Использовать</w:t>
      </w:r>
      <w:r w:rsidRPr="00F1545D">
        <w:rPr>
          <w:rFonts w:ascii="Times New Roman" w:eastAsia="Times New Roman" w:hAnsi="Times New Roman" w:cs="Times New Roman"/>
          <w:sz w:val="28"/>
        </w:rPr>
        <w:tab/>
        <w:t>в</w:t>
      </w:r>
      <w:r w:rsidRPr="00F1545D">
        <w:rPr>
          <w:rFonts w:ascii="Times New Roman" w:eastAsia="Times New Roman" w:hAnsi="Times New Roman" w:cs="Times New Roman"/>
          <w:sz w:val="28"/>
        </w:rPr>
        <w:tab/>
        <w:t>повседневной</w:t>
      </w:r>
      <w:r w:rsidRPr="00F1545D">
        <w:rPr>
          <w:rFonts w:ascii="Times New Roman" w:eastAsia="Times New Roman" w:hAnsi="Times New Roman" w:cs="Times New Roman"/>
          <w:sz w:val="28"/>
        </w:rPr>
        <w:tab/>
        <w:t>жизни</w:t>
      </w:r>
      <w:r w:rsidRPr="00F1545D">
        <w:rPr>
          <w:rFonts w:ascii="Times New Roman" w:eastAsia="Times New Roman" w:hAnsi="Times New Roman" w:cs="Times New Roman"/>
          <w:sz w:val="28"/>
        </w:rPr>
        <w:tab/>
        <w:t>произведения</w:t>
      </w:r>
      <w:r w:rsidRPr="00F1545D">
        <w:rPr>
          <w:rFonts w:ascii="Times New Roman" w:eastAsia="Times New Roman" w:hAnsi="Times New Roman" w:cs="Times New Roman"/>
          <w:sz w:val="28"/>
        </w:rPr>
        <w:tab/>
        <w:t>малых</w:t>
      </w:r>
      <w:r w:rsidRPr="00F1545D">
        <w:rPr>
          <w:rFonts w:ascii="Times New Roman" w:eastAsia="Times New Roman" w:hAnsi="Times New Roman" w:cs="Times New Roman"/>
          <w:sz w:val="28"/>
        </w:rPr>
        <w:tab/>
      </w:r>
      <w:r w:rsidRPr="00F1545D">
        <w:rPr>
          <w:rFonts w:ascii="Times New Roman" w:eastAsia="Times New Roman" w:hAnsi="Times New Roman" w:cs="Times New Roman"/>
          <w:spacing w:val="-1"/>
          <w:sz w:val="28"/>
        </w:rPr>
        <w:t>форм</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фольклора</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(колядки, заклички,</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потешки,</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считалки,</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пословицы…).</w:t>
      </w:r>
    </w:p>
    <w:p w14:paraId="70BAD470" w14:textId="77777777" w:rsidR="00B84F00" w:rsidRPr="00F1545D" w:rsidRDefault="00B84F00" w:rsidP="00B84F00">
      <w:pPr>
        <w:widowControl w:val="0"/>
        <w:numPr>
          <w:ilvl w:val="1"/>
          <w:numId w:val="32"/>
        </w:numPr>
        <w:tabs>
          <w:tab w:val="left" w:pos="1054"/>
        </w:tabs>
        <w:autoSpaceDE w:val="0"/>
        <w:autoSpaceDN w:val="0"/>
        <w:spacing w:after="0" w:line="321" w:lineRule="exact"/>
        <w:rPr>
          <w:rFonts w:ascii="Times New Roman" w:eastAsia="Times New Roman" w:hAnsi="Times New Roman" w:cs="Times New Roman"/>
          <w:sz w:val="28"/>
        </w:rPr>
      </w:pPr>
      <w:r w:rsidRPr="00F1545D">
        <w:rPr>
          <w:rFonts w:ascii="Times New Roman" w:eastAsia="Times New Roman" w:hAnsi="Times New Roman" w:cs="Times New Roman"/>
          <w:sz w:val="28"/>
        </w:rPr>
        <w:t>Уметь</w:t>
      </w:r>
      <w:r w:rsidRPr="00F1545D">
        <w:rPr>
          <w:rFonts w:ascii="Times New Roman" w:eastAsia="Times New Roman" w:hAnsi="Times New Roman" w:cs="Times New Roman"/>
          <w:spacing w:val="-9"/>
          <w:sz w:val="28"/>
        </w:rPr>
        <w:t xml:space="preserve"> </w:t>
      </w:r>
      <w:r w:rsidRPr="00F1545D">
        <w:rPr>
          <w:rFonts w:ascii="Times New Roman" w:eastAsia="Times New Roman" w:hAnsi="Times New Roman" w:cs="Times New Roman"/>
          <w:sz w:val="28"/>
        </w:rPr>
        <w:t>пользоваться</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шумовым</w:t>
      </w:r>
      <w:r w:rsidRPr="00F1545D">
        <w:rPr>
          <w:rFonts w:ascii="Times New Roman" w:eastAsia="Times New Roman" w:hAnsi="Times New Roman" w:cs="Times New Roman"/>
          <w:spacing w:val="-6"/>
          <w:sz w:val="28"/>
        </w:rPr>
        <w:t xml:space="preserve"> </w:t>
      </w:r>
      <w:r w:rsidR="003C17CC">
        <w:rPr>
          <w:rFonts w:ascii="Times New Roman" w:eastAsia="Times New Roman" w:hAnsi="Times New Roman" w:cs="Times New Roman"/>
          <w:sz w:val="28"/>
        </w:rPr>
        <w:t>инструментом.</w:t>
      </w:r>
    </w:p>
    <w:p w14:paraId="4A74CE2A" w14:textId="77777777" w:rsidR="00B84F00" w:rsidRPr="00F1545D" w:rsidRDefault="00B84F00" w:rsidP="00B84F00">
      <w:pPr>
        <w:widowControl w:val="0"/>
        <w:numPr>
          <w:ilvl w:val="1"/>
          <w:numId w:val="32"/>
        </w:numPr>
        <w:tabs>
          <w:tab w:val="left" w:pos="1054"/>
          <w:tab w:val="left" w:pos="2060"/>
          <w:tab w:val="left" w:pos="3638"/>
          <w:tab w:val="left" w:pos="4736"/>
          <w:tab w:val="left" w:pos="5930"/>
          <w:tab w:val="left" w:pos="6784"/>
          <w:tab w:val="left" w:pos="7321"/>
          <w:tab w:val="left" w:pos="8525"/>
        </w:tabs>
        <w:autoSpaceDE w:val="0"/>
        <w:autoSpaceDN w:val="0"/>
        <w:spacing w:after="0" w:line="240" w:lineRule="auto"/>
        <w:ind w:right="240"/>
        <w:rPr>
          <w:rFonts w:ascii="Times New Roman" w:eastAsia="Times New Roman" w:hAnsi="Times New Roman" w:cs="Times New Roman"/>
          <w:sz w:val="28"/>
        </w:rPr>
      </w:pPr>
      <w:r w:rsidRPr="00F1545D">
        <w:rPr>
          <w:rFonts w:ascii="Times New Roman" w:eastAsia="Times New Roman" w:hAnsi="Times New Roman" w:cs="Times New Roman"/>
          <w:sz w:val="28"/>
        </w:rPr>
        <w:t>Уметь</w:t>
      </w:r>
      <w:r w:rsidRPr="00F1545D">
        <w:rPr>
          <w:rFonts w:ascii="Times New Roman" w:eastAsia="Times New Roman" w:hAnsi="Times New Roman" w:cs="Times New Roman"/>
          <w:sz w:val="28"/>
        </w:rPr>
        <w:tab/>
        <w:t>чередовать</w:t>
      </w:r>
      <w:r w:rsidRPr="00F1545D">
        <w:rPr>
          <w:rFonts w:ascii="Times New Roman" w:eastAsia="Times New Roman" w:hAnsi="Times New Roman" w:cs="Times New Roman"/>
          <w:sz w:val="28"/>
        </w:rPr>
        <w:tab/>
        <w:t>разные</w:t>
      </w:r>
      <w:r w:rsidRPr="00F1545D">
        <w:rPr>
          <w:rFonts w:ascii="Times New Roman" w:eastAsia="Times New Roman" w:hAnsi="Times New Roman" w:cs="Times New Roman"/>
          <w:sz w:val="28"/>
        </w:rPr>
        <w:tab/>
        <w:t>приёмы</w:t>
      </w:r>
      <w:r w:rsidRPr="00F1545D">
        <w:rPr>
          <w:rFonts w:ascii="Times New Roman" w:eastAsia="Times New Roman" w:hAnsi="Times New Roman" w:cs="Times New Roman"/>
          <w:sz w:val="28"/>
        </w:rPr>
        <w:tab/>
        <w:t>игры</w:t>
      </w:r>
      <w:r w:rsidRPr="00F1545D">
        <w:rPr>
          <w:rFonts w:ascii="Times New Roman" w:eastAsia="Times New Roman" w:hAnsi="Times New Roman" w:cs="Times New Roman"/>
          <w:sz w:val="28"/>
        </w:rPr>
        <w:tab/>
        <w:t>на</w:t>
      </w:r>
      <w:r w:rsidRPr="00F1545D">
        <w:rPr>
          <w:rFonts w:ascii="Times New Roman" w:eastAsia="Times New Roman" w:hAnsi="Times New Roman" w:cs="Times New Roman"/>
          <w:sz w:val="28"/>
        </w:rPr>
        <w:tab/>
        <w:t>ложках,</w:t>
      </w:r>
      <w:r w:rsidRPr="00F1545D">
        <w:rPr>
          <w:rFonts w:ascii="Times New Roman" w:eastAsia="Times New Roman" w:hAnsi="Times New Roman" w:cs="Times New Roman"/>
          <w:sz w:val="28"/>
        </w:rPr>
        <w:tab/>
      </w:r>
      <w:r w:rsidRPr="00F1545D">
        <w:rPr>
          <w:rFonts w:ascii="Times New Roman" w:eastAsia="Times New Roman" w:hAnsi="Times New Roman" w:cs="Times New Roman"/>
          <w:spacing w:val="-1"/>
          <w:sz w:val="28"/>
        </w:rPr>
        <w:t>отстукивать</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простейшие</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ритмы</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на</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бубне.</w:t>
      </w:r>
    </w:p>
    <w:p w14:paraId="7E15F64C" w14:textId="77777777" w:rsidR="00B84F00" w:rsidRPr="00F1545D" w:rsidRDefault="00B84F00" w:rsidP="00B84F00">
      <w:pPr>
        <w:widowControl w:val="0"/>
        <w:numPr>
          <w:ilvl w:val="1"/>
          <w:numId w:val="32"/>
        </w:numPr>
        <w:tabs>
          <w:tab w:val="left" w:pos="1054"/>
        </w:tabs>
        <w:autoSpaceDE w:val="0"/>
        <w:autoSpaceDN w:val="0"/>
        <w:spacing w:after="0" w:line="321" w:lineRule="exact"/>
        <w:rPr>
          <w:rFonts w:ascii="Times New Roman" w:eastAsia="Times New Roman" w:hAnsi="Times New Roman" w:cs="Times New Roman"/>
          <w:sz w:val="28"/>
        </w:rPr>
      </w:pPr>
      <w:r w:rsidRPr="00F1545D">
        <w:rPr>
          <w:rFonts w:ascii="Times New Roman" w:eastAsia="Times New Roman" w:hAnsi="Times New Roman" w:cs="Times New Roman"/>
          <w:sz w:val="28"/>
        </w:rPr>
        <w:t>Хлопать</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и</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топать</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несложный</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ритмический</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рисунок.</w:t>
      </w:r>
    </w:p>
    <w:p w14:paraId="2B96C808" w14:textId="77777777" w:rsidR="00B84F00" w:rsidRPr="00F1545D" w:rsidRDefault="00B84F00" w:rsidP="00B84F00">
      <w:pPr>
        <w:widowControl w:val="0"/>
        <w:numPr>
          <w:ilvl w:val="1"/>
          <w:numId w:val="32"/>
        </w:numPr>
        <w:tabs>
          <w:tab w:val="left" w:pos="1054"/>
        </w:tabs>
        <w:autoSpaceDE w:val="0"/>
        <w:autoSpaceDN w:val="0"/>
        <w:spacing w:after="0" w:line="240" w:lineRule="auto"/>
        <w:ind w:left="693" w:right="2956" w:firstLine="0"/>
        <w:rPr>
          <w:rFonts w:ascii="Times New Roman" w:eastAsia="Times New Roman" w:hAnsi="Times New Roman" w:cs="Times New Roman"/>
          <w:sz w:val="28"/>
        </w:rPr>
      </w:pPr>
      <w:r w:rsidRPr="00F1545D">
        <w:rPr>
          <w:rFonts w:ascii="Times New Roman" w:eastAsia="Times New Roman" w:hAnsi="Times New Roman" w:cs="Times New Roman"/>
          <w:sz w:val="28"/>
        </w:rPr>
        <w:t>Эмоционально реагировать на песню, сказку, игру.</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10.Знать</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не</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менее</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10</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игр, уметь</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объяснить</w:t>
      </w:r>
      <w:r w:rsidRPr="00F1545D">
        <w:rPr>
          <w:rFonts w:ascii="Times New Roman" w:eastAsia="Times New Roman" w:hAnsi="Times New Roman" w:cs="Times New Roman"/>
          <w:spacing w:val="7"/>
          <w:sz w:val="28"/>
        </w:rPr>
        <w:t xml:space="preserve"> </w:t>
      </w:r>
      <w:r w:rsidRPr="00F1545D">
        <w:rPr>
          <w:rFonts w:ascii="Times New Roman" w:eastAsia="Times New Roman" w:hAnsi="Times New Roman" w:cs="Times New Roman"/>
          <w:sz w:val="28"/>
        </w:rPr>
        <w:t>их</w:t>
      </w:r>
      <w:r w:rsidRPr="00F1545D">
        <w:rPr>
          <w:rFonts w:ascii="Times New Roman" w:eastAsia="Times New Roman" w:hAnsi="Times New Roman" w:cs="Times New Roman"/>
          <w:spacing w:val="-7"/>
          <w:sz w:val="28"/>
        </w:rPr>
        <w:t xml:space="preserve"> </w:t>
      </w:r>
      <w:r w:rsidRPr="00F1545D">
        <w:rPr>
          <w:rFonts w:ascii="Times New Roman" w:eastAsia="Times New Roman" w:hAnsi="Times New Roman" w:cs="Times New Roman"/>
          <w:sz w:val="28"/>
        </w:rPr>
        <w:t>правила.</w:t>
      </w:r>
    </w:p>
    <w:p w14:paraId="5284AFA6" w14:textId="77777777" w:rsidR="00B84F00" w:rsidRPr="00F1545D" w:rsidRDefault="00B84F00" w:rsidP="00B84F00">
      <w:pPr>
        <w:widowControl w:val="0"/>
        <w:numPr>
          <w:ilvl w:val="0"/>
          <w:numId w:val="31"/>
        </w:numPr>
        <w:tabs>
          <w:tab w:val="left" w:pos="1054"/>
        </w:tabs>
        <w:autoSpaceDE w:val="0"/>
        <w:autoSpaceDN w:val="0"/>
        <w:spacing w:after="0" w:line="242" w:lineRule="auto"/>
        <w:ind w:right="241"/>
        <w:rPr>
          <w:rFonts w:ascii="Times New Roman" w:eastAsia="Times New Roman" w:hAnsi="Times New Roman" w:cs="Times New Roman"/>
          <w:sz w:val="28"/>
        </w:rPr>
      </w:pPr>
      <w:r w:rsidRPr="00F1545D">
        <w:rPr>
          <w:rFonts w:ascii="Times New Roman" w:eastAsia="Times New Roman" w:hAnsi="Times New Roman" w:cs="Times New Roman"/>
          <w:sz w:val="28"/>
        </w:rPr>
        <w:t>Разыгрывать</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простейшие</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русские</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народные</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сказки</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и</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инсценировать</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русские</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народные</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песни.</w:t>
      </w:r>
    </w:p>
    <w:p w14:paraId="47535DDA" w14:textId="77777777" w:rsidR="00B84F00" w:rsidRPr="00F1545D" w:rsidRDefault="00B84F00" w:rsidP="00B84F00">
      <w:pPr>
        <w:widowControl w:val="0"/>
        <w:numPr>
          <w:ilvl w:val="0"/>
          <w:numId w:val="31"/>
        </w:numPr>
        <w:tabs>
          <w:tab w:val="left" w:pos="1054"/>
        </w:tabs>
        <w:autoSpaceDE w:val="0"/>
        <w:autoSpaceDN w:val="0"/>
        <w:spacing w:after="0" w:line="240" w:lineRule="auto"/>
        <w:ind w:right="246"/>
        <w:rPr>
          <w:rFonts w:ascii="Times New Roman" w:eastAsia="Times New Roman" w:hAnsi="Times New Roman" w:cs="Times New Roman"/>
          <w:sz w:val="28"/>
        </w:rPr>
      </w:pPr>
      <w:r w:rsidRPr="00F1545D">
        <w:rPr>
          <w:rFonts w:ascii="Times New Roman" w:eastAsia="Times New Roman" w:hAnsi="Times New Roman" w:cs="Times New Roman"/>
          <w:sz w:val="28"/>
        </w:rPr>
        <w:t>Иметь элементарные представления о народных праздниках (Осенины,</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Кузьминки,</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Святки,</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Масленица) и их</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традициях.</w:t>
      </w:r>
    </w:p>
    <w:p w14:paraId="64445946" w14:textId="77777777" w:rsidR="00B84F00" w:rsidRPr="00F1545D" w:rsidRDefault="00B84F00" w:rsidP="00B84F00">
      <w:pPr>
        <w:widowControl w:val="0"/>
        <w:numPr>
          <w:ilvl w:val="0"/>
          <w:numId w:val="31"/>
        </w:numPr>
        <w:tabs>
          <w:tab w:val="left" w:pos="1054"/>
        </w:tabs>
        <w:autoSpaceDE w:val="0"/>
        <w:autoSpaceDN w:val="0"/>
        <w:spacing w:after="0" w:line="240" w:lineRule="auto"/>
        <w:ind w:right="242"/>
        <w:rPr>
          <w:rFonts w:ascii="Times New Roman" w:eastAsia="Times New Roman" w:hAnsi="Times New Roman" w:cs="Times New Roman"/>
          <w:sz w:val="28"/>
        </w:rPr>
      </w:pPr>
      <w:r w:rsidRPr="00F1545D">
        <w:rPr>
          <w:rFonts w:ascii="Times New Roman" w:eastAsia="Times New Roman" w:hAnsi="Times New Roman" w:cs="Times New Roman"/>
          <w:sz w:val="28"/>
        </w:rPr>
        <w:t>Знать</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название</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инструментов</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(треугольник,</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дудочка,</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балалайка)</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и</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различать</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их</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по</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звучанию.</w:t>
      </w:r>
    </w:p>
    <w:p w14:paraId="2D21AD8B" w14:textId="77777777" w:rsidR="00B84F00" w:rsidRPr="00F1545D" w:rsidRDefault="00B84F00" w:rsidP="00B84F00">
      <w:pPr>
        <w:widowControl w:val="0"/>
        <w:numPr>
          <w:ilvl w:val="0"/>
          <w:numId w:val="31"/>
        </w:numPr>
        <w:tabs>
          <w:tab w:val="left" w:pos="1054"/>
        </w:tabs>
        <w:autoSpaceDE w:val="0"/>
        <w:autoSpaceDN w:val="0"/>
        <w:spacing w:after="0" w:line="240" w:lineRule="auto"/>
        <w:ind w:right="239"/>
        <w:rPr>
          <w:rFonts w:ascii="Times New Roman" w:eastAsia="Times New Roman" w:hAnsi="Times New Roman" w:cs="Times New Roman"/>
          <w:sz w:val="28"/>
        </w:rPr>
      </w:pPr>
      <w:r w:rsidRPr="00F1545D">
        <w:rPr>
          <w:rFonts w:ascii="Times New Roman" w:eastAsia="Times New Roman" w:hAnsi="Times New Roman" w:cs="Times New Roman"/>
          <w:sz w:val="28"/>
        </w:rPr>
        <w:t>Ставить</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ногу</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на</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носок</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и</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пятку</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(«ковырялочка»),</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идти</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за</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ведущим</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змейкой,</w:t>
      </w:r>
      <w:r w:rsidRPr="00F1545D">
        <w:rPr>
          <w:rFonts w:ascii="Times New Roman" w:eastAsia="Times New Roman" w:hAnsi="Times New Roman" w:cs="Times New Roman"/>
          <w:spacing w:val="12"/>
          <w:sz w:val="28"/>
        </w:rPr>
        <w:t xml:space="preserve"> </w:t>
      </w:r>
      <w:r w:rsidRPr="00F1545D">
        <w:rPr>
          <w:rFonts w:ascii="Times New Roman" w:eastAsia="Times New Roman" w:hAnsi="Times New Roman" w:cs="Times New Roman"/>
          <w:sz w:val="28"/>
        </w:rPr>
        <w:t>перестраиваться</w:t>
      </w:r>
      <w:r w:rsidRPr="00F1545D">
        <w:rPr>
          <w:rFonts w:ascii="Times New Roman" w:eastAsia="Times New Roman" w:hAnsi="Times New Roman" w:cs="Times New Roman"/>
          <w:spacing w:val="13"/>
          <w:sz w:val="28"/>
        </w:rPr>
        <w:t xml:space="preserve"> </w:t>
      </w:r>
      <w:r w:rsidRPr="00F1545D">
        <w:rPr>
          <w:rFonts w:ascii="Times New Roman" w:eastAsia="Times New Roman" w:hAnsi="Times New Roman" w:cs="Times New Roman"/>
          <w:sz w:val="28"/>
        </w:rPr>
        <w:t>в</w:t>
      </w:r>
      <w:r w:rsidRPr="00F1545D">
        <w:rPr>
          <w:rFonts w:ascii="Times New Roman" w:eastAsia="Times New Roman" w:hAnsi="Times New Roman" w:cs="Times New Roman"/>
          <w:spacing w:val="10"/>
          <w:sz w:val="28"/>
        </w:rPr>
        <w:t xml:space="preserve"> </w:t>
      </w:r>
      <w:r w:rsidRPr="00F1545D">
        <w:rPr>
          <w:rFonts w:ascii="Times New Roman" w:eastAsia="Times New Roman" w:hAnsi="Times New Roman" w:cs="Times New Roman"/>
          <w:sz w:val="28"/>
        </w:rPr>
        <w:t>пары</w:t>
      </w:r>
      <w:r w:rsidRPr="00F1545D">
        <w:rPr>
          <w:rFonts w:ascii="Times New Roman" w:eastAsia="Times New Roman" w:hAnsi="Times New Roman" w:cs="Times New Roman"/>
          <w:spacing w:val="11"/>
          <w:sz w:val="28"/>
        </w:rPr>
        <w:t xml:space="preserve"> </w:t>
      </w:r>
      <w:r w:rsidRPr="00F1545D">
        <w:rPr>
          <w:rFonts w:ascii="Times New Roman" w:eastAsia="Times New Roman" w:hAnsi="Times New Roman" w:cs="Times New Roman"/>
          <w:sz w:val="28"/>
        </w:rPr>
        <w:t>из</w:t>
      </w:r>
      <w:r w:rsidRPr="00F1545D">
        <w:rPr>
          <w:rFonts w:ascii="Times New Roman" w:eastAsia="Times New Roman" w:hAnsi="Times New Roman" w:cs="Times New Roman"/>
          <w:spacing w:val="12"/>
          <w:sz w:val="28"/>
        </w:rPr>
        <w:t xml:space="preserve"> </w:t>
      </w:r>
      <w:r w:rsidRPr="00F1545D">
        <w:rPr>
          <w:rFonts w:ascii="Times New Roman" w:eastAsia="Times New Roman" w:hAnsi="Times New Roman" w:cs="Times New Roman"/>
          <w:sz w:val="28"/>
        </w:rPr>
        <w:t>круга</w:t>
      </w:r>
      <w:r w:rsidRPr="00F1545D">
        <w:rPr>
          <w:rFonts w:ascii="Times New Roman" w:eastAsia="Times New Roman" w:hAnsi="Times New Roman" w:cs="Times New Roman"/>
          <w:spacing w:val="12"/>
          <w:sz w:val="28"/>
        </w:rPr>
        <w:t xml:space="preserve"> </w:t>
      </w:r>
      <w:r w:rsidRPr="00F1545D">
        <w:rPr>
          <w:rFonts w:ascii="Times New Roman" w:eastAsia="Times New Roman" w:hAnsi="Times New Roman" w:cs="Times New Roman"/>
          <w:sz w:val="28"/>
        </w:rPr>
        <w:t>и</w:t>
      </w:r>
      <w:r w:rsidRPr="00F1545D">
        <w:rPr>
          <w:rFonts w:ascii="Times New Roman" w:eastAsia="Times New Roman" w:hAnsi="Times New Roman" w:cs="Times New Roman"/>
          <w:spacing w:val="11"/>
          <w:sz w:val="28"/>
        </w:rPr>
        <w:t xml:space="preserve"> </w:t>
      </w:r>
      <w:r w:rsidRPr="00F1545D">
        <w:rPr>
          <w:rFonts w:ascii="Times New Roman" w:eastAsia="Times New Roman" w:hAnsi="Times New Roman" w:cs="Times New Roman"/>
          <w:sz w:val="28"/>
        </w:rPr>
        <w:t>наоборот,</w:t>
      </w:r>
      <w:r w:rsidRPr="00F1545D">
        <w:rPr>
          <w:rFonts w:ascii="Times New Roman" w:eastAsia="Times New Roman" w:hAnsi="Times New Roman" w:cs="Times New Roman"/>
          <w:spacing w:val="13"/>
          <w:sz w:val="28"/>
        </w:rPr>
        <w:t xml:space="preserve"> </w:t>
      </w:r>
      <w:r w:rsidRPr="00F1545D">
        <w:rPr>
          <w:rFonts w:ascii="Times New Roman" w:eastAsia="Times New Roman" w:hAnsi="Times New Roman" w:cs="Times New Roman"/>
          <w:sz w:val="28"/>
        </w:rPr>
        <w:t>кружиться</w:t>
      </w:r>
      <w:r w:rsidRPr="00F1545D">
        <w:rPr>
          <w:rFonts w:ascii="Times New Roman" w:eastAsia="Times New Roman" w:hAnsi="Times New Roman" w:cs="Times New Roman"/>
          <w:spacing w:val="18"/>
          <w:sz w:val="28"/>
        </w:rPr>
        <w:t xml:space="preserve"> </w:t>
      </w:r>
      <w:r w:rsidRPr="00F1545D">
        <w:rPr>
          <w:rFonts w:ascii="Times New Roman" w:eastAsia="Times New Roman" w:hAnsi="Times New Roman" w:cs="Times New Roman"/>
          <w:sz w:val="28"/>
        </w:rPr>
        <w:t>в</w:t>
      </w:r>
      <w:r w:rsidRPr="00F1545D">
        <w:rPr>
          <w:rFonts w:ascii="Times New Roman" w:eastAsia="Times New Roman" w:hAnsi="Times New Roman" w:cs="Times New Roman"/>
          <w:spacing w:val="9"/>
          <w:sz w:val="28"/>
        </w:rPr>
        <w:t xml:space="preserve"> </w:t>
      </w:r>
      <w:r w:rsidRPr="00F1545D">
        <w:rPr>
          <w:rFonts w:ascii="Times New Roman" w:eastAsia="Times New Roman" w:hAnsi="Times New Roman" w:cs="Times New Roman"/>
          <w:sz w:val="28"/>
        </w:rPr>
        <w:t>парах</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с</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разным</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положением</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рук,</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делать</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воротца и</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проходить</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через них.</w:t>
      </w:r>
    </w:p>
    <w:p w14:paraId="000B828B" w14:textId="77777777" w:rsidR="00B84F00" w:rsidRPr="00F1545D" w:rsidRDefault="00B84F00" w:rsidP="00B84F00">
      <w:pPr>
        <w:widowControl w:val="0"/>
        <w:numPr>
          <w:ilvl w:val="0"/>
          <w:numId w:val="31"/>
        </w:numPr>
        <w:tabs>
          <w:tab w:val="left" w:pos="1054"/>
        </w:tabs>
        <w:autoSpaceDE w:val="0"/>
        <w:autoSpaceDN w:val="0"/>
        <w:spacing w:after="0" w:line="321" w:lineRule="exact"/>
        <w:rPr>
          <w:rFonts w:ascii="Times New Roman" w:eastAsia="Times New Roman" w:hAnsi="Times New Roman" w:cs="Times New Roman"/>
          <w:sz w:val="28"/>
        </w:rPr>
      </w:pPr>
      <w:r w:rsidRPr="00F1545D">
        <w:rPr>
          <w:rFonts w:ascii="Times New Roman" w:eastAsia="Times New Roman" w:hAnsi="Times New Roman" w:cs="Times New Roman"/>
          <w:sz w:val="28"/>
        </w:rPr>
        <w:t>Оказывать</w:t>
      </w:r>
      <w:r w:rsidRPr="00F1545D">
        <w:rPr>
          <w:rFonts w:ascii="Times New Roman" w:eastAsia="Times New Roman" w:hAnsi="Times New Roman" w:cs="Times New Roman"/>
          <w:spacing w:val="-7"/>
          <w:sz w:val="28"/>
        </w:rPr>
        <w:t xml:space="preserve"> </w:t>
      </w:r>
      <w:r w:rsidRPr="00F1545D">
        <w:rPr>
          <w:rFonts w:ascii="Times New Roman" w:eastAsia="Times New Roman" w:hAnsi="Times New Roman" w:cs="Times New Roman"/>
          <w:sz w:val="28"/>
        </w:rPr>
        <w:t>посильную</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помощь</w:t>
      </w:r>
      <w:r w:rsidRPr="00F1545D">
        <w:rPr>
          <w:rFonts w:ascii="Times New Roman" w:eastAsia="Times New Roman" w:hAnsi="Times New Roman" w:cs="Times New Roman"/>
          <w:spacing w:val="-7"/>
          <w:sz w:val="28"/>
        </w:rPr>
        <w:t xml:space="preserve"> </w:t>
      </w:r>
      <w:r w:rsidRPr="00F1545D">
        <w:rPr>
          <w:rFonts w:ascii="Times New Roman" w:eastAsia="Times New Roman" w:hAnsi="Times New Roman" w:cs="Times New Roman"/>
          <w:sz w:val="28"/>
        </w:rPr>
        <w:t>сверстникам</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и</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взрослым.</w:t>
      </w:r>
    </w:p>
    <w:p w14:paraId="549BC831" w14:textId="77777777" w:rsidR="00B84F00" w:rsidRDefault="00B84F00" w:rsidP="00B84F00">
      <w:pPr>
        <w:widowControl w:val="0"/>
        <w:numPr>
          <w:ilvl w:val="0"/>
          <w:numId w:val="31"/>
        </w:numPr>
        <w:tabs>
          <w:tab w:val="left" w:pos="1054"/>
        </w:tabs>
        <w:autoSpaceDE w:val="0"/>
        <w:autoSpaceDN w:val="0"/>
        <w:spacing w:after="0" w:line="240" w:lineRule="auto"/>
        <w:ind w:right="244"/>
        <w:rPr>
          <w:rFonts w:ascii="Times New Roman" w:eastAsia="Times New Roman" w:hAnsi="Times New Roman" w:cs="Times New Roman"/>
          <w:sz w:val="28"/>
        </w:rPr>
      </w:pPr>
      <w:r w:rsidRPr="00F1545D">
        <w:rPr>
          <w:rFonts w:ascii="Times New Roman" w:eastAsia="Times New Roman" w:hAnsi="Times New Roman" w:cs="Times New Roman"/>
          <w:sz w:val="28"/>
        </w:rPr>
        <w:t>Проявлять</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самостоятельность</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и</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доброжелательность</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в</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играх</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со</w:t>
      </w:r>
      <w:r w:rsidRPr="00F1545D">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сверстника.</w:t>
      </w:r>
    </w:p>
    <w:p w14:paraId="775BD465" w14:textId="77777777" w:rsidR="00B84F00" w:rsidRDefault="00B84F00" w:rsidP="00B84F00">
      <w:pPr>
        <w:widowControl w:val="0"/>
        <w:tabs>
          <w:tab w:val="left" w:pos="1054"/>
        </w:tabs>
        <w:autoSpaceDE w:val="0"/>
        <w:autoSpaceDN w:val="0"/>
        <w:spacing w:after="0" w:line="240" w:lineRule="auto"/>
        <w:ind w:right="244"/>
        <w:rPr>
          <w:rFonts w:ascii="Times New Roman" w:eastAsia="Times New Roman" w:hAnsi="Times New Roman" w:cs="Times New Roman"/>
          <w:sz w:val="28"/>
        </w:rPr>
      </w:pPr>
    </w:p>
    <w:p w14:paraId="18F010F1" w14:textId="77777777" w:rsidR="00B84F00" w:rsidRPr="00F1545D" w:rsidRDefault="00B84F00" w:rsidP="00B84F00">
      <w:pPr>
        <w:widowControl w:val="0"/>
        <w:autoSpaceDE w:val="0"/>
        <w:autoSpaceDN w:val="0"/>
        <w:spacing w:after="0" w:line="322" w:lineRule="exact"/>
        <w:rPr>
          <w:rFonts w:ascii="Times New Roman" w:eastAsia="Times New Roman" w:hAnsi="Times New Roman" w:cs="Times New Roman"/>
          <w:sz w:val="28"/>
          <w:szCs w:val="28"/>
        </w:rPr>
      </w:pPr>
      <w:r w:rsidRPr="00F1545D">
        <w:rPr>
          <w:rFonts w:ascii="Times New Roman" w:eastAsia="Times New Roman" w:hAnsi="Times New Roman" w:cs="Times New Roman"/>
          <w:sz w:val="28"/>
          <w:szCs w:val="28"/>
        </w:rPr>
        <w:t>По</w:t>
      </w:r>
      <w:r w:rsidRPr="00F1545D">
        <w:rPr>
          <w:rFonts w:ascii="Times New Roman" w:eastAsia="Times New Roman" w:hAnsi="Times New Roman" w:cs="Times New Roman"/>
          <w:spacing w:val="-4"/>
          <w:sz w:val="28"/>
          <w:szCs w:val="28"/>
        </w:rPr>
        <w:t xml:space="preserve"> </w:t>
      </w:r>
      <w:r w:rsidRPr="00F1545D">
        <w:rPr>
          <w:rFonts w:ascii="Times New Roman" w:eastAsia="Times New Roman" w:hAnsi="Times New Roman" w:cs="Times New Roman"/>
          <w:sz w:val="28"/>
          <w:szCs w:val="28"/>
        </w:rPr>
        <w:t xml:space="preserve">окончании </w:t>
      </w:r>
      <w:r w:rsidRPr="00B84F00">
        <w:rPr>
          <w:rFonts w:ascii="Times New Roman" w:eastAsia="Times New Roman" w:hAnsi="Times New Roman" w:cs="Times New Roman"/>
          <w:b/>
          <w:sz w:val="28"/>
          <w:szCs w:val="28"/>
        </w:rPr>
        <w:t>второго</w:t>
      </w:r>
      <w:r w:rsidRPr="00B84F00">
        <w:rPr>
          <w:rFonts w:ascii="Times New Roman" w:eastAsia="Times New Roman" w:hAnsi="Times New Roman" w:cs="Times New Roman"/>
          <w:b/>
          <w:spacing w:val="-2"/>
          <w:sz w:val="28"/>
          <w:szCs w:val="28"/>
        </w:rPr>
        <w:t xml:space="preserve"> </w:t>
      </w:r>
      <w:r w:rsidRPr="00B84F00">
        <w:rPr>
          <w:rFonts w:ascii="Times New Roman" w:eastAsia="Times New Roman" w:hAnsi="Times New Roman" w:cs="Times New Roman"/>
          <w:b/>
          <w:sz w:val="28"/>
          <w:szCs w:val="28"/>
        </w:rPr>
        <w:t>года</w:t>
      </w:r>
      <w:r w:rsidRPr="00F1545D">
        <w:rPr>
          <w:rFonts w:ascii="Times New Roman" w:eastAsia="Times New Roman" w:hAnsi="Times New Roman" w:cs="Times New Roman"/>
          <w:spacing w:val="-2"/>
          <w:sz w:val="28"/>
          <w:szCs w:val="28"/>
        </w:rPr>
        <w:t xml:space="preserve"> </w:t>
      </w:r>
      <w:r w:rsidRPr="00F1545D">
        <w:rPr>
          <w:rFonts w:ascii="Times New Roman" w:eastAsia="Times New Roman" w:hAnsi="Times New Roman" w:cs="Times New Roman"/>
          <w:sz w:val="28"/>
          <w:szCs w:val="28"/>
        </w:rPr>
        <w:t>обучения</w:t>
      </w:r>
      <w:r w:rsidRPr="00F1545D">
        <w:rPr>
          <w:rFonts w:ascii="Times New Roman" w:eastAsia="Times New Roman" w:hAnsi="Times New Roman" w:cs="Times New Roman"/>
          <w:spacing w:val="-2"/>
          <w:sz w:val="28"/>
          <w:szCs w:val="28"/>
        </w:rPr>
        <w:t xml:space="preserve"> </w:t>
      </w:r>
      <w:r w:rsidRPr="00F1545D">
        <w:rPr>
          <w:rFonts w:ascii="Times New Roman" w:eastAsia="Times New Roman" w:hAnsi="Times New Roman" w:cs="Times New Roman"/>
          <w:sz w:val="28"/>
          <w:szCs w:val="28"/>
        </w:rPr>
        <w:t>ребёнок</w:t>
      </w:r>
      <w:r w:rsidRPr="00F1545D">
        <w:rPr>
          <w:rFonts w:ascii="Times New Roman" w:eastAsia="Times New Roman" w:hAnsi="Times New Roman" w:cs="Times New Roman"/>
          <w:spacing w:val="-4"/>
          <w:sz w:val="28"/>
          <w:szCs w:val="28"/>
        </w:rPr>
        <w:t xml:space="preserve"> </w:t>
      </w:r>
      <w:r w:rsidRPr="00F1545D">
        <w:rPr>
          <w:rFonts w:ascii="Times New Roman" w:eastAsia="Times New Roman" w:hAnsi="Times New Roman" w:cs="Times New Roman"/>
          <w:sz w:val="28"/>
          <w:szCs w:val="28"/>
        </w:rPr>
        <w:t>должен:</w:t>
      </w:r>
    </w:p>
    <w:p w14:paraId="4CC6B6E8" w14:textId="77777777" w:rsidR="00B84F00" w:rsidRPr="00F1545D" w:rsidRDefault="00B84F00" w:rsidP="00B84F00">
      <w:pPr>
        <w:widowControl w:val="0"/>
        <w:numPr>
          <w:ilvl w:val="0"/>
          <w:numId w:val="30"/>
        </w:numPr>
        <w:tabs>
          <w:tab w:val="left" w:pos="1054"/>
        </w:tabs>
        <w:autoSpaceDE w:val="0"/>
        <w:autoSpaceDN w:val="0"/>
        <w:spacing w:after="0" w:line="240" w:lineRule="auto"/>
        <w:ind w:right="244"/>
        <w:rPr>
          <w:rFonts w:ascii="Times New Roman" w:eastAsia="Times New Roman" w:hAnsi="Times New Roman" w:cs="Times New Roman"/>
          <w:sz w:val="28"/>
        </w:rPr>
      </w:pPr>
      <w:r w:rsidRPr="00F1545D">
        <w:rPr>
          <w:rFonts w:ascii="Times New Roman" w:eastAsia="Times New Roman" w:hAnsi="Times New Roman" w:cs="Times New Roman"/>
          <w:sz w:val="28"/>
        </w:rPr>
        <w:t>Уметь</w:t>
      </w:r>
      <w:r w:rsidRPr="00F1545D">
        <w:rPr>
          <w:rFonts w:ascii="Times New Roman" w:eastAsia="Times New Roman" w:hAnsi="Times New Roman" w:cs="Times New Roman"/>
          <w:spacing w:val="7"/>
          <w:sz w:val="28"/>
        </w:rPr>
        <w:t xml:space="preserve"> </w:t>
      </w:r>
      <w:r w:rsidRPr="00F1545D">
        <w:rPr>
          <w:rFonts w:ascii="Times New Roman" w:eastAsia="Times New Roman" w:hAnsi="Times New Roman" w:cs="Times New Roman"/>
          <w:sz w:val="28"/>
        </w:rPr>
        <w:t>свободно,</w:t>
      </w:r>
      <w:r w:rsidRPr="00F1545D">
        <w:rPr>
          <w:rFonts w:ascii="Times New Roman" w:eastAsia="Times New Roman" w:hAnsi="Times New Roman" w:cs="Times New Roman"/>
          <w:spacing w:val="12"/>
          <w:sz w:val="28"/>
        </w:rPr>
        <w:t xml:space="preserve"> </w:t>
      </w:r>
      <w:r w:rsidRPr="00F1545D">
        <w:rPr>
          <w:rFonts w:ascii="Times New Roman" w:eastAsia="Times New Roman" w:hAnsi="Times New Roman" w:cs="Times New Roman"/>
          <w:sz w:val="28"/>
        </w:rPr>
        <w:t>звонко,</w:t>
      </w:r>
      <w:r w:rsidRPr="00F1545D">
        <w:rPr>
          <w:rFonts w:ascii="Times New Roman" w:eastAsia="Times New Roman" w:hAnsi="Times New Roman" w:cs="Times New Roman"/>
          <w:spacing w:val="12"/>
          <w:sz w:val="28"/>
        </w:rPr>
        <w:t xml:space="preserve"> </w:t>
      </w:r>
      <w:r w:rsidRPr="00F1545D">
        <w:rPr>
          <w:rFonts w:ascii="Times New Roman" w:eastAsia="Times New Roman" w:hAnsi="Times New Roman" w:cs="Times New Roman"/>
          <w:sz w:val="28"/>
        </w:rPr>
        <w:t>в</w:t>
      </w:r>
      <w:r w:rsidRPr="00F1545D">
        <w:rPr>
          <w:rFonts w:ascii="Times New Roman" w:eastAsia="Times New Roman" w:hAnsi="Times New Roman" w:cs="Times New Roman"/>
          <w:spacing w:val="9"/>
          <w:sz w:val="28"/>
        </w:rPr>
        <w:t xml:space="preserve"> </w:t>
      </w:r>
      <w:r w:rsidRPr="00F1545D">
        <w:rPr>
          <w:rFonts w:ascii="Times New Roman" w:eastAsia="Times New Roman" w:hAnsi="Times New Roman" w:cs="Times New Roman"/>
          <w:sz w:val="28"/>
        </w:rPr>
        <w:t>речевой</w:t>
      </w:r>
      <w:r w:rsidRPr="00F1545D">
        <w:rPr>
          <w:rFonts w:ascii="Times New Roman" w:eastAsia="Times New Roman" w:hAnsi="Times New Roman" w:cs="Times New Roman"/>
          <w:spacing w:val="10"/>
          <w:sz w:val="28"/>
        </w:rPr>
        <w:t xml:space="preserve"> </w:t>
      </w:r>
      <w:r w:rsidRPr="00F1545D">
        <w:rPr>
          <w:rFonts w:ascii="Times New Roman" w:eastAsia="Times New Roman" w:hAnsi="Times New Roman" w:cs="Times New Roman"/>
          <w:sz w:val="28"/>
        </w:rPr>
        <w:t>манере</w:t>
      </w:r>
      <w:r w:rsidRPr="00F1545D">
        <w:rPr>
          <w:rFonts w:ascii="Times New Roman" w:eastAsia="Times New Roman" w:hAnsi="Times New Roman" w:cs="Times New Roman"/>
          <w:spacing w:val="11"/>
          <w:sz w:val="28"/>
        </w:rPr>
        <w:t xml:space="preserve"> </w:t>
      </w:r>
      <w:r w:rsidRPr="00F1545D">
        <w:rPr>
          <w:rFonts w:ascii="Times New Roman" w:eastAsia="Times New Roman" w:hAnsi="Times New Roman" w:cs="Times New Roman"/>
          <w:sz w:val="28"/>
        </w:rPr>
        <w:t>припевать</w:t>
      </w:r>
      <w:r w:rsidRPr="00F1545D">
        <w:rPr>
          <w:rFonts w:ascii="Times New Roman" w:eastAsia="Times New Roman" w:hAnsi="Times New Roman" w:cs="Times New Roman"/>
          <w:spacing w:val="19"/>
          <w:sz w:val="28"/>
        </w:rPr>
        <w:t xml:space="preserve"> </w:t>
      </w:r>
      <w:r w:rsidRPr="00F1545D">
        <w:rPr>
          <w:rFonts w:ascii="Times New Roman" w:eastAsia="Times New Roman" w:hAnsi="Times New Roman" w:cs="Times New Roman"/>
          <w:sz w:val="28"/>
        </w:rPr>
        <w:t>звуки</w:t>
      </w:r>
      <w:r w:rsidRPr="00F1545D">
        <w:rPr>
          <w:rFonts w:ascii="Times New Roman" w:eastAsia="Times New Roman" w:hAnsi="Times New Roman" w:cs="Times New Roman"/>
          <w:spacing w:val="9"/>
          <w:sz w:val="28"/>
        </w:rPr>
        <w:t xml:space="preserve"> </w:t>
      </w:r>
      <w:r w:rsidRPr="00F1545D">
        <w:rPr>
          <w:rFonts w:ascii="Times New Roman" w:eastAsia="Times New Roman" w:hAnsi="Times New Roman" w:cs="Times New Roman"/>
          <w:sz w:val="28"/>
        </w:rPr>
        <w:t>в</w:t>
      </w:r>
      <w:r w:rsidRPr="00F1545D">
        <w:rPr>
          <w:rFonts w:ascii="Times New Roman" w:eastAsia="Times New Roman" w:hAnsi="Times New Roman" w:cs="Times New Roman"/>
          <w:spacing w:val="9"/>
          <w:sz w:val="28"/>
        </w:rPr>
        <w:t xml:space="preserve"> </w:t>
      </w:r>
      <w:r w:rsidRPr="00F1545D">
        <w:rPr>
          <w:rFonts w:ascii="Times New Roman" w:eastAsia="Times New Roman" w:hAnsi="Times New Roman" w:cs="Times New Roman"/>
          <w:sz w:val="28"/>
        </w:rPr>
        <w:t>примарной</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зоне</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различной</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звуковысотности.</w:t>
      </w:r>
    </w:p>
    <w:p w14:paraId="7E63B573" w14:textId="77777777" w:rsidR="00B84F00" w:rsidRPr="00F1545D" w:rsidRDefault="00B84F00" w:rsidP="00B84F00">
      <w:pPr>
        <w:widowControl w:val="0"/>
        <w:numPr>
          <w:ilvl w:val="0"/>
          <w:numId w:val="30"/>
        </w:numPr>
        <w:tabs>
          <w:tab w:val="left" w:pos="1054"/>
        </w:tabs>
        <w:autoSpaceDE w:val="0"/>
        <w:autoSpaceDN w:val="0"/>
        <w:spacing w:after="0" w:line="321" w:lineRule="exact"/>
        <w:rPr>
          <w:rFonts w:ascii="Times New Roman" w:eastAsia="Times New Roman" w:hAnsi="Times New Roman" w:cs="Times New Roman"/>
          <w:sz w:val="28"/>
        </w:rPr>
      </w:pPr>
      <w:r w:rsidRPr="00F1545D">
        <w:rPr>
          <w:rFonts w:ascii="Times New Roman" w:eastAsia="Times New Roman" w:hAnsi="Times New Roman" w:cs="Times New Roman"/>
          <w:sz w:val="28"/>
        </w:rPr>
        <w:t>Слышать</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и</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правильно</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интонировать</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в</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пределах</w:t>
      </w:r>
      <w:r w:rsidRPr="00F1545D">
        <w:rPr>
          <w:rFonts w:ascii="Times New Roman" w:eastAsia="Times New Roman" w:hAnsi="Times New Roman" w:cs="Times New Roman"/>
          <w:spacing w:val="-7"/>
          <w:sz w:val="28"/>
        </w:rPr>
        <w:t xml:space="preserve"> </w:t>
      </w:r>
      <w:r w:rsidRPr="00F1545D">
        <w:rPr>
          <w:rFonts w:ascii="Times New Roman" w:eastAsia="Times New Roman" w:hAnsi="Times New Roman" w:cs="Times New Roman"/>
          <w:sz w:val="28"/>
        </w:rPr>
        <w:t>октавы.</w:t>
      </w:r>
    </w:p>
    <w:p w14:paraId="5234EE71" w14:textId="77777777" w:rsidR="00B84F00" w:rsidRPr="00F1545D" w:rsidRDefault="00B84F00" w:rsidP="00B84F00">
      <w:pPr>
        <w:widowControl w:val="0"/>
        <w:numPr>
          <w:ilvl w:val="0"/>
          <w:numId w:val="30"/>
        </w:numPr>
        <w:tabs>
          <w:tab w:val="left" w:pos="1054"/>
          <w:tab w:val="left" w:pos="2036"/>
          <w:tab w:val="left" w:pos="3587"/>
          <w:tab w:val="left" w:pos="5233"/>
          <w:tab w:val="left" w:pos="6257"/>
          <w:tab w:val="left" w:pos="7758"/>
          <w:tab w:val="left" w:pos="8982"/>
        </w:tabs>
        <w:autoSpaceDE w:val="0"/>
        <w:autoSpaceDN w:val="0"/>
        <w:spacing w:after="0" w:line="240" w:lineRule="auto"/>
        <w:ind w:right="238"/>
        <w:rPr>
          <w:rFonts w:ascii="Times New Roman" w:eastAsia="Times New Roman" w:hAnsi="Times New Roman" w:cs="Times New Roman"/>
          <w:sz w:val="28"/>
        </w:rPr>
      </w:pPr>
      <w:r w:rsidRPr="00F1545D">
        <w:rPr>
          <w:rFonts w:ascii="Times New Roman" w:eastAsia="Times New Roman" w:hAnsi="Times New Roman" w:cs="Times New Roman"/>
          <w:sz w:val="28"/>
        </w:rPr>
        <w:t>Уметь</w:t>
      </w:r>
      <w:r w:rsidRPr="00F1545D">
        <w:rPr>
          <w:rFonts w:ascii="Times New Roman" w:eastAsia="Times New Roman" w:hAnsi="Times New Roman" w:cs="Times New Roman"/>
          <w:sz w:val="28"/>
        </w:rPr>
        <w:tab/>
        <w:t>передавать</w:t>
      </w:r>
      <w:r w:rsidRPr="00F1545D">
        <w:rPr>
          <w:rFonts w:ascii="Times New Roman" w:eastAsia="Times New Roman" w:hAnsi="Times New Roman" w:cs="Times New Roman"/>
          <w:sz w:val="28"/>
        </w:rPr>
        <w:tab/>
        <w:t>интонацией</w:t>
      </w:r>
      <w:r w:rsidRPr="00F1545D">
        <w:rPr>
          <w:rFonts w:ascii="Times New Roman" w:eastAsia="Times New Roman" w:hAnsi="Times New Roman" w:cs="Times New Roman"/>
          <w:sz w:val="28"/>
        </w:rPr>
        <w:tab/>
        <w:t>голоса</w:t>
      </w:r>
      <w:r w:rsidRPr="00F1545D">
        <w:rPr>
          <w:rFonts w:ascii="Times New Roman" w:eastAsia="Times New Roman" w:hAnsi="Times New Roman" w:cs="Times New Roman"/>
          <w:sz w:val="28"/>
        </w:rPr>
        <w:tab/>
        <w:t>различные</w:t>
      </w:r>
      <w:r w:rsidRPr="00F1545D">
        <w:rPr>
          <w:rFonts w:ascii="Times New Roman" w:eastAsia="Times New Roman" w:hAnsi="Times New Roman" w:cs="Times New Roman"/>
          <w:sz w:val="28"/>
        </w:rPr>
        <w:tab/>
        <w:t>чувства:</w:t>
      </w:r>
      <w:r w:rsidRPr="00F1545D">
        <w:rPr>
          <w:rFonts w:ascii="Times New Roman" w:eastAsia="Times New Roman" w:hAnsi="Times New Roman" w:cs="Times New Roman"/>
          <w:sz w:val="28"/>
        </w:rPr>
        <w:tab/>
      </w:r>
      <w:r w:rsidRPr="00F1545D">
        <w:rPr>
          <w:rFonts w:ascii="Times New Roman" w:eastAsia="Times New Roman" w:hAnsi="Times New Roman" w:cs="Times New Roman"/>
          <w:spacing w:val="-1"/>
          <w:sz w:val="28"/>
        </w:rPr>
        <w:t>восторг,</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радость,</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печаль.</w:t>
      </w:r>
    </w:p>
    <w:p w14:paraId="53AC5405" w14:textId="77777777" w:rsidR="00B84F00" w:rsidRPr="00F1545D" w:rsidRDefault="00B84F00" w:rsidP="00B84F00">
      <w:pPr>
        <w:widowControl w:val="0"/>
        <w:numPr>
          <w:ilvl w:val="0"/>
          <w:numId w:val="30"/>
        </w:numPr>
        <w:tabs>
          <w:tab w:val="left" w:pos="1054"/>
        </w:tabs>
        <w:autoSpaceDE w:val="0"/>
        <w:autoSpaceDN w:val="0"/>
        <w:spacing w:after="0" w:line="321" w:lineRule="exact"/>
        <w:rPr>
          <w:rFonts w:ascii="Times New Roman" w:eastAsia="Times New Roman" w:hAnsi="Times New Roman" w:cs="Times New Roman"/>
          <w:sz w:val="28"/>
        </w:rPr>
      </w:pPr>
      <w:r w:rsidRPr="00F1545D">
        <w:rPr>
          <w:rFonts w:ascii="Times New Roman" w:eastAsia="Times New Roman" w:hAnsi="Times New Roman" w:cs="Times New Roman"/>
          <w:sz w:val="28"/>
        </w:rPr>
        <w:t>Знать</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не</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менее</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15</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потешек,</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считалок,</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сказок.</w:t>
      </w:r>
    </w:p>
    <w:p w14:paraId="15201E08" w14:textId="77777777" w:rsidR="00B84F00" w:rsidRPr="00F1545D" w:rsidRDefault="00B84F00" w:rsidP="00B84F00">
      <w:pPr>
        <w:widowControl w:val="0"/>
        <w:numPr>
          <w:ilvl w:val="0"/>
          <w:numId w:val="30"/>
        </w:numPr>
        <w:tabs>
          <w:tab w:val="left" w:pos="1054"/>
        </w:tabs>
        <w:autoSpaceDE w:val="0"/>
        <w:autoSpaceDN w:val="0"/>
        <w:spacing w:after="0" w:line="322" w:lineRule="exact"/>
        <w:rPr>
          <w:rFonts w:ascii="Times New Roman" w:eastAsia="Times New Roman" w:hAnsi="Times New Roman" w:cs="Times New Roman"/>
          <w:sz w:val="28"/>
        </w:rPr>
      </w:pPr>
      <w:r w:rsidRPr="00F1545D">
        <w:rPr>
          <w:rFonts w:ascii="Times New Roman" w:eastAsia="Times New Roman" w:hAnsi="Times New Roman" w:cs="Times New Roman"/>
          <w:sz w:val="28"/>
        </w:rPr>
        <w:t>Уметь</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четко</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в</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среднем</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темпе</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проговаривать</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5-6</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скороговорок;</w:t>
      </w:r>
    </w:p>
    <w:p w14:paraId="0C2CE70F" w14:textId="77777777" w:rsidR="00B84F00" w:rsidRPr="00F1545D" w:rsidRDefault="00B84F00" w:rsidP="00B84F00">
      <w:pPr>
        <w:widowControl w:val="0"/>
        <w:numPr>
          <w:ilvl w:val="0"/>
          <w:numId w:val="30"/>
        </w:numPr>
        <w:tabs>
          <w:tab w:val="left" w:pos="1054"/>
        </w:tabs>
        <w:autoSpaceDE w:val="0"/>
        <w:autoSpaceDN w:val="0"/>
        <w:spacing w:after="0" w:line="242" w:lineRule="auto"/>
        <w:ind w:right="232"/>
        <w:rPr>
          <w:rFonts w:ascii="Times New Roman" w:eastAsia="Times New Roman" w:hAnsi="Times New Roman" w:cs="Times New Roman"/>
          <w:sz w:val="28"/>
        </w:rPr>
      </w:pPr>
      <w:r w:rsidRPr="00F1545D">
        <w:rPr>
          <w:rFonts w:ascii="Times New Roman" w:eastAsia="Times New Roman" w:hAnsi="Times New Roman" w:cs="Times New Roman"/>
          <w:sz w:val="28"/>
        </w:rPr>
        <w:t>Уметь</w:t>
      </w:r>
      <w:r w:rsidRPr="00F1545D">
        <w:rPr>
          <w:rFonts w:ascii="Times New Roman" w:eastAsia="Times New Roman" w:hAnsi="Times New Roman" w:cs="Times New Roman"/>
          <w:spacing w:val="61"/>
          <w:sz w:val="28"/>
        </w:rPr>
        <w:t xml:space="preserve"> </w:t>
      </w:r>
      <w:r w:rsidRPr="00F1545D">
        <w:rPr>
          <w:rFonts w:ascii="Times New Roman" w:eastAsia="Times New Roman" w:hAnsi="Times New Roman" w:cs="Times New Roman"/>
          <w:sz w:val="28"/>
        </w:rPr>
        <w:t>проинтонировать</w:t>
      </w:r>
      <w:r w:rsidRPr="00F1545D">
        <w:rPr>
          <w:rFonts w:ascii="Times New Roman" w:eastAsia="Times New Roman" w:hAnsi="Times New Roman" w:cs="Times New Roman"/>
          <w:spacing w:val="62"/>
          <w:sz w:val="28"/>
        </w:rPr>
        <w:t xml:space="preserve"> </w:t>
      </w:r>
      <w:r w:rsidRPr="00F1545D">
        <w:rPr>
          <w:rFonts w:ascii="Times New Roman" w:eastAsia="Times New Roman" w:hAnsi="Times New Roman" w:cs="Times New Roman"/>
          <w:sz w:val="28"/>
        </w:rPr>
        <w:t>1-2</w:t>
      </w:r>
      <w:r w:rsidRPr="00F1545D">
        <w:rPr>
          <w:rFonts w:ascii="Times New Roman" w:eastAsia="Times New Roman" w:hAnsi="Times New Roman" w:cs="Times New Roman"/>
          <w:spacing w:val="64"/>
          <w:sz w:val="28"/>
        </w:rPr>
        <w:t xml:space="preserve"> </w:t>
      </w:r>
      <w:r w:rsidRPr="00F1545D">
        <w:rPr>
          <w:rFonts w:ascii="Times New Roman" w:eastAsia="Times New Roman" w:hAnsi="Times New Roman" w:cs="Times New Roman"/>
          <w:sz w:val="28"/>
        </w:rPr>
        <w:t>колыбельные,</w:t>
      </w:r>
      <w:r w:rsidRPr="00F1545D">
        <w:rPr>
          <w:rFonts w:ascii="Times New Roman" w:eastAsia="Times New Roman" w:hAnsi="Times New Roman" w:cs="Times New Roman"/>
          <w:spacing w:val="66"/>
          <w:sz w:val="28"/>
        </w:rPr>
        <w:t xml:space="preserve"> </w:t>
      </w:r>
      <w:r w:rsidRPr="00F1545D">
        <w:rPr>
          <w:rFonts w:ascii="Times New Roman" w:eastAsia="Times New Roman" w:hAnsi="Times New Roman" w:cs="Times New Roman"/>
          <w:sz w:val="28"/>
        </w:rPr>
        <w:t>2-3</w:t>
      </w:r>
      <w:r w:rsidRPr="00F1545D">
        <w:rPr>
          <w:rFonts w:ascii="Times New Roman" w:eastAsia="Times New Roman" w:hAnsi="Times New Roman" w:cs="Times New Roman"/>
          <w:spacing w:val="64"/>
          <w:sz w:val="28"/>
        </w:rPr>
        <w:t xml:space="preserve"> </w:t>
      </w:r>
      <w:r w:rsidRPr="00F1545D">
        <w:rPr>
          <w:rFonts w:ascii="Times New Roman" w:eastAsia="Times New Roman" w:hAnsi="Times New Roman" w:cs="Times New Roman"/>
          <w:sz w:val="28"/>
        </w:rPr>
        <w:t>хороводных</w:t>
      </w:r>
      <w:r w:rsidRPr="00F1545D">
        <w:rPr>
          <w:rFonts w:ascii="Times New Roman" w:eastAsia="Times New Roman" w:hAnsi="Times New Roman" w:cs="Times New Roman"/>
          <w:spacing w:val="60"/>
          <w:sz w:val="28"/>
        </w:rPr>
        <w:t xml:space="preserve"> </w:t>
      </w:r>
      <w:r w:rsidRPr="00F1545D">
        <w:rPr>
          <w:rFonts w:ascii="Times New Roman" w:eastAsia="Times New Roman" w:hAnsi="Times New Roman" w:cs="Times New Roman"/>
          <w:sz w:val="28"/>
        </w:rPr>
        <w:t>песен,</w:t>
      </w:r>
      <w:r w:rsidRPr="00F1545D">
        <w:rPr>
          <w:rFonts w:ascii="Times New Roman" w:eastAsia="Times New Roman" w:hAnsi="Times New Roman" w:cs="Times New Roman"/>
          <w:spacing w:val="69"/>
          <w:sz w:val="28"/>
        </w:rPr>
        <w:t xml:space="preserve"> </w:t>
      </w:r>
      <w:r w:rsidRPr="00F1545D">
        <w:rPr>
          <w:rFonts w:ascii="Times New Roman" w:eastAsia="Times New Roman" w:hAnsi="Times New Roman" w:cs="Times New Roman"/>
          <w:sz w:val="28"/>
        </w:rPr>
        <w:t>7-10</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календарных</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песен.</w:t>
      </w:r>
    </w:p>
    <w:p w14:paraId="31A8EF3C" w14:textId="77777777" w:rsidR="00B84F00" w:rsidRPr="00F1545D" w:rsidRDefault="00B84F00" w:rsidP="00B84F00">
      <w:pPr>
        <w:widowControl w:val="0"/>
        <w:numPr>
          <w:ilvl w:val="0"/>
          <w:numId w:val="30"/>
        </w:numPr>
        <w:tabs>
          <w:tab w:val="left" w:pos="1054"/>
        </w:tabs>
        <w:autoSpaceDE w:val="0"/>
        <w:autoSpaceDN w:val="0"/>
        <w:spacing w:after="0" w:line="320" w:lineRule="exact"/>
        <w:rPr>
          <w:rFonts w:ascii="Times New Roman" w:eastAsia="Times New Roman" w:hAnsi="Times New Roman" w:cs="Times New Roman"/>
          <w:sz w:val="28"/>
        </w:rPr>
      </w:pPr>
      <w:r w:rsidRPr="00F1545D">
        <w:rPr>
          <w:rFonts w:ascii="Times New Roman" w:eastAsia="Times New Roman" w:hAnsi="Times New Roman" w:cs="Times New Roman"/>
          <w:sz w:val="28"/>
        </w:rPr>
        <w:t>Уметь</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применить</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речевые</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фольклорные</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обороты</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в</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быту.</w:t>
      </w:r>
    </w:p>
    <w:p w14:paraId="38EEA0E5" w14:textId="77777777" w:rsidR="00B84F00" w:rsidRPr="00F1545D" w:rsidRDefault="00B84F00" w:rsidP="00B84F00">
      <w:pPr>
        <w:widowControl w:val="0"/>
        <w:numPr>
          <w:ilvl w:val="0"/>
          <w:numId w:val="30"/>
        </w:numPr>
        <w:tabs>
          <w:tab w:val="left" w:pos="1054"/>
          <w:tab w:val="left" w:pos="2971"/>
          <w:tab w:val="left" w:pos="3384"/>
          <w:tab w:val="left" w:pos="5321"/>
          <w:tab w:val="left" w:pos="6358"/>
          <w:tab w:val="left" w:pos="8276"/>
          <w:tab w:val="left" w:pos="9321"/>
        </w:tabs>
        <w:autoSpaceDE w:val="0"/>
        <w:autoSpaceDN w:val="0"/>
        <w:spacing w:after="0" w:line="240" w:lineRule="auto"/>
        <w:ind w:right="243"/>
        <w:rPr>
          <w:rFonts w:ascii="Times New Roman" w:eastAsia="Times New Roman" w:hAnsi="Times New Roman" w:cs="Times New Roman"/>
          <w:sz w:val="28"/>
        </w:rPr>
      </w:pPr>
      <w:r w:rsidRPr="00F1545D">
        <w:rPr>
          <w:rFonts w:ascii="Times New Roman" w:eastAsia="Times New Roman" w:hAnsi="Times New Roman" w:cs="Times New Roman"/>
          <w:sz w:val="28"/>
        </w:rPr>
        <w:t>Использовать</w:t>
      </w:r>
      <w:r w:rsidRPr="00F1545D">
        <w:rPr>
          <w:rFonts w:ascii="Times New Roman" w:eastAsia="Times New Roman" w:hAnsi="Times New Roman" w:cs="Times New Roman"/>
          <w:sz w:val="28"/>
        </w:rPr>
        <w:tab/>
        <w:t>в</w:t>
      </w:r>
      <w:r w:rsidRPr="00F1545D">
        <w:rPr>
          <w:rFonts w:ascii="Times New Roman" w:eastAsia="Times New Roman" w:hAnsi="Times New Roman" w:cs="Times New Roman"/>
          <w:sz w:val="28"/>
        </w:rPr>
        <w:tab/>
        <w:t>повседневной</w:t>
      </w:r>
      <w:r w:rsidRPr="00F1545D">
        <w:rPr>
          <w:rFonts w:ascii="Times New Roman" w:eastAsia="Times New Roman" w:hAnsi="Times New Roman" w:cs="Times New Roman"/>
          <w:sz w:val="28"/>
        </w:rPr>
        <w:tab/>
        <w:t>жизни</w:t>
      </w:r>
      <w:r w:rsidRPr="00F1545D">
        <w:rPr>
          <w:rFonts w:ascii="Times New Roman" w:eastAsia="Times New Roman" w:hAnsi="Times New Roman" w:cs="Times New Roman"/>
          <w:sz w:val="28"/>
        </w:rPr>
        <w:tab/>
        <w:t>произведения</w:t>
      </w:r>
      <w:r w:rsidRPr="00F1545D">
        <w:rPr>
          <w:rFonts w:ascii="Times New Roman" w:eastAsia="Times New Roman" w:hAnsi="Times New Roman" w:cs="Times New Roman"/>
          <w:sz w:val="28"/>
        </w:rPr>
        <w:tab/>
        <w:t>малых</w:t>
      </w:r>
      <w:r w:rsidRPr="00F1545D">
        <w:rPr>
          <w:rFonts w:ascii="Times New Roman" w:eastAsia="Times New Roman" w:hAnsi="Times New Roman" w:cs="Times New Roman"/>
          <w:sz w:val="28"/>
        </w:rPr>
        <w:tab/>
      </w:r>
      <w:r w:rsidRPr="00F1545D">
        <w:rPr>
          <w:rFonts w:ascii="Times New Roman" w:eastAsia="Times New Roman" w:hAnsi="Times New Roman" w:cs="Times New Roman"/>
          <w:spacing w:val="-1"/>
          <w:sz w:val="28"/>
        </w:rPr>
        <w:t>форм</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lastRenderedPageBreak/>
        <w:t>фольклора</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(колядки,</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заклички,</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потешки,</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считалки,</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пословицы).</w:t>
      </w:r>
    </w:p>
    <w:p w14:paraId="359F51B3" w14:textId="77777777" w:rsidR="00B84F00" w:rsidRPr="00F1545D" w:rsidRDefault="00B84F00" w:rsidP="00B84F00">
      <w:pPr>
        <w:widowControl w:val="0"/>
        <w:numPr>
          <w:ilvl w:val="0"/>
          <w:numId w:val="30"/>
        </w:numPr>
        <w:tabs>
          <w:tab w:val="left" w:pos="1054"/>
        </w:tabs>
        <w:autoSpaceDE w:val="0"/>
        <w:autoSpaceDN w:val="0"/>
        <w:spacing w:after="0" w:line="240" w:lineRule="auto"/>
        <w:ind w:right="235"/>
        <w:rPr>
          <w:rFonts w:ascii="Times New Roman" w:eastAsia="Times New Roman" w:hAnsi="Times New Roman" w:cs="Times New Roman"/>
          <w:sz w:val="28"/>
        </w:rPr>
      </w:pPr>
      <w:r w:rsidRPr="00F1545D">
        <w:rPr>
          <w:rFonts w:ascii="Times New Roman" w:eastAsia="Times New Roman" w:hAnsi="Times New Roman" w:cs="Times New Roman"/>
          <w:sz w:val="28"/>
        </w:rPr>
        <w:t>Знать</w:t>
      </w:r>
      <w:r w:rsidRPr="00F1545D">
        <w:rPr>
          <w:rFonts w:ascii="Times New Roman" w:eastAsia="Times New Roman" w:hAnsi="Times New Roman" w:cs="Times New Roman"/>
          <w:spacing w:val="40"/>
          <w:sz w:val="28"/>
        </w:rPr>
        <w:t xml:space="preserve"> </w:t>
      </w:r>
      <w:r w:rsidRPr="00F1545D">
        <w:rPr>
          <w:rFonts w:ascii="Times New Roman" w:eastAsia="Times New Roman" w:hAnsi="Times New Roman" w:cs="Times New Roman"/>
          <w:sz w:val="28"/>
        </w:rPr>
        <w:t>основное</w:t>
      </w:r>
      <w:r w:rsidRPr="00F1545D">
        <w:rPr>
          <w:rFonts w:ascii="Times New Roman" w:eastAsia="Times New Roman" w:hAnsi="Times New Roman" w:cs="Times New Roman"/>
          <w:spacing w:val="43"/>
          <w:sz w:val="28"/>
        </w:rPr>
        <w:t xml:space="preserve"> </w:t>
      </w:r>
      <w:r w:rsidRPr="00F1545D">
        <w:rPr>
          <w:rFonts w:ascii="Times New Roman" w:eastAsia="Times New Roman" w:hAnsi="Times New Roman" w:cs="Times New Roman"/>
          <w:sz w:val="28"/>
        </w:rPr>
        <w:t>содержание</w:t>
      </w:r>
      <w:r w:rsidRPr="00F1545D">
        <w:rPr>
          <w:rFonts w:ascii="Times New Roman" w:eastAsia="Times New Roman" w:hAnsi="Times New Roman" w:cs="Times New Roman"/>
          <w:spacing w:val="44"/>
          <w:sz w:val="28"/>
        </w:rPr>
        <w:t xml:space="preserve"> </w:t>
      </w:r>
      <w:r w:rsidRPr="00F1545D">
        <w:rPr>
          <w:rFonts w:ascii="Times New Roman" w:eastAsia="Times New Roman" w:hAnsi="Times New Roman" w:cs="Times New Roman"/>
          <w:sz w:val="28"/>
        </w:rPr>
        <w:t>главных</w:t>
      </w:r>
      <w:r w:rsidRPr="00F1545D">
        <w:rPr>
          <w:rFonts w:ascii="Times New Roman" w:eastAsia="Times New Roman" w:hAnsi="Times New Roman" w:cs="Times New Roman"/>
          <w:spacing w:val="38"/>
          <w:sz w:val="28"/>
        </w:rPr>
        <w:t xml:space="preserve"> </w:t>
      </w:r>
      <w:r w:rsidRPr="00F1545D">
        <w:rPr>
          <w:rFonts w:ascii="Times New Roman" w:eastAsia="Times New Roman" w:hAnsi="Times New Roman" w:cs="Times New Roman"/>
          <w:sz w:val="28"/>
        </w:rPr>
        <w:t>календарных</w:t>
      </w:r>
      <w:r w:rsidRPr="00F1545D">
        <w:rPr>
          <w:rFonts w:ascii="Times New Roman" w:eastAsia="Times New Roman" w:hAnsi="Times New Roman" w:cs="Times New Roman"/>
          <w:spacing w:val="38"/>
          <w:sz w:val="28"/>
        </w:rPr>
        <w:t xml:space="preserve"> </w:t>
      </w:r>
      <w:r w:rsidRPr="00F1545D">
        <w:rPr>
          <w:rFonts w:ascii="Times New Roman" w:eastAsia="Times New Roman" w:hAnsi="Times New Roman" w:cs="Times New Roman"/>
          <w:sz w:val="28"/>
        </w:rPr>
        <w:t>праздников:</w:t>
      </w:r>
      <w:r w:rsidRPr="00F1545D">
        <w:rPr>
          <w:rFonts w:ascii="Times New Roman" w:eastAsia="Times New Roman" w:hAnsi="Times New Roman" w:cs="Times New Roman"/>
          <w:spacing w:val="47"/>
          <w:sz w:val="28"/>
        </w:rPr>
        <w:t xml:space="preserve"> </w:t>
      </w:r>
      <w:r w:rsidRPr="00F1545D">
        <w:rPr>
          <w:rFonts w:ascii="Times New Roman" w:eastAsia="Times New Roman" w:hAnsi="Times New Roman" w:cs="Times New Roman"/>
          <w:sz w:val="28"/>
        </w:rPr>
        <w:t>ярмарка,</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Святки,</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Масленица,</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Пасха,</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сороки</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(весна).</w:t>
      </w:r>
    </w:p>
    <w:p w14:paraId="3C0E1812" w14:textId="77777777" w:rsidR="00B84F00" w:rsidRPr="00F1545D" w:rsidRDefault="00B84F00" w:rsidP="00B84F00">
      <w:pPr>
        <w:widowControl w:val="0"/>
        <w:numPr>
          <w:ilvl w:val="0"/>
          <w:numId w:val="30"/>
        </w:numPr>
        <w:tabs>
          <w:tab w:val="left" w:pos="1054"/>
        </w:tabs>
        <w:autoSpaceDE w:val="0"/>
        <w:autoSpaceDN w:val="0"/>
        <w:spacing w:after="0" w:line="321" w:lineRule="exact"/>
        <w:rPr>
          <w:rFonts w:ascii="Times New Roman" w:eastAsia="Times New Roman" w:hAnsi="Times New Roman" w:cs="Times New Roman"/>
          <w:sz w:val="28"/>
        </w:rPr>
      </w:pPr>
      <w:r w:rsidRPr="00F1545D">
        <w:rPr>
          <w:rFonts w:ascii="Times New Roman" w:eastAsia="Times New Roman" w:hAnsi="Times New Roman" w:cs="Times New Roman"/>
          <w:sz w:val="28"/>
        </w:rPr>
        <w:t>Уметь</w:t>
      </w:r>
      <w:r w:rsidRPr="00F1545D">
        <w:rPr>
          <w:rFonts w:ascii="Times New Roman" w:eastAsia="Times New Roman" w:hAnsi="Times New Roman" w:cs="Times New Roman"/>
          <w:spacing w:val="-8"/>
          <w:sz w:val="28"/>
        </w:rPr>
        <w:t xml:space="preserve"> </w:t>
      </w:r>
      <w:r w:rsidRPr="00F1545D">
        <w:rPr>
          <w:rFonts w:ascii="Times New Roman" w:eastAsia="Times New Roman" w:hAnsi="Times New Roman" w:cs="Times New Roman"/>
          <w:sz w:val="28"/>
        </w:rPr>
        <w:t>прохлопать</w:t>
      </w:r>
      <w:r w:rsidRPr="00F1545D">
        <w:rPr>
          <w:rFonts w:ascii="Times New Roman" w:eastAsia="Times New Roman" w:hAnsi="Times New Roman" w:cs="Times New Roman"/>
          <w:spacing w:val="-7"/>
          <w:sz w:val="28"/>
        </w:rPr>
        <w:t xml:space="preserve"> </w:t>
      </w:r>
      <w:r w:rsidRPr="00F1545D">
        <w:rPr>
          <w:rFonts w:ascii="Times New Roman" w:eastAsia="Times New Roman" w:hAnsi="Times New Roman" w:cs="Times New Roman"/>
          <w:sz w:val="28"/>
        </w:rPr>
        <w:t>несложный</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ритмический</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рисунок.</w:t>
      </w:r>
    </w:p>
    <w:p w14:paraId="03BE2E6E" w14:textId="77777777" w:rsidR="00B84F00" w:rsidRPr="00F1545D" w:rsidRDefault="00B84F00" w:rsidP="00B84F00">
      <w:pPr>
        <w:widowControl w:val="0"/>
        <w:numPr>
          <w:ilvl w:val="0"/>
          <w:numId w:val="30"/>
        </w:numPr>
        <w:tabs>
          <w:tab w:val="left" w:pos="1054"/>
        </w:tabs>
        <w:autoSpaceDE w:val="0"/>
        <w:autoSpaceDN w:val="0"/>
        <w:spacing w:after="0" w:line="240" w:lineRule="auto"/>
        <w:ind w:right="244"/>
        <w:rPr>
          <w:rFonts w:ascii="Times New Roman" w:eastAsia="Times New Roman" w:hAnsi="Times New Roman" w:cs="Times New Roman"/>
          <w:sz w:val="28"/>
        </w:rPr>
      </w:pPr>
      <w:r w:rsidRPr="00F1545D">
        <w:rPr>
          <w:rFonts w:ascii="Times New Roman" w:eastAsia="Times New Roman" w:hAnsi="Times New Roman" w:cs="Times New Roman"/>
          <w:sz w:val="28"/>
        </w:rPr>
        <w:t>Участвовать</w:t>
      </w:r>
      <w:r w:rsidRPr="00F1545D">
        <w:rPr>
          <w:rFonts w:ascii="Times New Roman" w:eastAsia="Times New Roman" w:hAnsi="Times New Roman" w:cs="Times New Roman"/>
          <w:spacing w:val="35"/>
          <w:sz w:val="28"/>
        </w:rPr>
        <w:t xml:space="preserve"> </w:t>
      </w:r>
      <w:r w:rsidRPr="00F1545D">
        <w:rPr>
          <w:rFonts w:ascii="Times New Roman" w:eastAsia="Times New Roman" w:hAnsi="Times New Roman" w:cs="Times New Roman"/>
          <w:sz w:val="28"/>
        </w:rPr>
        <w:t>в</w:t>
      </w:r>
      <w:r w:rsidRPr="00F1545D">
        <w:rPr>
          <w:rFonts w:ascii="Times New Roman" w:eastAsia="Times New Roman" w:hAnsi="Times New Roman" w:cs="Times New Roman"/>
          <w:spacing w:val="37"/>
          <w:sz w:val="28"/>
        </w:rPr>
        <w:t xml:space="preserve"> </w:t>
      </w:r>
      <w:r w:rsidRPr="00F1545D">
        <w:rPr>
          <w:rFonts w:ascii="Times New Roman" w:eastAsia="Times New Roman" w:hAnsi="Times New Roman" w:cs="Times New Roman"/>
          <w:sz w:val="28"/>
        </w:rPr>
        <w:t>играх</w:t>
      </w:r>
      <w:r w:rsidRPr="00F1545D">
        <w:rPr>
          <w:rFonts w:ascii="Times New Roman" w:eastAsia="Times New Roman" w:hAnsi="Times New Roman" w:cs="Times New Roman"/>
          <w:spacing w:val="33"/>
          <w:sz w:val="28"/>
        </w:rPr>
        <w:t xml:space="preserve"> </w:t>
      </w:r>
      <w:r w:rsidRPr="00F1545D">
        <w:rPr>
          <w:rFonts w:ascii="Times New Roman" w:eastAsia="Times New Roman" w:hAnsi="Times New Roman" w:cs="Times New Roman"/>
          <w:sz w:val="28"/>
        </w:rPr>
        <w:t>с</w:t>
      </w:r>
      <w:r w:rsidRPr="00F1545D">
        <w:rPr>
          <w:rFonts w:ascii="Times New Roman" w:eastAsia="Times New Roman" w:hAnsi="Times New Roman" w:cs="Times New Roman"/>
          <w:spacing w:val="39"/>
          <w:sz w:val="28"/>
        </w:rPr>
        <w:t xml:space="preserve"> </w:t>
      </w:r>
      <w:r w:rsidRPr="00F1545D">
        <w:rPr>
          <w:rFonts w:ascii="Times New Roman" w:eastAsia="Times New Roman" w:hAnsi="Times New Roman" w:cs="Times New Roman"/>
          <w:sz w:val="28"/>
        </w:rPr>
        <w:t>театральными</w:t>
      </w:r>
      <w:r w:rsidRPr="00F1545D">
        <w:rPr>
          <w:rFonts w:ascii="Times New Roman" w:eastAsia="Times New Roman" w:hAnsi="Times New Roman" w:cs="Times New Roman"/>
          <w:spacing w:val="37"/>
          <w:sz w:val="28"/>
        </w:rPr>
        <w:t xml:space="preserve"> </w:t>
      </w:r>
      <w:r w:rsidRPr="00F1545D">
        <w:rPr>
          <w:rFonts w:ascii="Times New Roman" w:eastAsia="Times New Roman" w:hAnsi="Times New Roman" w:cs="Times New Roman"/>
          <w:sz w:val="28"/>
        </w:rPr>
        <w:t>действиями</w:t>
      </w:r>
      <w:r w:rsidRPr="00F1545D">
        <w:rPr>
          <w:rFonts w:ascii="Times New Roman" w:eastAsia="Times New Roman" w:hAnsi="Times New Roman" w:cs="Times New Roman"/>
          <w:spacing w:val="38"/>
          <w:sz w:val="28"/>
        </w:rPr>
        <w:t xml:space="preserve"> </w:t>
      </w:r>
      <w:r w:rsidRPr="00F1545D">
        <w:rPr>
          <w:rFonts w:ascii="Times New Roman" w:eastAsia="Times New Roman" w:hAnsi="Times New Roman" w:cs="Times New Roman"/>
          <w:sz w:val="28"/>
        </w:rPr>
        <w:t>и</w:t>
      </w:r>
      <w:r w:rsidRPr="00F1545D">
        <w:rPr>
          <w:rFonts w:ascii="Times New Roman" w:eastAsia="Times New Roman" w:hAnsi="Times New Roman" w:cs="Times New Roman"/>
          <w:spacing w:val="37"/>
          <w:sz w:val="28"/>
        </w:rPr>
        <w:t xml:space="preserve"> </w:t>
      </w:r>
      <w:r w:rsidRPr="00F1545D">
        <w:rPr>
          <w:rFonts w:ascii="Times New Roman" w:eastAsia="Times New Roman" w:hAnsi="Times New Roman" w:cs="Times New Roman"/>
          <w:sz w:val="28"/>
        </w:rPr>
        <w:t>более</w:t>
      </w:r>
      <w:r w:rsidRPr="00F1545D">
        <w:rPr>
          <w:rFonts w:ascii="Times New Roman" w:eastAsia="Times New Roman" w:hAnsi="Times New Roman" w:cs="Times New Roman"/>
          <w:spacing w:val="39"/>
          <w:sz w:val="28"/>
        </w:rPr>
        <w:t xml:space="preserve"> </w:t>
      </w:r>
      <w:r w:rsidRPr="00F1545D">
        <w:rPr>
          <w:rFonts w:ascii="Times New Roman" w:eastAsia="Times New Roman" w:hAnsi="Times New Roman" w:cs="Times New Roman"/>
          <w:sz w:val="28"/>
        </w:rPr>
        <w:t>развёрнутыми</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диалогами.</w:t>
      </w:r>
    </w:p>
    <w:p w14:paraId="3207D4CE" w14:textId="77777777" w:rsidR="00B84F00" w:rsidRPr="00F1545D" w:rsidRDefault="00B84F00" w:rsidP="00B84F00">
      <w:pPr>
        <w:widowControl w:val="0"/>
        <w:numPr>
          <w:ilvl w:val="0"/>
          <w:numId w:val="30"/>
        </w:numPr>
        <w:tabs>
          <w:tab w:val="left" w:pos="1054"/>
          <w:tab w:val="left" w:pos="2847"/>
          <w:tab w:val="left" w:pos="4064"/>
          <w:tab w:val="left" w:pos="5493"/>
          <w:tab w:val="left" w:pos="6548"/>
          <w:tab w:val="left" w:pos="6970"/>
          <w:tab w:val="left" w:pos="9023"/>
        </w:tabs>
        <w:autoSpaceDE w:val="0"/>
        <w:autoSpaceDN w:val="0"/>
        <w:spacing w:after="0" w:line="240" w:lineRule="auto"/>
        <w:ind w:right="239"/>
        <w:rPr>
          <w:rFonts w:ascii="Times New Roman" w:eastAsia="Times New Roman" w:hAnsi="Times New Roman" w:cs="Times New Roman"/>
          <w:sz w:val="28"/>
        </w:rPr>
      </w:pPr>
      <w:r w:rsidRPr="00F1545D">
        <w:rPr>
          <w:rFonts w:ascii="Times New Roman" w:eastAsia="Times New Roman" w:hAnsi="Times New Roman" w:cs="Times New Roman"/>
          <w:sz w:val="28"/>
        </w:rPr>
        <w:t>Разыгрывать</w:t>
      </w:r>
      <w:r w:rsidRPr="00F1545D">
        <w:rPr>
          <w:rFonts w:ascii="Times New Roman" w:eastAsia="Times New Roman" w:hAnsi="Times New Roman" w:cs="Times New Roman"/>
          <w:sz w:val="28"/>
        </w:rPr>
        <w:tab/>
        <w:t>русские</w:t>
      </w:r>
      <w:r w:rsidRPr="00F1545D">
        <w:rPr>
          <w:rFonts w:ascii="Times New Roman" w:eastAsia="Times New Roman" w:hAnsi="Times New Roman" w:cs="Times New Roman"/>
          <w:sz w:val="28"/>
        </w:rPr>
        <w:tab/>
        <w:t>народные</w:t>
      </w:r>
      <w:r w:rsidRPr="00F1545D">
        <w:rPr>
          <w:rFonts w:ascii="Times New Roman" w:eastAsia="Times New Roman" w:hAnsi="Times New Roman" w:cs="Times New Roman"/>
          <w:sz w:val="28"/>
        </w:rPr>
        <w:tab/>
        <w:t>сказки</w:t>
      </w:r>
      <w:r w:rsidRPr="00F1545D">
        <w:rPr>
          <w:rFonts w:ascii="Times New Roman" w:eastAsia="Times New Roman" w:hAnsi="Times New Roman" w:cs="Times New Roman"/>
          <w:sz w:val="28"/>
        </w:rPr>
        <w:tab/>
        <w:t>и</w:t>
      </w:r>
      <w:r w:rsidRPr="00F1545D">
        <w:rPr>
          <w:rFonts w:ascii="Times New Roman" w:eastAsia="Times New Roman" w:hAnsi="Times New Roman" w:cs="Times New Roman"/>
          <w:sz w:val="28"/>
        </w:rPr>
        <w:tab/>
        <w:t>инсценировать</w:t>
      </w:r>
      <w:r w:rsidRPr="00F1545D">
        <w:rPr>
          <w:rFonts w:ascii="Times New Roman" w:eastAsia="Times New Roman" w:hAnsi="Times New Roman" w:cs="Times New Roman"/>
          <w:sz w:val="28"/>
        </w:rPr>
        <w:tab/>
        <w:t>русские</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народные</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песни.</w:t>
      </w:r>
    </w:p>
    <w:p w14:paraId="717BA811" w14:textId="77777777" w:rsidR="00B84F00" w:rsidRPr="00F1545D" w:rsidRDefault="00B84F00" w:rsidP="00B84F00">
      <w:pPr>
        <w:widowControl w:val="0"/>
        <w:numPr>
          <w:ilvl w:val="0"/>
          <w:numId w:val="30"/>
        </w:numPr>
        <w:tabs>
          <w:tab w:val="left" w:pos="1054"/>
        </w:tabs>
        <w:autoSpaceDE w:val="0"/>
        <w:autoSpaceDN w:val="0"/>
        <w:spacing w:after="0" w:line="240" w:lineRule="auto"/>
        <w:ind w:right="238"/>
        <w:rPr>
          <w:rFonts w:ascii="Times New Roman" w:eastAsia="Times New Roman" w:hAnsi="Times New Roman" w:cs="Times New Roman"/>
          <w:sz w:val="28"/>
        </w:rPr>
      </w:pPr>
      <w:r w:rsidRPr="00F1545D">
        <w:rPr>
          <w:rFonts w:ascii="Times New Roman" w:eastAsia="Times New Roman" w:hAnsi="Times New Roman" w:cs="Times New Roman"/>
          <w:sz w:val="28"/>
        </w:rPr>
        <w:t>Иметь</w:t>
      </w:r>
      <w:r w:rsidRPr="00F1545D">
        <w:rPr>
          <w:rFonts w:ascii="Times New Roman" w:eastAsia="Times New Roman" w:hAnsi="Times New Roman" w:cs="Times New Roman"/>
          <w:spacing w:val="51"/>
          <w:sz w:val="28"/>
        </w:rPr>
        <w:t xml:space="preserve"> </w:t>
      </w:r>
      <w:r w:rsidRPr="00F1545D">
        <w:rPr>
          <w:rFonts w:ascii="Times New Roman" w:eastAsia="Times New Roman" w:hAnsi="Times New Roman" w:cs="Times New Roman"/>
          <w:sz w:val="28"/>
        </w:rPr>
        <w:t>представления</w:t>
      </w:r>
      <w:r w:rsidRPr="00F1545D">
        <w:rPr>
          <w:rFonts w:ascii="Times New Roman" w:eastAsia="Times New Roman" w:hAnsi="Times New Roman" w:cs="Times New Roman"/>
          <w:spacing w:val="55"/>
          <w:sz w:val="28"/>
        </w:rPr>
        <w:t xml:space="preserve"> </w:t>
      </w:r>
      <w:r w:rsidRPr="00F1545D">
        <w:rPr>
          <w:rFonts w:ascii="Times New Roman" w:eastAsia="Times New Roman" w:hAnsi="Times New Roman" w:cs="Times New Roman"/>
          <w:sz w:val="28"/>
        </w:rPr>
        <w:t>о</w:t>
      </w:r>
      <w:r w:rsidRPr="00F1545D">
        <w:rPr>
          <w:rFonts w:ascii="Times New Roman" w:eastAsia="Times New Roman" w:hAnsi="Times New Roman" w:cs="Times New Roman"/>
          <w:spacing w:val="54"/>
          <w:sz w:val="28"/>
        </w:rPr>
        <w:t xml:space="preserve"> </w:t>
      </w:r>
      <w:r w:rsidRPr="00F1545D">
        <w:rPr>
          <w:rFonts w:ascii="Times New Roman" w:eastAsia="Times New Roman" w:hAnsi="Times New Roman" w:cs="Times New Roman"/>
          <w:sz w:val="28"/>
        </w:rPr>
        <w:t>народных</w:t>
      </w:r>
      <w:r w:rsidRPr="00F1545D">
        <w:rPr>
          <w:rFonts w:ascii="Times New Roman" w:eastAsia="Times New Roman" w:hAnsi="Times New Roman" w:cs="Times New Roman"/>
          <w:spacing w:val="49"/>
          <w:sz w:val="28"/>
        </w:rPr>
        <w:t xml:space="preserve"> </w:t>
      </w:r>
      <w:r w:rsidRPr="00F1545D">
        <w:rPr>
          <w:rFonts w:ascii="Times New Roman" w:eastAsia="Times New Roman" w:hAnsi="Times New Roman" w:cs="Times New Roman"/>
          <w:sz w:val="28"/>
        </w:rPr>
        <w:t>праздниках,</w:t>
      </w:r>
      <w:r w:rsidRPr="00F1545D">
        <w:rPr>
          <w:rFonts w:ascii="Times New Roman" w:eastAsia="Times New Roman" w:hAnsi="Times New Roman" w:cs="Times New Roman"/>
          <w:spacing w:val="55"/>
          <w:sz w:val="28"/>
        </w:rPr>
        <w:t xml:space="preserve"> </w:t>
      </w:r>
      <w:r w:rsidRPr="00F1545D">
        <w:rPr>
          <w:rFonts w:ascii="Times New Roman" w:eastAsia="Times New Roman" w:hAnsi="Times New Roman" w:cs="Times New Roman"/>
          <w:sz w:val="28"/>
        </w:rPr>
        <w:t>их</w:t>
      </w:r>
      <w:r w:rsidRPr="00F1545D">
        <w:rPr>
          <w:rFonts w:ascii="Times New Roman" w:eastAsia="Times New Roman" w:hAnsi="Times New Roman" w:cs="Times New Roman"/>
          <w:spacing w:val="49"/>
          <w:sz w:val="28"/>
        </w:rPr>
        <w:t xml:space="preserve"> </w:t>
      </w:r>
      <w:r w:rsidRPr="00F1545D">
        <w:rPr>
          <w:rFonts w:ascii="Times New Roman" w:eastAsia="Times New Roman" w:hAnsi="Times New Roman" w:cs="Times New Roman"/>
          <w:sz w:val="28"/>
        </w:rPr>
        <w:t>обрядах</w:t>
      </w:r>
      <w:r w:rsidRPr="00F1545D">
        <w:rPr>
          <w:rFonts w:ascii="Times New Roman" w:eastAsia="Times New Roman" w:hAnsi="Times New Roman" w:cs="Times New Roman"/>
          <w:spacing w:val="49"/>
          <w:sz w:val="28"/>
        </w:rPr>
        <w:t xml:space="preserve"> </w:t>
      </w:r>
      <w:r w:rsidRPr="00F1545D">
        <w:rPr>
          <w:rFonts w:ascii="Times New Roman" w:eastAsia="Times New Roman" w:hAnsi="Times New Roman" w:cs="Times New Roman"/>
          <w:sz w:val="28"/>
        </w:rPr>
        <w:t>и</w:t>
      </w:r>
      <w:r w:rsidRPr="00F1545D">
        <w:rPr>
          <w:rFonts w:ascii="Times New Roman" w:eastAsia="Times New Roman" w:hAnsi="Times New Roman" w:cs="Times New Roman"/>
          <w:spacing w:val="54"/>
          <w:sz w:val="28"/>
        </w:rPr>
        <w:t xml:space="preserve"> </w:t>
      </w:r>
      <w:r w:rsidRPr="00F1545D">
        <w:rPr>
          <w:rFonts w:ascii="Times New Roman" w:eastAsia="Times New Roman" w:hAnsi="Times New Roman" w:cs="Times New Roman"/>
          <w:sz w:val="28"/>
        </w:rPr>
        <w:t>традициях</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(Осенины,</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Кузьминки,</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Святки,</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Масленица,</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Пасха).</w:t>
      </w:r>
    </w:p>
    <w:p w14:paraId="2FEB8E16" w14:textId="77777777" w:rsidR="00B84F00" w:rsidRPr="00F1545D" w:rsidRDefault="00B84F00" w:rsidP="00B84F00">
      <w:pPr>
        <w:widowControl w:val="0"/>
        <w:numPr>
          <w:ilvl w:val="0"/>
          <w:numId w:val="30"/>
        </w:numPr>
        <w:tabs>
          <w:tab w:val="left" w:pos="1054"/>
        </w:tabs>
        <w:autoSpaceDE w:val="0"/>
        <w:autoSpaceDN w:val="0"/>
        <w:spacing w:before="2" w:after="0" w:line="240" w:lineRule="auto"/>
        <w:rPr>
          <w:rFonts w:ascii="Times New Roman" w:eastAsia="Times New Roman" w:hAnsi="Times New Roman" w:cs="Times New Roman"/>
          <w:sz w:val="28"/>
        </w:rPr>
      </w:pPr>
      <w:r w:rsidRPr="00F1545D">
        <w:rPr>
          <w:rFonts w:ascii="Times New Roman" w:eastAsia="Times New Roman" w:hAnsi="Times New Roman" w:cs="Times New Roman"/>
          <w:sz w:val="28"/>
        </w:rPr>
        <w:t>Владеть</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сложными</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приёмами</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игры</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на</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ложках,</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играть</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в</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оркестре.</w:t>
      </w:r>
    </w:p>
    <w:p w14:paraId="7AB6A9D8" w14:textId="77777777" w:rsidR="00B84F00" w:rsidRDefault="00B84F00" w:rsidP="00B84F00">
      <w:pPr>
        <w:widowControl w:val="0"/>
        <w:autoSpaceDE w:val="0"/>
        <w:autoSpaceDN w:val="0"/>
        <w:spacing w:after="0" w:line="240" w:lineRule="auto"/>
        <w:rPr>
          <w:rFonts w:ascii="Times New Roman" w:eastAsia="Times New Roman" w:hAnsi="Times New Roman" w:cs="Times New Roman"/>
          <w:sz w:val="28"/>
        </w:rPr>
      </w:pPr>
    </w:p>
    <w:p w14:paraId="4C9ECB17" w14:textId="77777777" w:rsidR="00B84F00" w:rsidRPr="00F1545D" w:rsidRDefault="00B84F00" w:rsidP="00B84F00">
      <w:pPr>
        <w:widowControl w:val="0"/>
        <w:numPr>
          <w:ilvl w:val="0"/>
          <w:numId w:val="30"/>
        </w:numPr>
        <w:tabs>
          <w:tab w:val="left" w:pos="1054"/>
        </w:tabs>
        <w:autoSpaceDE w:val="0"/>
        <w:autoSpaceDN w:val="0"/>
        <w:spacing w:before="67" w:after="0" w:line="240" w:lineRule="auto"/>
        <w:ind w:right="241"/>
        <w:rPr>
          <w:rFonts w:ascii="Times New Roman" w:eastAsia="Times New Roman" w:hAnsi="Times New Roman" w:cs="Times New Roman"/>
          <w:sz w:val="28"/>
        </w:rPr>
      </w:pPr>
      <w:r w:rsidRPr="00F1545D">
        <w:rPr>
          <w:rFonts w:ascii="Times New Roman" w:eastAsia="Times New Roman" w:hAnsi="Times New Roman" w:cs="Times New Roman"/>
          <w:sz w:val="28"/>
        </w:rPr>
        <w:t>Знать</w:t>
      </w:r>
      <w:r w:rsidRPr="00F1545D">
        <w:rPr>
          <w:rFonts w:ascii="Times New Roman" w:eastAsia="Times New Roman" w:hAnsi="Times New Roman" w:cs="Times New Roman"/>
          <w:spacing w:val="27"/>
          <w:sz w:val="28"/>
        </w:rPr>
        <w:t xml:space="preserve"> </w:t>
      </w:r>
      <w:r w:rsidRPr="00F1545D">
        <w:rPr>
          <w:rFonts w:ascii="Times New Roman" w:eastAsia="Times New Roman" w:hAnsi="Times New Roman" w:cs="Times New Roman"/>
          <w:sz w:val="28"/>
        </w:rPr>
        <w:t>название</w:t>
      </w:r>
      <w:r w:rsidRPr="00F1545D">
        <w:rPr>
          <w:rFonts w:ascii="Times New Roman" w:eastAsia="Times New Roman" w:hAnsi="Times New Roman" w:cs="Times New Roman"/>
          <w:spacing w:val="29"/>
          <w:sz w:val="28"/>
        </w:rPr>
        <w:t xml:space="preserve"> </w:t>
      </w:r>
      <w:r w:rsidRPr="00F1545D">
        <w:rPr>
          <w:rFonts w:ascii="Times New Roman" w:eastAsia="Times New Roman" w:hAnsi="Times New Roman" w:cs="Times New Roman"/>
          <w:sz w:val="28"/>
        </w:rPr>
        <w:t>инструментов</w:t>
      </w:r>
      <w:r w:rsidRPr="00F1545D">
        <w:rPr>
          <w:rFonts w:ascii="Times New Roman" w:eastAsia="Times New Roman" w:hAnsi="Times New Roman" w:cs="Times New Roman"/>
          <w:spacing w:val="27"/>
          <w:sz w:val="28"/>
        </w:rPr>
        <w:t xml:space="preserve"> </w:t>
      </w:r>
      <w:r w:rsidRPr="00F1545D">
        <w:rPr>
          <w:rFonts w:ascii="Times New Roman" w:eastAsia="Times New Roman" w:hAnsi="Times New Roman" w:cs="Times New Roman"/>
          <w:sz w:val="28"/>
        </w:rPr>
        <w:t>(треугольник,</w:t>
      </w:r>
      <w:r w:rsidRPr="00F1545D">
        <w:rPr>
          <w:rFonts w:ascii="Times New Roman" w:eastAsia="Times New Roman" w:hAnsi="Times New Roman" w:cs="Times New Roman"/>
          <w:spacing w:val="31"/>
          <w:sz w:val="28"/>
        </w:rPr>
        <w:t xml:space="preserve"> </w:t>
      </w:r>
      <w:r w:rsidRPr="00F1545D">
        <w:rPr>
          <w:rFonts w:ascii="Times New Roman" w:eastAsia="Times New Roman" w:hAnsi="Times New Roman" w:cs="Times New Roman"/>
          <w:sz w:val="28"/>
        </w:rPr>
        <w:t>дудочка,</w:t>
      </w:r>
      <w:r w:rsidRPr="00F1545D">
        <w:rPr>
          <w:rFonts w:ascii="Times New Roman" w:eastAsia="Times New Roman" w:hAnsi="Times New Roman" w:cs="Times New Roman"/>
          <w:spacing w:val="31"/>
          <w:sz w:val="28"/>
        </w:rPr>
        <w:t xml:space="preserve"> </w:t>
      </w:r>
      <w:r w:rsidRPr="00F1545D">
        <w:rPr>
          <w:rFonts w:ascii="Times New Roman" w:eastAsia="Times New Roman" w:hAnsi="Times New Roman" w:cs="Times New Roman"/>
          <w:sz w:val="28"/>
        </w:rPr>
        <w:t>гармонь,</w:t>
      </w:r>
      <w:r w:rsidRPr="00F1545D">
        <w:rPr>
          <w:rFonts w:ascii="Times New Roman" w:eastAsia="Times New Roman" w:hAnsi="Times New Roman" w:cs="Times New Roman"/>
          <w:spacing w:val="31"/>
          <w:sz w:val="28"/>
        </w:rPr>
        <w:t xml:space="preserve"> </w:t>
      </w:r>
      <w:r w:rsidRPr="00F1545D">
        <w:rPr>
          <w:rFonts w:ascii="Times New Roman" w:eastAsia="Times New Roman" w:hAnsi="Times New Roman" w:cs="Times New Roman"/>
          <w:sz w:val="28"/>
        </w:rPr>
        <w:t>гусли,</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трещётки,</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балалайка)</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и различать</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их</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по</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звучанию.</w:t>
      </w:r>
    </w:p>
    <w:p w14:paraId="02E20282" w14:textId="77777777" w:rsidR="00B84F00" w:rsidRPr="00F1545D" w:rsidRDefault="00B84F00" w:rsidP="00B84F00">
      <w:pPr>
        <w:widowControl w:val="0"/>
        <w:numPr>
          <w:ilvl w:val="0"/>
          <w:numId w:val="30"/>
        </w:numPr>
        <w:tabs>
          <w:tab w:val="left" w:pos="1054"/>
        </w:tabs>
        <w:autoSpaceDE w:val="0"/>
        <w:autoSpaceDN w:val="0"/>
        <w:spacing w:after="0" w:line="321" w:lineRule="exact"/>
        <w:rPr>
          <w:rFonts w:ascii="Times New Roman" w:eastAsia="Times New Roman" w:hAnsi="Times New Roman" w:cs="Times New Roman"/>
          <w:sz w:val="28"/>
        </w:rPr>
      </w:pPr>
      <w:r w:rsidRPr="00F1545D">
        <w:rPr>
          <w:rFonts w:ascii="Times New Roman" w:eastAsia="Times New Roman" w:hAnsi="Times New Roman" w:cs="Times New Roman"/>
          <w:sz w:val="28"/>
        </w:rPr>
        <w:t>Уметь</w:t>
      </w:r>
      <w:r w:rsidRPr="00F1545D">
        <w:rPr>
          <w:rFonts w:ascii="Times New Roman" w:eastAsia="Times New Roman" w:hAnsi="Times New Roman" w:cs="Times New Roman"/>
          <w:spacing w:val="37"/>
          <w:sz w:val="28"/>
        </w:rPr>
        <w:t xml:space="preserve"> </w:t>
      </w:r>
      <w:r w:rsidRPr="00F1545D">
        <w:rPr>
          <w:rFonts w:ascii="Times New Roman" w:eastAsia="Times New Roman" w:hAnsi="Times New Roman" w:cs="Times New Roman"/>
          <w:sz w:val="28"/>
        </w:rPr>
        <w:t>сочетать</w:t>
      </w:r>
      <w:r w:rsidRPr="00F1545D">
        <w:rPr>
          <w:rFonts w:ascii="Times New Roman" w:eastAsia="Times New Roman" w:hAnsi="Times New Roman" w:cs="Times New Roman"/>
          <w:spacing w:val="37"/>
          <w:sz w:val="28"/>
        </w:rPr>
        <w:t xml:space="preserve"> </w:t>
      </w:r>
      <w:r w:rsidRPr="00F1545D">
        <w:rPr>
          <w:rFonts w:ascii="Times New Roman" w:eastAsia="Times New Roman" w:hAnsi="Times New Roman" w:cs="Times New Roman"/>
          <w:sz w:val="28"/>
        </w:rPr>
        <w:t>движения</w:t>
      </w:r>
      <w:r w:rsidRPr="00F1545D">
        <w:rPr>
          <w:rFonts w:ascii="Times New Roman" w:eastAsia="Times New Roman" w:hAnsi="Times New Roman" w:cs="Times New Roman"/>
          <w:spacing w:val="41"/>
          <w:sz w:val="28"/>
        </w:rPr>
        <w:t xml:space="preserve"> </w:t>
      </w:r>
      <w:r w:rsidRPr="00F1545D">
        <w:rPr>
          <w:rFonts w:ascii="Times New Roman" w:eastAsia="Times New Roman" w:hAnsi="Times New Roman" w:cs="Times New Roman"/>
          <w:sz w:val="28"/>
        </w:rPr>
        <w:t>рук</w:t>
      </w:r>
      <w:r w:rsidRPr="00F1545D">
        <w:rPr>
          <w:rFonts w:ascii="Times New Roman" w:eastAsia="Times New Roman" w:hAnsi="Times New Roman" w:cs="Times New Roman"/>
          <w:spacing w:val="40"/>
          <w:sz w:val="28"/>
        </w:rPr>
        <w:t xml:space="preserve"> </w:t>
      </w:r>
      <w:r w:rsidRPr="00F1545D">
        <w:rPr>
          <w:rFonts w:ascii="Times New Roman" w:eastAsia="Times New Roman" w:hAnsi="Times New Roman" w:cs="Times New Roman"/>
          <w:sz w:val="28"/>
        </w:rPr>
        <w:t>и</w:t>
      </w:r>
      <w:r w:rsidRPr="00F1545D">
        <w:rPr>
          <w:rFonts w:ascii="Times New Roman" w:eastAsia="Times New Roman" w:hAnsi="Times New Roman" w:cs="Times New Roman"/>
          <w:spacing w:val="39"/>
          <w:sz w:val="28"/>
        </w:rPr>
        <w:t xml:space="preserve"> </w:t>
      </w:r>
      <w:r w:rsidRPr="00F1545D">
        <w:rPr>
          <w:rFonts w:ascii="Times New Roman" w:eastAsia="Times New Roman" w:hAnsi="Times New Roman" w:cs="Times New Roman"/>
          <w:sz w:val="28"/>
        </w:rPr>
        <w:t>ног.</w:t>
      </w:r>
      <w:r w:rsidRPr="00F1545D">
        <w:rPr>
          <w:rFonts w:ascii="Times New Roman" w:eastAsia="Times New Roman" w:hAnsi="Times New Roman" w:cs="Times New Roman"/>
          <w:spacing w:val="42"/>
          <w:sz w:val="28"/>
        </w:rPr>
        <w:t xml:space="preserve"> </w:t>
      </w:r>
      <w:r w:rsidRPr="00F1545D">
        <w:rPr>
          <w:rFonts w:ascii="Times New Roman" w:eastAsia="Times New Roman" w:hAnsi="Times New Roman" w:cs="Times New Roman"/>
          <w:sz w:val="28"/>
        </w:rPr>
        <w:t>Выполнять</w:t>
      </w:r>
      <w:r w:rsidRPr="00F1545D">
        <w:rPr>
          <w:rFonts w:ascii="Times New Roman" w:eastAsia="Times New Roman" w:hAnsi="Times New Roman" w:cs="Times New Roman"/>
          <w:spacing w:val="42"/>
          <w:sz w:val="28"/>
        </w:rPr>
        <w:t xml:space="preserve"> </w:t>
      </w:r>
      <w:r w:rsidRPr="00F1545D">
        <w:rPr>
          <w:rFonts w:ascii="Times New Roman" w:eastAsia="Times New Roman" w:hAnsi="Times New Roman" w:cs="Times New Roman"/>
          <w:sz w:val="28"/>
        </w:rPr>
        <w:t>хороводные</w:t>
      </w:r>
      <w:r w:rsidRPr="00F1545D">
        <w:rPr>
          <w:rFonts w:ascii="Times New Roman" w:eastAsia="Times New Roman" w:hAnsi="Times New Roman" w:cs="Times New Roman"/>
          <w:spacing w:val="41"/>
          <w:sz w:val="28"/>
        </w:rPr>
        <w:t xml:space="preserve"> </w:t>
      </w:r>
      <w:r w:rsidRPr="00F1545D">
        <w:rPr>
          <w:rFonts w:ascii="Times New Roman" w:eastAsia="Times New Roman" w:hAnsi="Times New Roman" w:cs="Times New Roman"/>
          <w:sz w:val="28"/>
        </w:rPr>
        <w:t>движения:</w:t>
      </w:r>
    </w:p>
    <w:p w14:paraId="3386DDD7" w14:textId="77777777" w:rsidR="00B84F00" w:rsidRPr="00F1545D" w:rsidRDefault="00B84F00" w:rsidP="00B84F00">
      <w:pPr>
        <w:widowControl w:val="0"/>
        <w:autoSpaceDE w:val="0"/>
        <w:autoSpaceDN w:val="0"/>
        <w:spacing w:after="0" w:line="244" w:lineRule="auto"/>
        <w:rPr>
          <w:rFonts w:ascii="Times New Roman" w:eastAsia="Times New Roman" w:hAnsi="Times New Roman" w:cs="Times New Roman"/>
          <w:sz w:val="28"/>
          <w:szCs w:val="28"/>
        </w:rPr>
      </w:pPr>
      <w:r w:rsidRPr="00F1545D">
        <w:rPr>
          <w:rFonts w:ascii="Times New Roman" w:eastAsia="Times New Roman" w:hAnsi="Times New Roman" w:cs="Times New Roman"/>
          <w:sz w:val="28"/>
          <w:szCs w:val="28"/>
        </w:rPr>
        <w:t>«Улитка»,</w:t>
      </w:r>
      <w:r w:rsidRPr="00F1545D">
        <w:rPr>
          <w:rFonts w:ascii="Times New Roman" w:eastAsia="Times New Roman" w:hAnsi="Times New Roman" w:cs="Times New Roman"/>
          <w:spacing w:val="35"/>
          <w:sz w:val="28"/>
          <w:szCs w:val="28"/>
        </w:rPr>
        <w:t xml:space="preserve"> </w:t>
      </w:r>
      <w:r w:rsidRPr="00F1545D">
        <w:rPr>
          <w:rFonts w:ascii="Times New Roman" w:eastAsia="Times New Roman" w:hAnsi="Times New Roman" w:cs="Times New Roman"/>
          <w:sz w:val="28"/>
          <w:szCs w:val="28"/>
        </w:rPr>
        <w:t>«Ручеёк»,</w:t>
      </w:r>
      <w:r w:rsidRPr="00F1545D">
        <w:rPr>
          <w:rFonts w:ascii="Times New Roman" w:eastAsia="Times New Roman" w:hAnsi="Times New Roman" w:cs="Times New Roman"/>
          <w:spacing w:val="36"/>
          <w:sz w:val="28"/>
          <w:szCs w:val="28"/>
        </w:rPr>
        <w:t xml:space="preserve"> </w:t>
      </w:r>
      <w:r w:rsidRPr="00F1545D">
        <w:rPr>
          <w:rFonts w:ascii="Times New Roman" w:eastAsia="Times New Roman" w:hAnsi="Times New Roman" w:cs="Times New Roman"/>
          <w:sz w:val="28"/>
          <w:szCs w:val="28"/>
        </w:rPr>
        <w:t>два</w:t>
      </w:r>
      <w:r w:rsidRPr="00F1545D">
        <w:rPr>
          <w:rFonts w:ascii="Times New Roman" w:eastAsia="Times New Roman" w:hAnsi="Times New Roman" w:cs="Times New Roman"/>
          <w:spacing w:val="34"/>
          <w:sz w:val="28"/>
          <w:szCs w:val="28"/>
        </w:rPr>
        <w:t xml:space="preserve"> </w:t>
      </w:r>
      <w:r w:rsidRPr="00F1545D">
        <w:rPr>
          <w:rFonts w:ascii="Times New Roman" w:eastAsia="Times New Roman" w:hAnsi="Times New Roman" w:cs="Times New Roman"/>
          <w:sz w:val="28"/>
          <w:szCs w:val="28"/>
        </w:rPr>
        <w:t>круга</w:t>
      </w:r>
      <w:r w:rsidRPr="00F1545D">
        <w:rPr>
          <w:rFonts w:ascii="Times New Roman" w:eastAsia="Times New Roman" w:hAnsi="Times New Roman" w:cs="Times New Roman"/>
          <w:spacing w:val="35"/>
          <w:sz w:val="28"/>
          <w:szCs w:val="28"/>
        </w:rPr>
        <w:t xml:space="preserve"> </w:t>
      </w:r>
      <w:r w:rsidRPr="00F1545D">
        <w:rPr>
          <w:rFonts w:ascii="Times New Roman" w:eastAsia="Times New Roman" w:hAnsi="Times New Roman" w:cs="Times New Roman"/>
          <w:sz w:val="28"/>
          <w:szCs w:val="28"/>
        </w:rPr>
        <w:t>в</w:t>
      </w:r>
      <w:r w:rsidRPr="00F1545D">
        <w:rPr>
          <w:rFonts w:ascii="Times New Roman" w:eastAsia="Times New Roman" w:hAnsi="Times New Roman" w:cs="Times New Roman"/>
          <w:spacing w:val="32"/>
          <w:sz w:val="28"/>
          <w:szCs w:val="28"/>
        </w:rPr>
        <w:t xml:space="preserve"> </w:t>
      </w:r>
      <w:r w:rsidRPr="00F1545D">
        <w:rPr>
          <w:rFonts w:ascii="Times New Roman" w:eastAsia="Times New Roman" w:hAnsi="Times New Roman" w:cs="Times New Roman"/>
          <w:sz w:val="28"/>
          <w:szCs w:val="28"/>
        </w:rPr>
        <w:t>противоположные</w:t>
      </w:r>
      <w:r w:rsidRPr="00F1545D">
        <w:rPr>
          <w:rFonts w:ascii="Times New Roman" w:eastAsia="Times New Roman" w:hAnsi="Times New Roman" w:cs="Times New Roman"/>
          <w:spacing w:val="33"/>
          <w:sz w:val="28"/>
          <w:szCs w:val="28"/>
        </w:rPr>
        <w:t xml:space="preserve"> </w:t>
      </w:r>
      <w:r w:rsidRPr="00F1545D">
        <w:rPr>
          <w:rFonts w:ascii="Times New Roman" w:eastAsia="Times New Roman" w:hAnsi="Times New Roman" w:cs="Times New Roman"/>
          <w:sz w:val="28"/>
          <w:szCs w:val="28"/>
        </w:rPr>
        <w:t>стороны,</w:t>
      </w:r>
      <w:r w:rsidRPr="00F1545D">
        <w:rPr>
          <w:rFonts w:ascii="Times New Roman" w:eastAsia="Times New Roman" w:hAnsi="Times New Roman" w:cs="Times New Roman"/>
          <w:spacing w:val="36"/>
          <w:sz w:val="28"/>
          <w:szCs w:val="28"/>
        </w:rPr>
        <w:t xml:space="preserve"> </w:t>
      </w:r>
      <w:r w:rsidRPr="00F1545D">
        <w:rPr>
          <w:rFonts w:ascii="Times New Roman" w:eastAsia="Times New Roman" w:hAnsi="Times New Roman" w:cs="Times New Roman"/>
          <w:sz w:val="28"/>
          <w:szCs w:val="28"/>
        </w:rPr>
        <w:t>«стенка</w:t>
      </w:r>
      <w:r w:rsidRPr="00F1545D">
        <w:rPr>
          <w:rFonts w:ascii="Times New Roman" w:eastAsia="Times New Roman" w:hAnsi="Times New Roman" w:cs="Times New Roman"/>
          <w:spacing w:val="34"/>
          <w:sz w:val="28"/>
          <w:szCs w:val="28"/>
        </w:rPr>
        <w:t xml:space="preserve"> </w:t>
      </w:r>
      <w:r w:rsidRPr="00F1545D">
        <w:rPr>
          <w:rFonts w:ascii="Times New Roman" w:eastAsia="Times New Roman" w:hAnsi="Times New Roman" w:cs="Times New Roman"/>
          <w:sz w:val="28"/>
          <w:szCs w:val="28"/>
        </w:rPr>
        <w:t>на</w:t>
      </w:r>
      <w:r w:rsidRPr="00F1545D">
        <w:rPr>
          <w:rFonts w:ascii="Times New Roman" w:eastAsia="Times New Roman" w:hAnsi="Times New Roman" w:cs="Times New Roman"/>
          <w:spacing w:val="-67"/>
          <w:sz w:val="28"/>
          <w:szCs w:val="28"/>
        </w:rPr>
        <w:t xml:space="preserve"> </w:t>
      </w:r>
      <w:r w:rsidRPr="00F1545D">
        <w:rPr>
          <w:rFonts w:ascii="Times New Roman" w:eastAsia="Times New Roman" w:hAnsi="Times New Roman" w:cs="Times New Roman"/>
          <w:sz w:val="28"/>
          <w:szCs w:val="28"/>
        </w:rPr>
        <w:t>стенку»,</w:t>
      </w:r>
      <w:r w:rsidRPr="00F1545D">
        <w:rPr>
          <w:rFonts w:ascii="Times New Roman" w:eastAsia="Times New Roman" w:hAnsi="Times New Roman" w:cs="Times New Roman"/>
          <w:spacing w:val="3"/>
          <w:sz w:val="28"/>
          <w:szCs w:val="28"/>
        </w:rPr>
        <w:t xml:space="preserve"> </w:t>
      </w:r>
      <w:r w:rsidRPr="00F1545D">
        <w:rPr>
          <w:rFonts w:ascii="Times New Roman" w:eastAsia="Times New Roman" w:hAnsi="Times New Roman" w:cs="Times New Roman"/>
          <w:sz w:val="28"/>
          <w:szCs w:val="28"/>
        </w:rPr>
        <w:t>выполнять</w:t>
      </w:r>
      <w:r w:rsidRPr="00F1545D">
        <w:rPr>
          <w:rFonts w:ascii="Times New Roman" w:eastAsia="Times New Roman" w:hAnsi="Times New Roman" w:cs="Times New Roman"/>
          <w:spacing w:val="-2"/>
          <w:sz w:val="28"/>
          <w:szCs w:val="28"/>
        </w:rPr>
        <w:t xml:space="preserve"> </w:t>
      </w:r>
      <w:r w:rsidRPr="00F1545D">
        <w:rPr>
          <w:rFonts w:ascii="Times New Roman" w:eastAsia="Times New Roman" w:hAnsi="Times New Roman" w:cs="Times New Roman"/>
          <w:sz w:val="28"/>
          <w:szCs w:val="28"/>
        </w:rPr>
        <w:t>движения</w:t>
      </w:r>
      <w:r w:rsidRPr="00F1545D">
        <w:rPr>
          <w:rFonts w:ascii="Times New Roman" w:eastAsia="Times New Roman" w:hAnsi="Times New Roman" w:cs="Times New Roman"/>
          <w:spacing w:val="2"/>
          <w:sz w:val="28"/>
          <w:szCs w:val="28"/>
        </w:rPr>
        <w:t xml:space="preserve"> </w:t>
      </w:r>
      <w:r w:rsidRPr="00F1545D">
        <w:rPr>
          <w:rFonts w:ascii="Times New Roman" w:eastAsia="Times New Roman" w:hAnsi="Times New Roman" w:cs="Times New Roman"/>
          <w:sz w:val="28"/>
          <w:szCs w:val="28"/>
        </w:rPr>
        <w:t>в свободной пляске.</w:t>
      </w:r>
    </w:p>
    <w:p w14:paraId="57F945D1" w14:textId="77777777" w:rsidR="00B84F00" w:rsidRDefault="00B84F00" w:rsidP="00B84F00">
      <w:pPr>
        <w:widowControl w:val="0"/>
        <w:autoSpaceDE w:val="0"/>
        <w:autoSpaceDN w:val="0"/>
        <w:spacing w:after="0" w:line="240" w:lineRule="auto"/>
        <w:rPr>
          <w:rFonts w:ascii="Times New Roman" w:eastAsia="Times New Roman" w:hAnsi="Times New Roman" w:cs="Times New Roman"/>
          <w:sz w:val="28"/>
        </w:rPr>
      </w:pPr>
    </w:p>
    <w:p w14:paraId="10F84310" w14:textId="77777777" w:rsidR="00B84F00" w:rsidRPr="00F1545D" w:rsidRDefault="00B84F00" w:rsidP="00B84F00">
      <w:pPr>
        <w:widowControl w:val="0"/>
        <w:autoSpaceDE w:val="0"/>
        <w:autoSpaceDN w:val="0"/>
        <w:spacing w:after="0" w:line="322" w:lineRule="exact"/>
        <w:rPr>
          <w:rFonts w:ascii="Times New Roman" w:eastAsia="Times New Roman" w:hAnsi="Times New Roman" w:cs="Times New Roman"/>
          <w:sz w:val="28"/>
          <w:szCs w:val="28"/>
        </w:rPr>
      </w:pPr>
      <w:r w:rsidRPr="00F1545D">
        <w:rPr>
          <w:rFonts w:ascii="Times New Roman" w:eastAsia="Times New Roman" w:hAnsi="Times New Roman" w:cs="Times New Roman"/>
          <w:sz w:val="28"/>
          <w:szCs w:val="28"/>
        </w:rPr>
        <w:t>По</w:t>
      </w:r>
      <w:r w:rsidRPr="00F1545D">
        <w:rPr>
          <w:rFonts w:ascii="Times New Roman" w:eastAsia="Times New Roman" w:hAnsi="Times New Roman" w:cs="Times New Roman"/>
          <w:spacing w:val="-5"/>
          <w:sz w:val="28"/>
          <w:szCs w:val="28"/>
        </w:rPr>
        <w:t xml:space="preserve"> </w:t>
      </w:r>
      <w:r w:rsidRPr="00F1545D">
        <w:rPr>
          <w:rFonts w:ascii="Times New Roman" w:eastAsia="Times New Roman" w:hAnsi="Times New Roman" w:cs="Times New Roman"/>
          <w:sz w:val="28"/>
          <w:szCs w:val="28"/>
        </w:rPr>
        <w:t>окончании</w:t>
      </w:r>
      <w:r w:rsidRPr="00F1545D">
        <w:rPr>
          <w:rFonts w:ascii="Times New Roman" w:eastAsia="Times New Roman" w:hAnsi="Times New Roman" w:cs="Times New Roman"/>
          <w:spacing w:val="-1"/>
          <w:sz w:val="28"/>
          <w:szCs w:val="28"/>
        </w:rPr>
        <w:t xml:space="preserve"> </w:t>
      </w:r>
      <w:r w:rsidRPr="00B84F00">
        <w:rPr>
          <w:rFonts w:ascii="Times New Roman" w:eastAsia="Times New Roman" w:hAnsi="Times New Roman" w:cs="Times New Roman"/>
          <w:b/>
          <w:sz w:val="28"/>
          <w:szCs w:val="28"/>
        </w:rPr>
        <w:t>третьего</w:t>
      </w:r>
      <w:r w:rsidRPr="00B84F00">
        <w:rPr>
          <w:rFonts w:ascii="Times New Roman" w:eastAsia="Times New Roman" w:hAnsi="Times New Roman" w:cs="Times New Roman"/>
          <w:b/>
          <w:spacing w:val="-2"/>
          <w:sz w:val="28"/>
          <w:szCs w:val="28"/>
        </w:rPr>
        <w:t xml:space="preserve"> </w:t>
      </w:r>
      <w:r w:rsidRPr="00B84F00">
        <w:rPr>
          <w:rFonts w:ascii="Times New Roman" w:eastAsia="Times New Roman" w:hAnsi="Times New Roman" w:cs="Times New Roman"/>
          <w:b/>
          <w:sz w:val="28"/>
          <w:szCs w:val="28"/>
        </w:rPr>
        <w:t>года</w:t>
      </w:r>
      <w:r w:rsidRPr="00F1545D">
        <w:rPr>
          <w:rFonts w:ascii="Times New Roman" w:eastAsia="Times New Roman" w:hAnsi="Times New Roman" w:cs="Times New Roman"/>
          <w:spacing w:val="-3"/>
          <w:sz w:val="28"/>
          <w:szCs w:val="28"/>
        </w:rPr>
        <w:t xml:space="preserve"> </w:t>
      </w:r>
      <w:r w:rsidRPr="00F1545D">
        <w:rPr>
          <w:rFonts w:ascii="Times New Roman" w:eastAsia="Times New Roman" w:hAnsi="Times New Roman" w:cs="Times New Roman"/>
          <w:sz w:val="28"/>
          <w:szCs w:val="28"/>
        </w:rPr>
        <w:t>обучения</w:t>
      </w:r>
      <w:r w:rsidRPr="00F1545D">
        <w:rPr>
          <w:rFonts w:ascii="Times New Roman" w:eastAsia="Times New Roman" w:hAnsi="Times New Roman" w:cs="Times New Roman"/>
          <w:spacing w:val="-4"/>
          <w:sz w:val="28"/>
          <w:szCs w:val="28"/>
        </w:rPr>
        <w:t xml:space="preserve"> </w:t>
      </w:r>
      <w:r w:rsidRPr="00F1545D">
        <w:rPr>
          <w:rFonts w:ascii="Times New Roman" w:eastAsia="Times New Roman" w:hAnsi="Times New Roman" w:cs="Times New Roman"/>
          <w:sz w:val="28"/>
          <w:szCs w:val="28"/>
        </w:rPr>
        <w:t>ребёнок должен:</w:t>
      </w:r>
    </w:p>
    <w:p w14:paraId="1F317204" w14:textId="77777777" w:rsidR="00B84F00" w:rsidRPr="00F1545D" w:rsidRDefault="00B84F00" w:rsidP="00B84F00">
      <w:pPr>
        <w:widowControl w:val="0"/>
        <w:numPr>
          <w:ilvl w:val="0"/>
          <w:numId w:val="29"/>
        </w:numPr>
        <w:tabs>
          <w:tab w:val="left" w:pos="1054"/>
        </w:tabs>
        <w:autoSpaceDE w:val="0"/>
        <w:autoSpaceDN w:val="0"/>
        <w:spacing w:after="0" w:line="322" w:lineRule="exact"/>
        <w:rPr>
          <w:rFonts w:ascii="Times New Roman" w:eastAsia="Times New Roman" w:hAnsi="Times New Roman" w:cs="Times New Roman"/>
          <w:sz w:val="28"/>
        </w:rPr>
      </w:pPr>
      <w:r w:rsidRPr="00F1545D">
        <w:rPr>
          <w:rFonts w:ascii="Times New Roman" w:eastAsia="Times New Roman" w:hAnsi="Times New Roman" w:cs="Times New Roman"/>
          <w:sz w:val="28"/>
        </w:rPr>
        <w:t>Уметь</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свободно</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интонировать</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в</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диапазоне</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до-си;</w:t>
      </w:r>
    </w:p>
    <w:p w14:paraId="46EFB594" w14:textId="77777777" w:rsidR="00B84F00" w:rsidRPr="00F1545D" w:rsidRDefault="00B84F00" w:rsidP="00B84F00">
      <w:pPr>
        <w:widowControl w:val="0"/>
        <w:numPr>
          <w:ilvl w:val="0"/>
          <w:numId w:val="29"/>
        </w:numPr>
        <w:tabs>
          <w:tab w:val="left" w:pos="1054"/>
        </w:tabs>
        <w:autoSpaceDE w:val="0"/>
        <w:autoSpaceDN w:val="0"/>
        <w:spacing w:after="0" w:line="240" w:lineRule="auto"/>
        <w:rPr>
          <w:rFonts w:ascii="Times New Roman" w:eastAsia="Times New Roman" w:hAnsi="Times New Roman" w:cs="Times New Roman"/>
          <w:sz w:val="28"/>
        </w:rPr>
      </w:pPr>
      <w:r w:rsidRPr="00F1545D">
        <w:rPr>
          <w:rFonts w:ascii="Times New Roman" w:eastAsia="Times New Roman" w:hAnsi="Times New Roman" w:cs="Times New Roman"/>
          <w:sz w:val="28"/>
        </w:rPr>
        <w:t>Исполнять</w:t>
      </w:r>
      <w:r w:rsidRPr="00F1545D">
        <w:rPr>
          <w:rFonts w:ascii="Times New Roman" w:eastAsia="Times New Roman" w:hAnsi="Times New Roman" w:cs="Times New Roman"/>
          <w:spacing w:val="-9"/>
          <w:sz w:val="28"/>
        </w:rPr>
        <w:t xml:space="preserve"> </w:t>
      </w:r>
      <w:r w:rsidRPr="00F1545D">
        <w:rPr>
          <w:rFonts w:ascii="Times New Roman" w:eastAsia="Times New Roman" w:hAnsi="Times New Roman" w:cs="Times New Roman"/>
          <w:sz w:val="28"/>
        </w:rPr>
        <w:t>песни</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с</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элементами</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движения</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или</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театрализацией.</w:t>
      </w:r>
    </w:p>
    <w:p w14:paraId="7515DC75" w14:textId="77777777" w:rsidR="00B84F00" w:rsidRPr="00F1545D" w:rsidRDefault="00B84F00" w:rsidP="00B84F00">
      <w:pPr>
        <w:widowControl w:val="0"/>
        <w:numPr>
          <w:ilvl w:val="0"/>
          <w:numId w:val="29"/>
        </w:numPr>
        <w:tabs>
          <w:tab w:val="left" w:pos="1054"/>
        </w:tabs>
        <w:autoSpaceDE w:val="0"/>
        <w:autoSpaceDN w:val="0"/>
        <w:spacing w:after="0" w:line="322" w:lineRule="exact"/>
        <w:rPr>
          <w:rFonts w:ascii="Times New Roman" w:eastAsia="Times New Roman" w:hAnsi="Times New Roman" w:cs="Times New Roman"/>
          <w:sz w:val="28"/>
        </w:rPr>
      </w:pPr>
      <w:r w:rsidRPr="00F1545D">
        <w:rPr>
          <w:rFonts w:ascii="Times New Roman" w:eastAsia="Times New Roman" w:hAnsi="Times New Roman" w:cs="Times New Roman"/>
          <w:sz w:val="28"/>
        </w:rPr>
        <w:t>Петь</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открытым</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звуком</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с</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чёткой</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артикуляцией.</w:t>
      </w:r>
    </w:p>
    <w:p w14:paraId="62B771B5" w14:textId="77777777" w:rsidR="00B84F00" w:rsidRPr="00F1545D" w:rsidRDefault="00B84F00" w:rsidP="00B84F00">
      <w:pPr>
        <w:widowControl w:val="0"/>
        <w:numPr>
          <w:ilvl w:val="0"/>
          <w:numId w:val="29"/>
        </w:numPr>
        <w:tabs>
          <w:tab w:val="left" w:pos="1054"/>
          <w:tab w:val="left" w:pos="2266"/>
          <w:tab w:val="left" w:pos="3978"/>
          <w:tab w:val="left" w:pos="6256"/>
          <w:tab w:val="left" w:pos="7694"/>
          <w:tab w:val="left" w:pos="9181"/>
        </w:tabs>
        <w:autoSpaceDE w:val="0"/>
        <w:autoSpaceDN w:val="0"/>
        <w:spacing w:after="0" w:line="240" w:lineRule="auto"/>
        <w:ind w:right="238"/>
        <w:rPr>
          <w:rFonts w:ascii="Times New Roman" w:eastAsia="Times New Roman" w:hAnsi="Times New Roman" w:cs="Times New Roman"/>
          <w:sz w:val="28"/>
        </w:rPr>
      </w:pPr>
      <w:r w:rsidRPr="00F1545D">
        <w:rPr>
          <w:rFonts w:ascii="Times New Roman" w:eastAsia="Times New Roman" w:hAnsi="Times New Roman" w:cs="Times New Roman"/>
          <w:sz w:val="28"/>
        </w:rPr>
        <w:t>Владеть</w:t>
      </w:r>
      <w:r w:rsidRPr="00F1545D">
        <w:rPr>
          <w:rFonts w:ascii="Times New Roman" w:eastAsia="Times New Roman" w:hAnsi="Times New Roman" w:cs="Times New Roman"/>
          <w:sz w:val="28"/>
        </w:rPr>
        <w:tab/>
        <w:t>некоторыми</w:t>
      </w:r>
      <w:r w:rsidRPr="00F1545D">
        <w:rPr>
          <w:rFonts w:ascii="Times New Roman" w:eastAsia="Times New Roman" w:hAnsi="Times New Roman" w:cs="Times New Roman"/>
          <w:sz w:val="28"/>
        </w:rPr>
        <w:tab/>
        <w:t>специфическими</w:t>
      </w:r>
      <w:r w:rsidRPr="00F1545D">
        <w:rPr>
          <w:rFonts w:ascii="Times New Roman" w:eastAsia="Times New Roman" w:hAnsi="Times New Roman" w:cs="Times New Roman"/>
          <w:sz w:val="28"/>
        </w:rPr>
        <w:tab/>
        <w:t>приемами</w:t>
      </w:r>
      <w:r w:rsidRPr="00F1545D">
        <w:rPr>
          <w:rFonts w:ascii="Times New Roman" w:eastAsia="Times New Roman" w:hAnsi="Times New Roman" w:cs="Times New Roman"/>
          <w:sz w:val="28"/>
        </w:rPr>
        <w:tab/>
        <w:t>народного</w:t>
      </w:r>
      <w:r w:rsidRPr="00F1545D">
        <w:rPr>
          <w:rFonts w:ascii="Times New Roman" w:eastAsia="Times New Roman" w:hAnsi="Times New Roman" w:cs="Times New Roman"/>
          <w:sz w:val="28"/>
        </w:rPr>
        <w:tab/>
        <w:t>пения:</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сбросы,</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«огласовки»,</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запев</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хоровой</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подхват;</w:t>
      </w:r>
    </w:p>
    <w:p w14:paraId="32921AAD" w14:textId="77777777" w:rsidR="00B84F00" w:rsidRPr="00F1545D" w:rsidRDefault="00B84F00" w:rsidP="00B84F00">
      <w:pPr>
        <w:widowControl w:val="0"/>
        <w:numPr>
          <w:ilvl w:val="0"/>
          <w:numId w:val="29"/>
        </w:numPr>
        <w:tabs>
          <w:tab w:val="left" w:pos="1054"/>
        </w:tabs>
        <w:autoSpaceDE w:val="0"/>
        <w:autoSpaceDN w:val="0"/>
        <w:spacing w:after="0" w:line="242" w:lineRule="auto"/>
        <w:ind w:right="244"/>
        <w:rPr>
          <w:rFonts w:ascii="Times New Roman" w:eastAsia="Times New Roman" w:hAnsi="Times New Roman" w:cs="Times New Roman"/>
          <w:sz w:val="28"/>
        </w:rPr>
      </w:pPr>
      <w:r w:rsidRPr="00F1545D">
        <w:rPr>
          <w:rFonts w:ascii="Times New Roman" w:eastAsia="Times New Roman" w:hAnsi="Times New Roman" w:cs="Times New Roman"/>
          <w:sz w:val="28"/>
        </w:rPr>
        <w:t>Уметь</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аккомпонировать</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на</w:t>
      </w:r>
      <w:r w:rsidRPr="00F1545D">
        <w:rPr>
          <w:rFonts w:ascii="Times New Roman" w:eastAsia="Times New Roman" w:hAnsi="Times New Roman" w:cs="Times New Roman"/>
          <w:spacing w:val="8"/>
          <w:sz w:val="28"/>
        </w:rPr>
        <w:t xml:space="preserve"> </w:t>
      </w:r>
      <w:r w:rsidRPr="00F1545D">
        <w:rPr>
          <w:rFonts w:ascii="Times New Roman" w:eastAsia="Times New Roman" w:hAnsi="Times New Roman" w:cs="Times New Roman"/>
          <w:sz w:val="28"/>
        </w:rPr>
        <w:t>шумовых</w:t>
      </w:r>
      <w:r w:rsidRPr="00F1545D">
        <w:rPr>
          <w:rFonts w:ascii="Times New Roman" w:eastAsia="Times New Roman" w:hAnsi="Times New Roman" w:cs="Times New Roman"/>
          <w:spacing w:val="7"/>
          <w:sz w:val="28"/>
        </w:rPr>
        <w:t xml:space="preserve"> </w:t>
      </w:r>
      <w:r w:rsidRPr="00F1545D">
        <w:rPr>
          <w:rFonts w:ascii="Times New Roman" w:eastAsia="Times New Roman" w:hAnsi="Times New Roman" w:cs="Times New Roman"/>
          <w:sz w:val="28"/>
        </w:rPr>
        <w:t>народных</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инструментах</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(ложки,</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трещотки).</w:t>
      </w:r>
    </w:p>
    <w:p w14:paraId="2A16243C" w14:textId="77777777" w:rsidR="00B84F00" w:rsidRPr="00F1545D" w:rsidRDefault="00B84F00" w:rsidP="00B84F00">
      <w:pPr>
        <w:widowControl w:val="0"/>
        <w:numPr>
          <w:ilvl w:val="0"/>
          <w:numId w:val="29"/>
        </w:numPr>
        <w:tabs>
          <w:tab w:val="left" w:pos="1054"/>
        </w:tabs>
        <w:autoSpaceDE w:val="0"/>
        <w:autoSpaceDN w:val="0"/>
        <w:spacing w:after="0" w:line="240" w:lineRule="auto"/>
        <w:ind w:right="244"/>
        <w:rPr>
          <w:rFonts w:ascii="Times New Roman" w:eastAsia="Times New Roman" w:hAnsi="Times New Roman" w:cs="Times New Roman"/>
          <w:sz w:val="28"/>
        </w:rPr>
      </w:pPr>
      <w:r w:rsidRPr="00F1545D">
        <w:rPr>
          <w:rFonts w:ascii="Times New Roman" w:eastAsia="Times New Roman" w:hAnsi="Times New Roman" w:cs="Times New Roman"/>
          <w:sz w:val="28"/>
        </w:rPr>
        <w:t>Иметь</w:t>
      </w:r>
      <w:r w:rsidRPr="00F1545D">
        <w:rPr>
          <w:rFonts w:ascii="Times New Roman" w:eastAsia="Times New Roman" w:hAnsi="Times New Roman" w:cs="Times New Roman"/>
          <w:spacing w:val="26"/>
          <w:sz w:val="28"/>
        </w:rPr>
        <w:t xml:space="preserve"> </w:t>
      </w:r>
      <w:r w:rsidRPr="00F1545D">
        <w:rPr>
          <w:rFonts w:ascii="Times New Roman" w:eastAsia="Times New Roman" w:hAnsi="Times New Roman" w:cs="Times New Roman"/>
          <w:sz w:val="28"/>
        </w:rPr>
        <w:t>представление</w:t>
      </w:r>
      <w:r w:rsidRPr="00F1545D">
        <w:rPr>
          <w:rFonts w:ascii="Times New Roman" w:eastAsia="Times New Roman" w:hAnsi="Times New Roman" w:cs="Times New Roman"/>
          <w:spacing w:val="29"/>
          <w:sz w:val="28"/>
        </w:rPr>
        <w:t xml:space="preserve"> </w:t>
      </w:r>
      <w:r w:rsidRPr="00F1545D">
        <w:rPr>
          <w:rFonts w:ascii="Times New Roman" w:eastAsia="Times New Roman" w:hAnsi="Times New Roman" w:cs="Times New Roman"/>
          <w:sz w:val="28"/>
        </w:rPr>
        <w:t>о</w:t>
      </w:r>
      <w:r w:rsidRPr="00F1545D">
        <w:rPr>
          <w:rFonts w:ascii="Times New Roman" w:eastAsia="Times New Roman" w:hAnsi="Times New Roman" w:cs="Times New Roman"/>
          <w:spacing w:val="28"/>
          <w:sz w:val="28"/>
        </w:rPr>
        <w:t xml:space="preserve"> </w:t>
      </w:r>
      <w:r w:rsidRPr="00F1545D">
        <w:rPr>
          <w:rFonts w:ascii="Times New Roman" w:eastAsia="Times New Roman" w:hAnsi="Times New Roman" w:cs="Times New Roman"/>
          <w:sz w:val="28"/>
        </w:rPr>
        <w:t>предметах</w:t>
      </w:r>
      <w:r w:rsidRPr="00F1545D">
        <w:rPr>
          <w:rFonts w:ascii="Times New Roman" w:eastAsia="Times New Roman" w:hAnsi="Times New Roman" w:cs="Times New Roman"/>
          <w:spacing w:val="23"/>
          <w:sz w:val="28"/>
        </w:rPr>
        <w:t xml:space="preserve"> </w:t>
      </w:r>
      <w:r w:rsidRPr="00F1545D">
        <w:rPr>
          <w:rFonts w:ascii="Times New Roman" w:eastAsia="Times New Roman" w:hAnsi="Times New Roman" w:cs="Times New Roman"/>
          <w:sz w:val="28"/>
        </w:rPr>
        <w:t>быта,</w:t>
      </w:r>
      <w:r w:rsidRPr="00F1545D">
        <w:rPr>
          <w:rFonts w:ascii="Times New Roman" w:eastAsia="Times New Roman" w:hAnsi="Times New Roman" w:cs="Times New Roman"/>
          <w:spacing w:val="30"/>
          <w:sz w:val="28"/>
        </w:rPr>
        <w:t xml:space="preserve"> </w:t>
      </w:r>
      <w:r w:rsidRPr="00F1545D">
        <w:rPr>
          <w:rFonts w:ascii="Times New Roman" w:eastAsia="Times New Roman" w:hAnsi="Times New Roman" w:cs="Times New Roman"/>
          <w:sz w:val="28"/>
        </w:rPr>
        <w:t>которые</w:t>
      </w:r>
      <w:r w:rsidRPr="00F1545D">
        <w:rPr>
          <w:rFonts w:ascii="Times New Roman" w:eastAsia="Times New Roman" w:hAnsi="Times New Roman" w:cs="Times New Roman"/>
          <w:spacing w:val="30"/>
          <w:sz w:val="28"/>
        </w:rPr>
        <w:t xml:space="preserve"> </w:t>
      </w:r>
      <w:r w:rsidRPr="00F1545D">
        <w:rPr>
          <w:rFonts w:ascii="Times New Roman" w:eastAsia="Times New Roman" w:hAnsi="Times New Roman" w:cs="Times New Roman"/>
          <w:sz w:val="28"/>
        </w:rPr>
        <w:t>народ</w:t>
      </w:r>
      <w:r w:rsidRPr="00F1545D">
        <w:rPr>
          <w:rFonts w:ascii="Times New Roman" w:eastAsia="Times New Roman" w:hAnsi="Times New Roman" w:cs="Times New Roman"/>
          <w:spacing w:val="30"/>
          <w:sz w:val="28"/>
        </w:rPr>
        <w:t xml:space="preserve"> </w:t>
      </w:r>
      <w:r w:rsidRPr="00F1545D">
        <w:rPr>
          <w:rFonts w:ascii="Times New Roman" w:eastAsia="Times New Roman" w:hAnsi="Times New Roman" w:cs="Times New Roman"/>
          <w:sz w:val="28"/>
        </w:rPr>
        <w:t>использовал</w:t>
      </w:r>
      <w:r w:rsidRPr="00F1545D">
        <w:rPr>
          <w:rFonts w:ascii="Times New Roman" w:eastAsia="Times New Roman" w:hAnsi="Times New Roman" w:cs="Times New Roman"/>
          <w:spacing w:val="28"/>
          <w:sz w:val="28"/>
        </w:rPr>
        <w:t xml:space="preserve"> </w:t>
      </w:r>
      <w:r w:rsidRPr="00F1545D">
        <w:rPr>
          <w:rFonts w:ascii="Times New Roman" w:eastAsia="Times New Roman" w:hAnsi="Times New Roman" w:cs="Times New Roman"/>
          <w:sz w:val="28"/>
        </w:rPr>
        <w:t>как</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музыкальные</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инструменты (рубель,</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пила,</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гребень).</w:t>
      </w:r>
    </w:p>
    <w:p w14:paraId="2E78CCEB" w14:textId="77777777" w:rsidR="00B84F00" w:rsidRPr="00F1545D" w:rsidRDefault="00B84F00" w:rsidP="00B84F00">
      <w:pPr>
        <w:widowControl w:val="0"/>
        <w:numPr>
          <w:ilvl w:val="0"/>
          <w:numId w:val="29"/>
        </w:numPr>
        <w:tabs>
          <w:tab w:val="left" w:pos="1054"/>
        </w:tabs>
        <w:autoSpaceDE w:val="0"/>
        <w:autoSpaceDN w:val="0"/>
        <w:spacing w:after="0" w:line="321" w:lineRule="exact"/>
        <w:rPr>
          <w:rFonts w:ascii="Times New Roman" w:eastAsia="Times New Roman" w:hAnsi="Times New Roman" w:cs="Times New Roman"/>
          <w:sz w:val="28"/>
        </w:rPr>
      </w:pPr>
      <w:r w:rsidRPr="00F1545D">
        <w:rPr>
          <w:rFonts w:ascii="Times New Roman" w:eastAsia="Times New Roman" w:hAnsi="Times New Roman" w:cs="Times New Roman"/>
          <w:sz w:val="28"/>
        </w:rPr>
        <w:t>Уметь</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чётко</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проговаривать</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5-6</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скороговорок;</w:t>
      </w:r>
    </w:p>
    <w:p w14:paraId="6B5A12E8" w14:textId="77777777" w:rsidR="00B84F00" w:rsidRPr="00F1545D" w:rsidRDefault="00B84F00" w:rsidP="00B84F00">
      <w:pPr>
        <w:widowControl w:val="0"/>
        <w:numPr>
          <w:ilvl w:val="0"/>
          <w:numId w:val="29"/>
        </w:numPr>
        <w:tabs>
          <w:tab w:val="left" w:pos="1054"/>
          <w:tab w:val="left" w:pos="2056"/>
          <w:tab w:val="left" w:pos="3942"/>
          <w:tab w:val="left" w:pos="5611"/>
          <w:tab w:val="left" w:pos="6815"/>
          <w:tab w:val="left" w:pos="8596"/>
        </w:tabs>
        <w:autoSpaceDE w:val="0"/>
        <w:autoSpaceDN w:val="0"/>
        <w:spacing w:after="0" w:line="240" w:lineRule="auto"/>
        <w:ind w:right="231"/>
        <w:rPr>
          <w:rFonts w:ascii="Times New Roman" w:eastAsia="Times New Roman" w:hAnsi="Times New Roman" w:cs="Times New Roman"/>
          <w:sz w:val="28"/>
        </w:rPr>
      </w:pPr>
      <w:r w:rsidRPr="00F1545D">
        <w:rPr>
          <w:rFonts w:ascii="Times New Roman" w:eastAsia="Times New Roman" w:hAnsi="Times New Roman" w:cs="Times New Roman"/>
          <w:sz w:val="28"/>
        </w:rPr>
        <w:t>Знать</w:t>
      </w:r>
      <w:r w:rsidRPr="00F1545D">
        <w:rPr>
          <w:rFonts w:ascii="Times New Roman" w:eastAsia="Times New Roman" w:hAnsi="Times New Roman" w:cs="Times New Roman"/>
          <w:sz w:val="28"/>
        </w:rPr>
        <w:tab/>
        <w:t>календарные</w:t>
      </w:r>
      <w:r w:rsidRPr="00F1545D">
        <w:rPr>
          <w:rFonts w:ascii="Times New Roman" w:eastAsia="Times New Roman" w:hAnsi="Times New Roman" w:cs="Times New Roman"/>
          <w:sz w:val="28"/>
        </w:rPr>
        <w:tab/>
        <w:t>праздники:</w:t>
      </w:r>
      <w:r w:rsidRPr="00F1545D">
        <w:rPr>
          <w:rFonts w:ascii="Times New Roman" w:eastAsia="Times New Roman" w:hAnsi="Times New Roman" w:cs="Times New Roman"/>
          <w:sz w:val="28"/>
        </w:rPr>
        <w:tab/>
        <w:t>Святки</w:t>
      </w:r>
      <w:r w:rsidRPr="00F1545D">
        <w:rPr>
          <w:rFonts w:ascii="Times New Roman" w:eastAsia="Times New Roman" w:hAnsi="Times New Roman" w:cs="Times New Roman"/>
          <w:sz w:val="28"/>
        </w:rPr>
        <w:tab/>
        <w:t>(Рождество,</w:t>
      </w:r>
      <w:r w:rsidRPr="00F1545D">
        <w:rPr>
          <w:rFonts w:ascii="Times New Roman" w:eastAsia="Times New Roman" w:hAnsi="Times New Roman" w:cs="Times New Roman"/>
          <w:sz w:val="28"/>
        </w:rPr>
        <w:tab/>
      </w:r>
      <w:r w:rsidRPr="00F1545D">
        <w:rPr>
          <w:rFonts w:ascii="Times New Roman" w:eastAsia="Times New Roman" w:hAnsi="Times New Roman" w:cs="Times New Roman"/>
          <w:spacing w:val="-1"/>
          <w:sz w:val="28"/>
        </w:rPr>
        <w:t>Крещение),</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масленица,</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Сороки, зелёные</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Святки, Пасха.</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Вербное</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воскресенье.</w:t>
      </w:r>
    </w:p>
    <w:p w14:paraId="79944FAE" w14:textId="77777777" w:rsidR="00B84F00" w:rsidRPr="00F1545D" w:rsidRDefault="00B84F00" w:rsidP="00B84F00">
      <w:pPr>
        <w:widowControl w:val="0"/>
        <w:numPr>
          <w:ilvl w:val="0"/>
          <w:numId w:val="29"/>
        </w:numPr>
        <w:tabs>
          <w:tab w:val="left" w:pos="1054"/>
        </w:tabs>
        <w:autoSpaceDE w:val="0"/>
        <w:autoSpaceDN w:val="0"/>
        <w:spacing w:after="0" w:line="240" w:lineRule="auto"/>
        <w:ind w:right="234"/>
        <w:rPr>
          <w:rFonts w:ascii="Times New Roman" w:eastAsia="Times New Roman" w:hAnsi="Times New Roman" w:cs="Times New Roman"/>
          <w:sz w:val="28"/>
        </w:rPr>
      </w:pPr>
      <w:r w:rsidRPr="00F1545D">
        <w:rPr>
          <w:rFonts w:ascii="Times New Roman" w:eastAsia="Times New Roman" w:hAnsi="Times New Roman" w:cs="Times New Roman"/>
          <w:sz w:val="28"/>
        </w:rPr>
        <w:t>Знать</w:t>
      </w:r>
      <w:r w:rsidRPr="00F1545D">
        <w:rPr>
          <w:rFonts w:ascii="Times New Roman" w:eastAsia="Times New Roman" w:hAnsi="Times New Roman" w:cs="Times New Roman"/>
          <w:spacing w:val="40"/>
          <w:sz w:val="28"/>
        </w:rPr>
        <w:t xml:space="preserve"> </w:t>
      </w:r>
      <w:r w:rsidRPr="00F1545D">
        <w:rPr>
          <w:rFonts w:ascii="Times New Roman" w:eastAsia="Times New Roman" w:hAnsi="Times New Roman" w:cs="Times New Roman"/>
          <w:sz w:val="28"/>
        </w:rPr>
        <w:t>традиции</w:t>
      </w:r>
      <w:r w:rsidRPr="00F1545D">
        <w:rPr>
          <w:rFonts w:ascii="Times New Roman" w:eastAsia="Times New Roman" w:hAnsi="Times New Roman" w:cs="Times New Roman"/>
          <w:spacing w:val="37"/>
          <w:sz w:val="28"/>
        </w:rPr>
        <w:t xml:space="preserve"> </w:t>
      </w:r>
      <w:r w:rsidRPr="00F1545D">
        <w:rPr>
          <w:rFonts w:ascii="Times New Roman" w:eastAsia="Times New Roman" w:hAnsi="Times New Roman" w:cs="Times New Roman"/>
          <w:sz w:val="28"/>
        </w:rPr>
        <w:t>и</w:t>
      </w:r>
      <w:r w:rsidRPr="00F1545D">
        <w:rPr>
          <w:rFonts w:ascii="Times New Roman" w:eastAsia="Times New Roman" w:hAnsi="Times New Roman" w:cs="Times New Roman"/>
          <w:spacing w:val="37"/>
          <w:sz w:val="28"/>
        </w:rPr>
        <w:t xml:space="preserve"> </w:t>
      </w:r>
      <w:r w:rsidRPr="00F1545D">
        <w:rPr>
          <w:rFonts w:ascii="Times New Roman" w:eastAsia="Times New Roman" w:hAnsi="Times New Roman" w:cs="Times New Roman"/>
          <w:sz w:val="28"/>
        </w:rPr>
        <w:t>обычаи</w:t>
      </w:r>
      <w:r w:rsidRPr="00F1545D">
        <w:rPr>
          <w:rFonts w:ascii="Times New Roman" w:eastAsia="Times New Roman" w:hAnsi="Times New Roman" w:cs="Times New Roman"/>
          <w:spacing w:val="42"/>
          <w:sz w:val="28"/>
        </w:rPr>
        <w:t xml:space="preserve"> </w:t>
      </w:r>
      <w:r w:rsidRPr="00F1545D">
        <w:rPr>
          <w:rFonts w:ascii="Times New Roman" w:eastAsia="Times New Roman" w:hAnsi="Times New Roman" w:cs="Times New Roman"/>
          <w:sz w:val="28"/>
        </w:rPr>
        <w:t>родного</w:t>
      </w:r>
      <w:r w:rsidRPr="00F1545D">
        <w:rPr>
          <w:rFonts w:ascii="Times New Roman" w:eastAsia="Times New Roman" w:hAnsi="Times New Roman" w:cs="Times New Roman"/>
          <w:spacing w:val="38"/>
          <w:sz w:val="28"/>
        </w:rPr>
        <w:t xml:space="preserve"> </w:t>
      </w:r>
      <w:r w:rsidRPr="00F1545D">
        <w:rPr>
          <w:rFonts w:ascii="Times New Roman" w:eastAsia="Times New Roman" w:hAnsi="Times New Roman" w:cs="Times New Roman"/>
          <w:sz w:val="28"/>
        </w:rPr>
        <w:t>края,</w:t>
      </w:r>
      <w:r w:rsidRPr="00F1545D">
        <w:rPr>
          <w:rFonts w:ascii="Times New Roman" w:eastAsia="Times New Roman" w:hAnsi="Times New Roman" w:cs="Times New Roman"/>
          <w:spacing w:val="40"/>
          <w:sz w:val="28"/>
        </w:rPr>
        <w:t xml:space="preserve"> </w:t>
      </w:r>
      <w:r w:rsidRPr="00F1545D">
        <w:rPr>
          <w:rFonts w:ascii="Times New Roman" w:eastAsia="Times New Roman" w:hAnsi="Times New Roman" w:cs="Times New Roman"/>
          <w:sz w:val="28"/>
        </w:rPr>
        <w:t>понимать</w:t>
      </w:r>
      <w:r w:rsidRPr="00F1545D">
        <w:rPr>
          <w:rFonts w:ascii="Times New Roman" w:eastAsia="Times New Roman" w:hAnsi="Times New Roman" w:cs="Times New Roman"/>
          <w:spacing w:val="35"/>
          <w:sz w:val="28"/>
        </w:rPr>
        <w:t xml:space="preserve"> </w:t>
      </w:r>
      <w:r w:rsidRPr="00F1545D">
        <w:rPr>
          <w:rFonts w:ascii="Times New Roman" w:eastAsia="Times New Roman" w:hAnsi="Times New Roman" w:cs="Times New Roman"/>
          <w:sz w:val="28"/>
        </w:rPr>
        <w:t>смысл</w:t>
      </w:r>
      <w:r w:rsidRPr="00F1545D">
        <w:rPr>
          <w:rFonts w:ascii="Times New Roman" w:eastAsia="Times New Roman" w:hAnsi="Times New Roman" w:cs="Times New Roman"/>
          <w:spacing w:val="38"/>
          <w:sz w:val="28"/>
        </w:rPr>
        <w:t xml:space="preserve"> </w:t>
      </w:r>
      <w:r w:rsidRPr="00F1545D">
        <w:rPr>
          <w:rFonts w:ascii="Times New Roman" w:eastAsia="Times New Roman" w:hAnsi="Times New Roman" w:cs="Times New Roman"/>
          <w:sz w:val="28"/>
        </w:rPr>
        <w:t>народных</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праздников,</w:t>
      </w:r>
      <w:r w:rsidRPr="00F1545D">
        <w:rPr>
          <w:rFonts w:ascii="Times New Roman" w:eastAsia="Times New Roman" w:hAnsi="Times New Roman" w:cs="Times New Roman"/>
          <w:spacing w:val="7"/>
          <w:sz w:val="28"/>
        </w:rPr>
        <w:t xml:space="preserve"> </w:t>
      </w:r>
      <w:r w:rsidRPr="00F1545D">
        <w:rPr>
          <w:rFonts w:ascii="Times New Roman" w:eastAsia="Times New Roman" w:hAnsi="Times New Roman" w:cs="Times New Roman"/>
          <w:sz w:val="28"/>
        </w:rPr>
        <w:t>уметь</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рассказать</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об</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этом.</w:t>
      </w:r>
    </w:p>
    <w:p w14:paraId="49C1BAB9" w14:textId="77777777" w:rsidR="00B84F00" w:rsidRPr="00F1545D" w:rsidRDefault="00B84F00" w:rsidP="00B84F00">
      <w:pPr>
        <w:widowControl w:val="0"/>
        <w:numPr>
          <w:ilvl w:val="0"/>
          <w:numId w:val="29"/>
        </w:numPr>
        <w:tabs>
          <w:tab w:val="left" w:pos="1054"/>
        </w:tabs>
        <w:autoSpaceDE w:val="0"/>
        <w:autoSpaceDN w:val="0"/>
        <w:spacing w:after="0" w:line="240" w:lineRule="auto"/>
        <w:ind w:right="237"/>
        <w:rPr>
          <w:rFonts w:ascii="Times New Roman" w:eastAsia="Times New Roman" w:hAnsi="Times New Roman" w:cs="Times New Roman"/>
          <w:sz w:val="28"/>
        </w:rPr>
      </w:pPr>
      <w:r w:rsidRPr="00F1545D">
        <w:rPr>
          <w:rFonts w:ascii="Times New Roman" w:eastAsia="Times New Roman" w:hAnsi="Times New Roman" w:cs="Times New Roman"/>
          <w:sz w:val="28"/>
        </w:rPr>
        <w:t>Знать</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виды</w:t>
      </w:r>
      <w:r w:rsidRPr="00F1545D">
        <w:rPr>
          <w:rFonts w:ascii="Times New Roman" w:eastAsia="Times New Roman" w:hAnsi="Times New Roman" w:cs="Times New Roman"/>
          <w:spacing w:val="7"/>
          <w:sz w:val="28"/>
        </w:rPr>
        <w:t xml:space="preserve"> </w:t>
      </w:r>
      <w:r w:rsidRPr="00F1545D">
        <w:rPr>
          <w:rFonts w:ascii="Times New Roman" w:eastAsia="Times New Roman" w:hAnsi="Times New Roman" w:cs="Times New Roman"/>
          <w:sz w:val="28"/>
        </w:rPr>
        <w:t>хороводов:</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круговой,</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орнаментальный,</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змейкой,</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капустка,</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стенка-</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на- стенку.</w:t>
      </w:r>
    </w:p>
    <w:p w14:paraId="2825366E" w14:textId="77777777" w:rsidR="00B84F00" w:rsidRPr="00F1545D" w:rsidRDefault="00B84F00" w:rsidP="00B84F00">
      <w:pPr>
        <w:widowControl w:val="0"/>
        <w:numPr>
          <w:ilvl w:val="0"/>
          <w:numId w:val="29"/>
        </w:numPr>
        <w:tabs>
          <w:tab w:val="left" w:pos="1054"/>
        </w:tabs>
        <w:autoSpaceDE w:val="0"/>
        <w:autoSpaceDN w:val="0"/>
        <w:spacing w:after="0" w:line="240" w:lineRule="auto"/>
        <w:ind w:right="236"/>
        <w:rPr>
          <w:rFonts w:ascii="Times New Roman" w:eastAsia="Times New Roman" w:hAnsi="Times New Roman" w:cs="Times New Roman"/>
          <w:sz w:val="28"/>
        </w:rPr>
      </w:pPr>
      <w:r w:rsidRPr="00F1545D">
        <w:rPr>
          <w:rFonts w:ascii="Times New Roman" w:eastAsia="Times New Roman" w:hAnsi="Times New Roman" w:cs="Times New Roman"/>
          <w:sz w:val="28"/>
        </w:rPr>
        <w:t>Исполнять элементы хороводов: «капуста», «ниточка с иголочкой», уметь</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плясать</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«дробью»,</w:t>
      </w:r>
    </w:p>
    <w:p w14:paraId="36A5F107" w14:textId="77777777" w:rsidR="00B84F00" w:rsidRPr="00F1545D" w:rsidRDefault="00B84F00" w:rsidP="00B84F00">
      <w:pPr>
        <w:widowControl w:val="0"/>
        <w:numPr>
          <w:ilvl w:val="0"/>
          <w:numId w:val="29"/>
        </w:numPr>
        <w:tabs>
          <w:tab w:val="left" w:pos="1054"/>
        </w:tabs>
        <w:autoSpaceDE w:val="0"/>
        <w:autoSpaceDN w:val="0"/>
        <w:spacing w:after="0" w:line="240" w:lineRule="auto"/>
        <w:rPr>
          <w:rFonts w:ascii="Times New Roman" w:eastAsia="Times New Roman" w:hAnsi="Times New Roman" w:cs="Times New Roman"/>
          <w:sz w:val="28"/>
        </w:rPr>
      </w:pPr>
      <w:r w:rsidRPr="00F1545D">
        <w:rPr>
          <w:rFonts w:ascii="Times New Roman" w:eastAsia="Times New Roman" w:hAnsi="Times New Roman" w:cs="Times New Roman"/>
          <w:sz w:val="28"/>
        </w:rPr>
        <w:t>Уметь</w:t>
      </w:r>
      <w:r w:rsidRPr="00F1545D">
        <w:rPr>
          <w:rFonts w:ascii="Times New Roman" w:eastAsia="Times New Roman" w:hAnsi="Times New Roman" w:cs="Times New Roman"/>
          <w:spacing w:val="-10"/>
          <w:sz w:val="28"/>
        </w:rPr>
        <w:t xml:space="preserve"> </w:t>
      </w:r>
      <w:r w:rsidRPr="00F1545D">
        <w:rPr>
          <w:rFonts w:ascii="Times New Roman" w:eastAsia="Times New Roman" w:hAnsi="Times New Roman" w:cs="Times New Roman"/>
          <w:sz w:val="28"/>
        </w:rPr>
        <w:t>импровизировать.</w:t>
      </w:r>
    </w:p>
    <w:p w14:paraId="171C75EF" w14:textId="77777777" w:rsidR="00B84F00" w:rsidRPr="00F1545D" w:rsidRDefault="00B84F00" w:rsidP="00B84F00">
      <w:pPr>
        <w:widowControl w:val="0"/>
        <w:numPr>
          <w:ilvl w:val="0"/>
          <w:numId w:val="29"/>
        </w:numPr>
        <w:tabs>
          <w:tab w:val="left" w:pos="1054"/>
        </w:tabs>
        <w:autoSpaceDE w:val="0"/>
        <w:autoSpaceDN w:val="0"/>
        <w:spacing w:after="0" w:line="322" w:lineRule="exact"/>
        <w:rPr>
          <w:rFonts w:ascii="Times New Roman" w:eastAsia="Times New Roman" w:hAnsi="Times New Roman" w:cs="Times New Roman"/>
          <w:sz w:val="28"/>
        </w:rPr>
      </w:pPr>
      <w:r w:rsidRPr="00F1545D">
        <w:rPr>
          <w:rFonts w:ascii="Times New Roman" w:eastAsia="Times New Roman" w:hAnsi="Times New Roman" w:cs="Times New Roman"/>
          <w:sz w:val="28"/>
        </w:rPr>
        <w:t>С</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желанием</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участвовать</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в</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любом</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виде</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деятельности.</w:t>
      </w:r>
    </w:p>
    <w:p w14:paraId="39E503E1" w14:textId="77777777" w:rsidR="00B84F00" w:rsidRPr="00F1545D" w:rsidRDefault="00B84F00" w:rsidP="00B84F00">
      <w:pPr>
        <w:widowControl w:val="0"/>
        <w:numPr>
          <w:ilvl w:val="0"/>
          <w:numId w:val="29"/>
        </w:numPr>
        <w:tabs>
          <w:tab w:val="left" w:pos="1054"/>
        </w:tabs>
        <w:autoSpaceDE w:val="0"/>
        <w:autoSpaceDN w:val="0"/>
        <w:spacing w:after="0" w:line="240" w:lineRule="auto"/>
        <w:rPr>
          <w:rFonts w:ascii="Times New Roman" w:eastAsia="Times New Roman" w:hAnsi="Times New Roman" w:cs="Times New Roman"/>
          <w:sz w:val="28"/>
        </w:rPr>
      </w:pPr>
      <w:r w:rsidRPr="00F1545D">
        <w:rPr>
          <w:rFonts w:ascii="Times New Roman" w:eastAsia="Times New Roman" w:hAnsi="Times New Roman" w:cs="Times New Roman"/>
          <w:sz w:val="28"/>
        </w:rPr>
        <w:t>Владеть</w:t>
      </w:r>
      <w:r w:rsidRPr="00F1545D">
        <w:rPr>
          <w:rFonts w:ascii="Times New Roman" w:eastAsia="Times New Roman" w:hAnsi="Times New Roman" w:cs="Times New Roman"/>
          <w:spacing w:val="-7"/>
          <w:sz w:val="28"/>
        </w:rPr>
        <w:t xml:space="preserve"> </w:t>
      </w:r>
      <w:r w:rsidRPr="00F1545D">
        <w:rPr>
          <w:rFonts w:ascii="Times New Roman" w:eastAsia="Times New Roman" w:hAnsi="Times New Roman" w:cs="Times New Roman"/>
          <w:sz w:val="28"/>
        </w:rPr>
        <w:t>навыками</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передачи</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эмоционально-образного</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содержания</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песни.</w:t>
      </w:r>
    </w:p>
    <w:p w14:paraId="21D28F1B" w14:textId="77777777" w:rsidR="00B84F00" w:rsidRPr="00F1545D" w:rsidRDefault="00B84F00" w:rsidP="00B84F00">
      <w:pPr>
        <w:widowControl w:val="0"/>
        <w:tabs>
          <w:tab w:val="left" w:pos="1054"/>
        </w:tabs>
        <w:autoSpaceDE w:val="0"/>
        <w:autoSpaceDN w:val="0"/>
        <w:spacing w:before="67" w:after="0" w:line="240" w:lineRule="auto"/>
        <w:ind w:right="244"/>
        <w:rPr>
          <w:rFonts w:ascii="Times New Roman" w:eastAsia="Times New Roman" w:hAnsi="Times New Roman" w:cs="Times New Roman"/>
          <w:sz w:val="28"/>
        </w:rPr>
      </w:pPr>
      <w:r>
        <w:rPr>
          <w:rFonts w:ascii="Times New Roman" w:eastAsia="Times New Roman" w:hAnsi="Times New Roman" w:cs="Times New Roman"/>
          <w:sz w:val="28"/>
        </w:rPr>
        <w:t xml:space="preserve">           15.</w:t>
      </w:r>
      <w:r w:rsidRPr="00F1545D">
        <w:rPr>
          <w:rFonts w:ascii="Times New Roman" w:eastAsia="Times New Roman" w:hAnsi="Times New Roman" w:cs="Times New Roman"/>
          <w:sz w:val="28"/>
        </w:rPr>
        <w:t>Уметь</w:t>
      </w:r>
      <w:r w:rsidRPr="00F1545D">
        <w:rPr>
          <w:rFonts w:ascii="Times New Roman" w:eastAsia="Times New Roman" w:hAnsi="Times New Roman" w:cs="Times New Roman"/>
          <w:spacing w:val="9"/>
          <w:sz w:val="28"/>
        </w:rPr>
        <w:t xml:space="preserve"> </w:t>
      </w:r>
      <w:r w:rsidRPr="00F1545D">
        <w:rPr>
          <w:rFonts w:ascii="Times New Roman" w:eastAsia="Times New Roman" w:hAnsi="Times New Roman" w:cs="Times New Roman"/>
          <w:sz w:val="28"/>
        </w:rPr>
        <w:t>творчески</w:t>
      </w:r>
      <w:r w:rsidRPr="00F1545D">
        <w:rPr>
          <w:rFonts w:ascii="Times New Roman" w:eastAsia="Times New Roman" w:hAnsi="Times New Roman" w:cs="Times New Roman"/>
          <w:spacing w:val="12"/>
          <w:sz w:val="28"/>
        </w:rPr>
        <w:t xml:space="preserve"> </w:t>
      </w:r>
      <w:r w:rsidRPr="00F1545D">
        <w:rPr>
          <w:rFonts w:ascii="Times New Roman" w:eastAsia="Times New Roman" w:hAnsi="Times New Roman" w:cs="Times New Roman"/>
          <w:sz w:val="28"/>
        </w:rPr>
        <w:t>самовыражаться,</w:t>
      </w:r>
      <w:r w:rsidRPr="00F1545D">
        <w:rPr>
          <w:rFonts w:ascii="Times New Roman" w:eastAsia="Times New Roman" w:hAnsi="Times New Roman" w:cs="Times New Roman"/>
          <w:spacing w:val="15"/>
          <w:sz w:val="28"/>
        </w:rPr>
        <w:t xml:space="preserve"> </w:t>
      </w:r>
      <w:r w:rsidRPr="00F1545D">
        <w:rPr>
          <w:rFonts w:ascii="Times New Roman" w:eastAsia="Times New Roman" w:hAnsi="Times New Roman" w:cs="Times New Roman"/>
          <w:sz w:val="28"/>
        </w:rPr>
        <w:t>свободно</w:t>
      </w:r>
      <w:r w:rsidRPr="00F1545D">
        <w:rPr>
          <w:rFonts w:ascii="Times New Roman" w:eastAsia="Times New Roman" w:hAnsi="Times New Roman" w:cs="Times New Roman"/>
          <w:spacing w:val="11"/>
          <w:sz w:val="28"/>
        </w:rPr>
        <w:t xml:space="preserve"> </w:t>
      </w:r>
      <w:r w:rsidRPr="00F1545D">
        <w:rPr>
          <w:rFonts w:ascii="Times New Roman" w:eastAsia="Times New Roman" w:hAnsi="Times New Roman" w:cs="Times New Roman"/>
          <w:sz w:val="28"/>
        </w:rPr>
        <w:t>общаться</w:t>
      </w:r>
      <w:r w:rsidRPr="00F1545D">
        <w:rPr>
          <w:rFonts w:ascii="Times New Roman" w:eastAsia="Times New Roman" w:hAnsi="Times New Roman" w:cs="Times New Roman"/>
          <w:spacing w:val="14"/>
          <w:sz w:val="28"/>
        </w:rPr>
        <w:t xml:space="preserve"> </w:t>
      </w:r>
      <w:r w:rsidRPr="00F1545D">
        <w:rPr>
          <w:rFonts w:ascii="Times New Roman" w:eastAsia="Times New Roman" w:hAnsi="Times New Roman" w:cs="Times New Roman"/>
          <w:sz w:val="28"/>
        </w:rPr>
        <w:t>со</w:t>
      </w:r>
      <w:r w:rsidRPr="00F1545D">
        <w:rPr>
          <w:rFonts w:ascii="Times New Roman" w:eastAsia="Times New Roman" w:hAnsi="Times New Roman" w:cs="Times New Roman"/>
          <w:spacing w:val="8"/>
          <w:sz w:val="28"/>
        </w:rPr>
        <w:t xml:space="preserve"> </w:t>
      </w:r>
      <w:r w:rsidRPr="00F1545D">
        <w:rPr>
          <w:rFonts w:ascii="Times New Roman" w:eastAsia="Times New Roman" w:hAnsi="Times New Roman" w:cs="Times New Roman"/>
          <w:sz w:val="28"/>
        </w:rPr>
        <w:t>сверстниками</w:t>
      </w:r>
      <w:r w:rsidRPr="00F1545D">
        <w:rPr>
          <w:rFonts w:ascii="Times New Roman" w:eastAsia="Times New Roman" w:hAnsi="Times New Roman" w:cs="Times New Roman"/>
          <w:spacing w:val="12"/>
          <w:sz w:val="28"/>
        </w:rPr>
        <w:t xml:space="preserve"> </w:t>
      </w:r>
      <w:r w:rsidRPr="00F1545D">
        <w:rPr>
          <w:rFonts w:ascii="Times New Roman" w:eastAsia="Times New Roman" w:hAnsi="Times New Roman" w:cs="Times New Roman"/>
          <w:sz w:val="28"/>
        </w:rPr>
        <w:t>и</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взрослыми.</w:t>
      </w:r>
    </w:p>
    <w:p w14:paraId="25C8B369" w14:textId="77777777" w:rsidR="00B84F00" w:rsidRPr="00F1545D" w:rsidRDefault="00B84F00" w:rsidP="00B84F00">
      <w:pPr>
        <w:widowControl w:val="0"/>
        <w:autoSpaceDE w:val="0"/>
        <w:autoSpaceDN w:val="0"/>
        <w:spacing w:after="0" w:line="240" w:lineRule="auto"/>
        <w:rPr>
          <w:rFonts w:ascii="Times New Roman" w:eastAsia="Times New Roman" w:hAnsi="Times New Roman" w:cs="Times New Roman"/>
          <w:sz w:val="28"/>
        </w:rPr>
        <w:sectPr w:rsidR="00B84F00" w:rsidRPr="00F1545D" w:rsidSect="00AF1BAF">
          <w:pgSz w:w="11910" w:h="16840"/>
          <w:pgMar w:top="1360" w:right="900" w:bottom="1240" w:left="800" w:header="0" w:footer="976" w:gutter="0"/>
          <w:cols w:space="720"/>
        </w:sectPr>
      </w:pPr>
    </w:p>
    <w:p w14:paraId="1F978A41" w14:textId="77777777" w:rsidR="00121586" w:rsidRPr="006C00DD" w:rsidRDefault="00121586" w:rsidP="00B84F00">
      <w:pPr>
        <w:tabs>
          <w:tab w:val="left" w:pos="1843"/>
        </w:tabs>
        <w:suppressAutoHyphens/>
        <w:spacing w:after="0" w:line="240" w:lineRule="auto"/>
        <w:jc w:val="both"/>
        <w:rPr>
          <w:rFonts w:ascii="Times New Roman" w:eastAsia="Times New Roman" w:hAnsi="Times New Roman" w:cs="Times New Roman"/>
          <w:b/>
          <w:sz w:val="32"/>
          <w:szCs w:val="32"/>
          <w:lang w:eastAsia="ar-SA"/>
        </w:rPr>
      </w:pPr>
      <w:r w:rsidRPr="006C00DD">
        <w:rPr>
          <w:rFonts w:ascii="Times New Roman" w:eastAsia="Times New Roman" w:hAnsi="Times New Roman" w:cs="Times New Roman"/>
          <w:b/>
          <w:sz w:val="32"/>
          <w:szCs w:val="32"/>
          <w:lang w:eastAsia="ar-SA"/>
        </w:rPr>
        <w:lastRenderedPageBreak/>
        <w:t>2.1.Целевые ориентиры</w:t>
      </w:r>
      <w:r w:rsidR="008D047C" w:rsidRPr="006C00DD">
        <w:rPr>
          <w:rFonts w:ascii="Times New Roman" w:eastAsia="Times New Roman" w:hAnsi="Times New Roman" w:cs="Times New Roman"/>
          <w:b/>
          <w:sz w:val="32"/>
          <w:szCs w:val="32"/>
          <w:lang w:eastAsia="ar-SA"/>
        </w:rPr>
        <w:t xml:space="preserve"> освоения Программы</w:t>
      </w:r>
    </w:p>
    <w:p w14:paraId="139FA18E" w14:textId="77777777" w:rsidR="00121586" w:rsidRPr="00121586" w:rsidRDefault="00121586" w:rsidP="00121586">
      <w:pPr>
        <w:tabs>
          <w:tab w:val="left" w:pos="1843"/>
        </w:tabs>
        <w:suppressAutoHyphens/>
        <w:spacing w:after="0" w:line="240" w:lineRule="auto"/>
        <w:ind w:left="-142"/>
        <w:jc w:val="both"/>
        <w:rPr>
          <w:rFonts w:ascii="Times New Roman" w:eastAsia="Times New Roman" w:hAnsi="Times New Roman" w:cs="Times New Roman"/>
          <w:b/>
          <w:sz w:val="28"/>
          <w:szCs w:val="28"/>
          <w:lang w:eastAsia="ar-SA"/>
        </w:rPr>
      </w:pPr>
    </w:p>
    <w:p w14:paraId="6E057211" w14:textId="77777777" w:rsidR="008D047C" w:rsidRPr="008D047C" w:rsidRDefault="008D047C" w:rsidP="008D047C">
      <w:pPr>
        <w:spacing w:after="0" w:line="259" w:lineRule="auto"/>
        <w:jc w:val="both"/>
        <w:rPr>
          <w:rFonts w:ascii="Times New Roman" w:eastAsia="Times New Roman" w:hAnsi="Times New Roman" w:cs="Times New Roman"/>
          <w:sz w:val="28"/>
          <w:szCs w:val="28"/>
          <w:lang w:eastAsia="ru-RU"/>
        </w:rPr>
      </w:pPr>
      <w:r w:rsidRPr="008D047C">
        <w:rPr>
          <w:rFonts w:ascii="Times New Roman" w:eastAsia="Times New Roman" w:hAnsi="Times New Roman" w:cs="Times New Roman"/>
          <w:sz w:val="28"/>
          <w:szCs w:val="28"/>
          <w:lang w:eastAsia="ru-RU"/>
        </w:rPr>
        <w:t xml:space="preserve">Специфика дошкольного детства (гибкость, пластичность развития ребѐнка, разброс вариантов его развития, его непосредственность и непроизвольность), а также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
    <w:p w14:paraId="61F5D9D4" w14:textId="77777777" w:rsidR="008D047C" w:rsidRPr="008D047C" w:rsidRDefault="008D047C" w:rsidP="008D047C">
      <w:pPr>
        <w:spacing w:after="0" w:line="259" w:lineRule="auto"/>
        <w:jc w:val="both"/>
        <w:rPr>
          <w:rFonts w:ascii="Times New Roman" w:eastAsia="Times New Roman" w:hAnsi="Times New Roman" w:cs="Times New Roman"/>
          <w:sz w:val="28"/>
          <w:szCs w:val="28"/>
          <w:lang w:eastAsia="ru-RU"/>
        </w:rPr>
      </w:pPr>
      <w:r w:rsidRPr="008D047C">
        <w:rPr>
          <w:rFonts w:ascii="Times New Roman" w:eastAsia="Times New Roman" w:hAnsi="Times New Roman" w:cs="Times New Roman"/>
          <w:sz w:val="28"/>
          <w:szCs w:val="28"/>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p>
    <w:p w14:paraId="2FB28A56" w14:textId="77777777" w:rsidR="008D047C" w:rsidRPr="008D047C" w:rsidRDefault="008D047C" w:rsidP="008D047C">
      <w:pPr>
        <w:spacing w:after="0" w:line="259" w:lineRule="auto"/>
        <w:rPr>
          <w:rFonts w:ascii="Times New Roman" w:eastAsia="Times New Roman" w:hAnsi="Times New Roman" w:cs="Times New Roman"/>
          <w:sz w:val="28"/>
          <w:szCs w:val="28"/>
          <w:lang w:eastAsia="ru-RU"/>
        </w:rPr>
      </w:pPr>
      <w:r w:rsidRPr="008D047C">
        <w:rPr>
          <w:rFonts w:ascii="Times New Roman" w:eastAsia="Times New Roman" w:hAnsi="Times New Roman" w:cs="Times New Roman"/>
          <w:sz w:val="28"/>
          <w:szCs w:val="28"/>
          <w:lang w:eastAsia="ru-RU"/>
        </w:rPr>
        <w:t>Средняя группа: ребенок проявляет любознательность, владеет основными понятиями, контролирует свои движения, обладает основными музыкальными представлениями;</w:t>
      </w:r>
    </w:p>
    <w:p w14:paraId="6F71C36E" w14:textId="77777777" w:rsidR="008D047C" w:rsidRPr="008D047C" w:rsidRDefault="008D047C" w:rsidP="008D047C">
      <w:pPr>
        <w:spacing w:after="0" w:line="259" w:lineRule="auto"/>
        <w:rPr>
          <w:rFonts w:ascii="Times New Roman" w:eastAsia="Times New Roman" w:hAnsi="Times New Roman" w:cs="Times New Roman"/>
          <w:sz w:val="28"/>
          <w:szCs w:val="28"/>
          <w:lang w:eastAsia="ru-RU"/>
        </w:rPr>
      </w:pPr>
      <w:r w:rsidRPr="008D047C">
        <w:rPr>
          <w:rFonts w:ascii="Times New Roman" w:eastAsia="Times New Roman" w:hAnsi="Times New Roman" w:cs="Times New Roman"/>
          <w:sz w:val="28"/>
          <w:szCs w:val="28"/>
          <w:lang w:eastAsia="ru-RU"/>
        </w:rPr>
        <w:t>Старшая группа: ребенок знаком с музыкальными произведениями, обладает элементарными музыкально – художественными представлениями;</w:t>
      </w:r>
    </w:p>
    <w:p w14:paraId="7A634A05" w14:textId="77777777" w:rsidR="008D047C" w:rsidRPr="008D047C" w:rsidRDefault="008D047C" w:rsidP="008D047C">
      <w:pPr>
        <w:spacing w:after="0" w:line="259" w:lineRule="auto"/>
        <w:rPr>
          <w:rFonts w:ascii="Times New Roman" w:eastAsia="Times New Roman" w:hAnsi="Times New Roman" w:cs="Times New Roman"/>
          <w:sz w:val="28"/>
          <w:szCs w:val="28"/>
          <w:lang w:eastAsia="ru-RU"/>
        </w:rPr>
      </w:pPr>
      <w:r w:rsidRPr="008D047C">
        <w:rPr>
          <w:rFonts w:ascii="Times New Roman" w:eastAsia="Times New Roman" w:hAnsi="Times New Roman" w:cs="Times New Roman"/>
          <w:sz w:val="28"/>
          <w:szCs w:val="28"/>
          <w:lang w:eastAsia="ru-RU"/>
        </w:rPr>
        <w:t>Подготовительная к школе группа: ребенок опирается на свои знания и умения в различных видах музыкально – художественной деятельности.</w:t>
      </w:r>
    </w:p>
    <w:p w14:paraId="4E1B93C8" w14:textId="77777777" w:rsidR="008D047C" w:rsidRPr="008D047C" w:rsidRDefault="008D047C" w:rsidP="008D047C">
      <w:pPr>
        <w:spacing w:after="0" w:line="240" w:lineRule="auto"/>
        <w:jc w:val="both"/>
        <w:rPr>
          <w:rFonts w:ascii="Times New Roman" w:eastAsia="Times New Roman" w:hAnsi="Times New Roman" w:cs="Times New Roman"/>
          <w:b/>
          <w:bCs/>
          <w:sz w:val="28"/>
          <w:szCs w:val="28"/>
          <w:lang w:eastAsia="ru-RU"/>
        </w:rPr>
      </w:pPr>
    </w:p>
    <w:p w14:paraId="13014423" w14:textId="77777777" w:rsidR="00121586" w:rsidRPr="00121586" w:rsidRDefault="00121586" w:rsidP="00121586">
      <w:pPr>
        <w:rPr>
          <w:rFonts w:ascii="Times New Roman" w:hAnsi="Times New Roman" w:cs="Times New Roman"/>
          <w:b/>
          <w:sz w:val="28"/>
          <w:szCs w:val="28"/>
        </w:rPr>
      </w:pPr>
    </w:p>
    <w:p w14:paraId="329FBC72" w14:textId="77777777" w:rsidR="00121586" w:rsidRDefault="00121586">
      <w:pPr>
        <w:rPr>
          <w:rFonts w:ascii="Times New Roman" w:hAnsi="Times New Roman" w:cs="Times New Roman"/>
          <w:b/>
          <w:sz w:val="28"/>
          <w:szCs w:val="28"/>
        </w:rPr>
      </w:pPr>
    </w:p>
    <w:p w14:paraId="350D3110" w14:textId="77777777" w:rsidR="00121586" w:rsidRPr="00764689" w:rsidRDefault="00121586">
      <w:pPr>
        <w:rPr>
          <w:rFonts w:ascii="Times New Roman" w:hAnsi="Times New Roman" w:cs="Times New Roman"/>
          <w:b/>
          <w:sz w:val="28"/>
          <w:szCs w:val="28"/>
        </w:rPr>
      </w:pPr>
    </w:p>
    <w:p w14:paraId="56200FDF" w14:textId="77777777" w:rsidR="00764689" w:rsidRDefault="00764689">
      <w:pPr>
        <w:rPr>
          <w:rFonts w:ascii="Times New Roman" w:hAnsi="Times New Roman" w:cs="Times New Roman"/>
          <w:b/>
          <w:sz w:val="28"/>
          <w:szCs w:val="28"/>
        </w:rPr>
      </w:pPr>
    </w:p>
    <w:p w14:paraId="270DCEC8" w14:textId="77777777" w:rsidR="008D047C" w:rsidRDefault="008D047C">
      <w:pPr>
        <w:rPr>
          <w:rFonts w:ascii="Times New Roman" w:hAnsi="Times New Roman" w:cs="Times New Roman"/>
          <w:b/>
          <w:sz w:val="28"/>
          <w:szCs w:val="28"/>
        </w:rPr>
      </w:pPr>
    </w:p>
    <w:p w14:paraId="57C2904B" w14:textId="77777777" w:rsidR="008D047C" w:rsidRDefault="008D047C">
      <w:pPr>
        <w:rPr>
          <w:rFonts w:ascii="Times New Roman" w:hAnsi="Times New Roman" w:cs="Times New Roman"/>
          <w:b/>
          <w:sz w:val="28"/>
          <w:szCs w:val="28"/>
        </w:rPr>
      </w:pPr>
    </w:p>
    <w:p w14:paraId="5E266B94" w14:textId="77777777" w:rsidR="008D047C" w:rsidRDefault="008D047C">
      <w:pPr>
        <w:rPr>
          <w:rFonts w:ascii="Times New Roman" w:hAnsi="Times New Roman" w:cs="Times New Roman"/>
          <w:b/>
          <w:sz w:val="28"/>
          <w:szCs w:val="28"/>
        </w:rPr>
      </w:pPr>
    </w:p>
    <w:p w14:paraId="02FA00E9" w14:textId="77777777" w:rsidR="008D047C" w:rsidRDefault="008D047C">
      <w:pPr>
        <w:rPr>
          <w:rFonts w:ascii="Times New Roman" w:hAnsi="Times New Roman" w:cs="Times New Roman"/>
          <w:b/>
          <w:sz w:val="28"/>
          <w:szCs w:val="28"/>
        </w:rPr>
      </w:pPr>
    </w:p>
    <w:p w14:paraId="4C018C96" w14:textId="77777777" w:rsidR="004D3CAD" w:rsidRDefault="004D3CAD">
      <w:pPr>
        <w:rPr>
          <w:rFonts w:ascii="Times New Roman" w:hAnsi="Times New Roman" w:cs="Times New Roman"/>
          <w:b/>
          <w:sz w:val="28"/>
          <w:szCs w:val="28"/>
        </w:rPr>
      </w:pPr>
    </w:p>
    <w:p w14:paraId="727B3B32" w14:textId="77777777" w:rsidR="004D3CAD" w:rsidRDefault="004D3CAD">
      <w:pPr>
        <w:rPr>
          <w:rFonts w:ascii="Times New Roman" w:hAnsi="Times New Roman" w:cs="Times New Roman"/>
          <w:b/>
          <w:sz w:val="28"/>
          <w:szCs w:val="28"/>
        </w:rPr>
      </w:pPr>
    </w:p>
    <w:p w14:paraId="7C9AE2CC" w14:textId="77777777" w:rsidR="004D3CAD" w:rsidRDefault="004D3CAD">
      <w:pPr>
        <w:rPr>
          <w:rFonts w:ascii="Times New Roman" w:hAnsi="Times New Roman" w:cs="Times New Roman"/>
          <w:b/>
          <w:sz w:val="28"/>
          <w:szCs w:val="28"/>
        </w:rPr>
      </w:pPr>
    </w:p>
    <w:p w14:paraId="5CFBB334" w14:textId="77777777" w:rsidR="00B84F00" w:rsidRDefault="00B84F00">
      <w:pPr>
        <w:rPr>
          <w:rFonts w:ascii="Times New Roman" w:hAnsi="Times New Roman" w:cs="Times New Roman"/>
          <w:b/>
          <w:sz w:val="28"/>
          <w:szCs w:val="28"/>
        </w:rPr>
      </w:pPr>
    </w:p>
    <w:p w14:paraId="3F16BEE9" w14:textId="77777777" w:rsidR="00B84F00" w:rsidRDefault="00B84F00">
      <w:pPr>
        <w:rPr>
          <w:rFonts w:ascii="Times New Roman" w:hAnsi="Times New Roman" w:cs="Times New Roman"/>
          <w:b/>
          <w:sz w:val="28"/>
          <w:szCs w:val="28"/>
        </w:rPr>
      </w:pPr>
      <w:r>
        <w:rPr>
          <w:rFonts w:ascii="Times New Roman" w:hAnsi="Times New Roman" w:cs="Times New Roman"/>
          <w:b/>
          <w:sz w:val="28"/>
          <w:szCs w:val="28"/>
        </w:rPr>
        <w:t xml:space="preserve">  </w:t>
      </w:r>
    </w:p>
    <w:p w14:paraId="66A6D57F" w14:textId="77777777" w:rsidR="008D047C" w:rsidRPr="006C00DD" w:rsidRDefault="008D047C" w:rsidP="00F1545D">
      <w:pPr>
        <w:ind w:left="-851" w:firstLine="851"/>
        <w:rPr>
          <w:rFonts w:ascii="Times New Roman" w:hAnsi="Times New Roman" w:cs="Times New Roman"/>
          <w:b/>
          <w:sz w:val="36"/>
          <w:szCs w:val="36"/>
        </w:rPr>
      </w:pPr>
      <w:r w:rsidRPr="006C00DD">
        <w:rPr>
          <w:rFonts w:ascii="Times New Roman" w:hAnsi="Times New Roman" w:cs="Times New Roman"/>
          <w:b/>
          <w:sz w:val="36"/>
          <w:szCs w:val="36"/>
          <w:lang w:val="en-US"/>
        </w:rPr>
        <w:lastRenderedPageBreak/>
        <w:t>ll</w:t>
      </w:r>
      <w:r w:rsidRPr="006C00DD">
        <w:rPr>
          <w:rFonts w:ascii="Times New Roman" w:hAnsi="Times New Roman" w:cs="Times New Roman"/>
          <w:b/>
          <w:sz w:val="36"/>
          <w:szCs w:val="36"/>
        </w:rPr>
        <w:t xml:space="preserve"> Содержательный раздел</w:t>
      </w:r>
    </w:p>
    <w:p w14:paraId="295955B6" w14:textId="77777777" w:rsidR="008D047C" w:rsidRPr="006C00DD" w:rsidRDefault="008D047C" w:rsidP="008D047C">
      <w:pPr>
        <w:shd w:val="clear" w:color="auto" w:fill="FFFFFF"/>
        <w:spacing w:after="0" w:line="240" w:lineRule="auto"/>
        <w:jc w:val="both"/>
        <w:rPr>
          <w:rFonts w:ascii="Calibri" w:eastAsia="Times New Roman" w:hAnsi="Calibri" w:cs="Calibri"/>
          <w:color w:val="000000"/>
          <w:sz w:val="32"/>
          <w:szCs w:val="32"/>
          <w:lang w:eastAsia="ru-RU"/>
        </w:rPr>
      </w:pPr>
      <w:r w:rsidRPr="006C00DD">
        <w:rPr>
          <w:rFonts w:ascii="Times New Roman" w:hAnsi="Times New Roman" w:cs="Times New Roman"/>
          <w:b/>
          <w:sz w:val="32"/>
          <w:szCs w:val="32"/>
        </w:rPr>
        <w:t>2.1</w:t>
      </w:r>
      <w:r w:rsidRPr="006C00DD">
        <w:rPr>
          <w:rFonts w:ascii="Times New Roman" w:eastAsia="Times New Roman" w:hAnsi="Times New Roman" w:cs="Times New Roman"/>
          <w:b/>
          <w:bCs/>
          <w:color w:val="000000"/>
          <w:sz w:val="32"/>
          <w:szCs w:val="32"/>
          <w:lang w:eastAsia="ru-RU"/>
        </w:rPr>
        <w:t>Методы, используемые в работе по программе</w:t>
      </w:r>
      <w:r w:rsidRPr="006C00DD">
        <w:rPr>
          <w:rFonts w:ascii="Times New Roman" w:eastAsia="Times New Roman" w:hAnsi="Times New Roman" w:cs="Times New Roman"/>
          <w:color w:val="000000"/>
          <w:sz w:val="32"/>
          <w:szCs w:val="32"/>
          <w:lang w:eastAsia="ru-RU"/>
        </w:rPr>
        <w:t>.</w:t>
      </w:r>
    </w:p>
    <w:p w14:paraId="6339E229" w14:textId="77777777" w:rsidR="008D047C" w:rsidRPr="00040779" w:rsidRDefault="008D047C" w:rsidP="008D047C">
      <w:pPr>
        <w:numPr>
          <w:ilvl w:val="0"/>
          <w:numId w:val="9"/>
        </w:numPr>
        <w:shd w:val="clear" w:color="auto" w:fill="FFFFFF"/>
        <w:spacing w:after="0" w:line="240" w:lineRule="auto"/>
        <w:ind w:left="468"/>
        <w:jc w:val="both"/>
        <w:rPr>
          <w:rFonts w:ascii="Calibri" w:eastAsia="Times New Roman" w:hAnsi="Calibri" w:cs="Calibri"/>
          <w:color w:val="000000"/>
          <w:lang w:eastAsia="ru-RU"/>
        </w:rPr>
      </w:pPr>
      <w:r w:rsidRPr="00040779">
        <w:rPr>
          <w:rFonts w:ascii="Times New Roman" w:eastAsia="Times New Roman" w:hAnsi="Times New Roman" w:cs="Times New Roman"/>
          <w:color w:val="000000"/>
          <w:sz w:val="28"/>
          <w:szCs w:val="28"/>
          <w:lang w:eastAsia="ru-RU"/>
        </w:rPr>
        <w:t>Словесные методы:</w:t>
      </w:r>
    </w:p>
    <w:p w14:paraId="3EA61DD4" w14:textId="77777777" w:rsidR="008D047C" w:rsidRPr="00040779" w:rsidRDefault="008D047C" w:rsidP="008D047C">
      <w:pPr>
        <w:numPr>
          <w:ilvl w:val="0"/>
          <w:numId w:val="10"/>
        </w:numPr>
        <w:shd w:val="clear" w:color="auto" w:fill="FFFFFF"/>
        <w:spacing w:after="0" w:line="240" w:lineRule="auto"/>
        <w:ind w:left="828"/>
        <w:jc w:val="both"/>
        <w:rPr>
          <w:rFonts w:ascii="Calibri" w:eastAsia="Times New Roman" w:hAnsi="Calibri" w:cs="Calibri"/>
          <w:color w:val="000000"/>
          <w:lang w:eastAsia="ru-RU"/>
        </w:rPr>
      </w:pPr>
      <w:r w:rsidRPr="00040779">
        <w:rPr>
          <w:rFonts w:ascii="Times New Roman" w:eastAsia="Times New Roman" w:hAnsi="Times New Roman" w:cs="Times New Roman"/>
          <w:color w:val="000000"/>
          <w:sz w:val="28"/>
          <w:szCs w:val="28"/>
          <w:lang w:eastAsia="ru-RU"/>
        </w:rPr>
        <w:t>рассказ, беседа о народных обычаях и традициях;</w:t>
      </w:r>
    </w:p>
    <w:p w14:paraId="05D32D2E" w14:textId="77777777" w:rsidR="008D047C" w:rsidRPr="00040779" w:rsidRDefault="008D047C" w:rsidP="008D047C">
      <w:pPr>
        <w:numPr>
          <w:ilvl w:val="0"/>
          <w:numId w:val="10"/>
        </w:numPr>
        <w:shd w:val="clear" w:color="auto" w:fill="FFFFFF"/>
        <w:spacing w:after="0" w:line="240" w:lineRule="auto"/>
        <w:ind w:left="828"/>
        <w:jc w:val="both"/>
        <w:rPr>
          <w:rFonts w:ascii="Calibri" w:eastAsia="Times New Roman" w:hAnsi="Calibri" w:cs="Calibri"/>
          <w:color w:val="000000"/>
          <w:lang w:eastAsia="ru-RU"/>
        </w:rPr>
      </w:pPr>
      <w:r w:rsidRPr="00040779">
        <w:rPr>
          <w:rFonts w:ascii="Times New Roman" w:eastAsia="Times New Roman" w:hAnsi="Times New Roman" w:cs="Times New Roman"/>
          <w:color w:val="000000"/>
          <w:sz w:val="28"/>
          <w:szCs w:val="28"/>
          <w:lang w:eastAsia="ru-RU"/>
        </w:rPr>
        <w:t>вопросы, разъяснения, заучивание потешек, прибауток, закличек;</w:t>
      </w:r>
    </w:p>
    <w:p w14:paraId="1178E50D" w14:textId="77777777" w:rsidR="008D047C" w:rsidRPr="00040779" w:rsidRDefault="008D047C" w:rsidP="008D047C">
      <w:pPr>
        <w:numPr>
          <w:ilvl w:val="0"/>
          <w:numId w:val="10"/>
        </w:numPr>
        <w:shd w:val="clear" w:color="auto" w:fill="FFFFFF"/>
        <w:spacing w:after="0" w:line="240" w:lineRule="auto"/>
        <w:ind w:left="828"/>
        <w:jc w:val="both"/>
        <w:rPr>
          <w:rFonts w:ascii="Calibri" w:eastAsia="Times New Roman" w:hAnsi="Calibri" w:cs="Calibri"/>
          <w:color w:val="000000"/>
          <w:lang w:eastAsia="ru-RU"/>
        </w:rPr>
      </w:pPr>
      <w:r w:rsidRPr="00040779">
        <w:rPr>
          <w:rFonts w:ascii="Times New Roman" w:eastAsia="Times New Roman" w:hAnsi="Times New Roman" w:cs="Times New Roman"/>
          <w:color w:val="000000"/>
          <w:sz w:val="28"/>
          <w:szCs w:val="28"/>
          <w:lang w:eastAsia="ru-RU"/>
        </w:rPr>
        <w:t>использование пословиц, загадок, поговорок, чтение художественной литературы;</w:t>
      </w:r>
    </w:p>
    <w:p w14:paraId="65F7E50F" w14:textId="77777777" w:rsidR="008D047C" w:rsidRPr="00040779" w:rsidRDefault="008D047C" w:rsidP="008D047C">
      <w:pPr>
        <w:numPr>
          <w:ilvl w:val="0"/>
          <w:numId w:val="10"/>
        </w:numPr>
        <w:shd w:val="clear" w:color="auto" w:fill="FFFFFF"/>
        <w:spacing w:after="0" w:line="240" w:lineRule="auto"/>
        <w:ind w:left="828"/>
        <w:jc w:val="both"/>
        <w:rPr>
          <w:rFonts w:ascii="Calibri" w:eastAsia="Times New Roman" w:hAnsi="Calibri" w:cs="Calibri"/>
          <w:color w:val="000000"/>
          <w:lang w:eastAsia="ru-RU"/>
        </w:rPr>
      </w:pPr>
      <w:r w:rsidRPr="00040779">
        <w:rPr>
          <w:rFonts w:ascii="Times New Roman" w:eastAsia="Times New Roman" w:hAnsi="Times New Roman" w:cs="Times New Roman"/>
          <w:color w:val="000000"/>
          <w:sz w:val="28"/>
          <w:szCs w:val="28"/>
          <w:lang w:eastAsia="ru-RU"/>
        </w:rPr>
        <w:t>интеллектуальные и дидактические игры.</w:t>
      </w:r>
    </w:p>
    <w:p w14:paraId="721B5945" w14:textId="77777777" w:rsidR="008D047C" w:rsidRPr="00040779" w:rsidRDefault="008D047C" w:rsidP="008D047C">
      <w:pPr>
        <w:numPr>
          <w:ilvl w:val="0"/>
          <w:numId w:val="11"/>
        </w:numPr>
        <w:shd w:val="clear" w:color="auto" w:fill="FFFFFF"/>
        <w:spacing w:after="0" w:line="240" w:lineRule="auto"/>
        <w:ind w:left="468"/>
        <w:jc w:val="both"/>
        <w:rPr>
          <w:rFonts w:ascii="Calibri" w:eastAsia="Times New Roman" w:hAnsi="Calibri" w:cs="Calibri"/>
          <w:color w:val="000000"/>
          <w:lang w:eastAsia="ru-RU"/>
        </w:rPr>
      </w:pPr>
      <w:r w:rsidRPr="00040779">
        <w:rPr>
          <w:rFonts w:ascii="Times New Roman" w:eastAsia="Times New Roman" w:hAnsi="Times New Roman" w:cs="Times New Roman"/>
          <w:color w:val="000000"/>
          <w:sz w:val="28"/>
          <w:szCs w:val="28"/>
          <w:lang w:eastAsia="ru-RU"/>
        </w:rPr>
        <w:t> Наглядные методы:</w:t>
      </w:r>
    </w:p>
    <w:p w14:paraId="1E3CB0B1" w14:textId="77777777" w:rsidR="008D047C" w:rsidRPr="00040779" w:rsidRDefault="008D047C" w:rsidP="008D047C">
      <w:pPr>
        <w:numPr>
          <w:ilvl w:val="0"/>
          <w:numId w:val="12"/>
        </w:numPr>
        <w:shd w:val="clear" w:color="auto" w:fill="FFFFFF"/>
        <w:spacing w:after="0" w:line="240" w:lineRule="auto"/>
        <w:ind w:left="718"/>
        <w:jc w:val="both"/>
        <w:rPr>
          <w:rFonts w:ascii="Calibri" w:eastAsia="Times New Roman" w:hAnsi="Calibri" w:cs="Calibri"/>
          <w:color w:val="000000"/>
          <w:lang w:eastAsia="ru-RU"/>
        </w:rPr>
      </w:pPr>
      <w:r w:rsidRPr="00040779">
        <w:rPr>
          <w:rFonts w:ascii="Times New Roman" w:eastAsia="Times New Roman" w:hAnsi="Times New Roman" w:cs="Times New Roman"/>
          <w:color w:val="000000"/>
          <w:sz w:val="28"/>
          <w:szCs w:val="28"/>
          <w:lang w:eastAsia="ru-RU"/>
        </w:rPr>
        <w:t>использование экспонатов, подлинных вещей;</w:t>
      </w:r>
    </w:p>
    <w:p w14:paraId="19533D43" w14:textId="77777777" w:rsidR="008D047C" w:rsidRPr="00040779" w:rsidRDefault="008D047C" w:rsidP="008D047C">
      <w:pPr>
        <w:numPr>
          <w:ilvl w:val="0"/>
          <w:numId w:val="12"/>
        </w:numPr>
        <w:shd w:val="clear" w:color="auto" w:fill="FFFFFF"/>
        <w:spacing w:after="0" w:line="240" w:lineRule="auto"/>
        <w:ind w:left="718"/>
        <w:jc w:val="both"/>
        <w:rPr>
          <w:rFonts w:ascii="Calibri" w:eastAsia="Times New Roman" w:hAnsi="Calibri" w:cs="Calibri"/>
          <w:color w:val="000000"/>
          <w:lang w:eastAsia="ru-RU"/>
        </w:rPr>
      </w:pPr>
      <w:r w:rsidRPr="00040779">
        <w:rPr>
          <w:rFonts w:ascii="Times New Roman" w:eastAsia="Times New Roman" w:hAnsi="Times New Roman" w:cs="Times New Roman"/>
          <w:color w:val="000000"/>
          <w:sz w:val="28"/>
          <w:szCs w:val="28"/>
          <w:lang w:eastAsia="ru-RU"/>
        </w:rPr>
        <w:t>просмотр фотографий, видеофильмов, картин, рисунков, макетов о русском быте.</w:t>
      </w:r>
    </w:p>
    <w:p w14:paraId="2961E757" w14:textId="77777777" w:rsidR="008D047C" w:rsidRPr="00040779" w:rsidRDefault="008D047C" w:rsidP="008D047C">
      <w:pPr>
        <w:numPr>
          <w:ilvl w:val="0"/>
          <w:numId w:val="13"/>
        </w:numPr>
        <w:shd w:val="clear" w:color="auto" w:fill="FFFFFF"/>
        <w:spacing w:after="0" w:line="240" w:lineRule="auto"/>
        <w:ind w:left="468"/>
        <w:jc w:val="both"/>
        <w:rPr>
          <w:rFonts w:ascii="Calibri" w:eastAsia="Times New Roman" w:hAnsi="Calibri" w:cs="Calibri"/>
          <w:color w:val="000000"/>
          <w:lang w:eastAsia="ru-RU"/>
        </w:rPr>
      </w:pPr>
      <w:r w:rsidRPr="00040779">
        <w:rPr>
          <w:rFonts w:ascii="Times New Roman" w:eastAsia="Times New Roman" w:hAnsi="Times New Roman" w:cs="Times New Roman"/>
          <w:color w:val="000000"/>
          <w:sz w:val="28"/>
          <w:szCs w:val="28"/>
          <w:lang w:eastAsia="ru-RU"/>
        </w:rPr>
        <w:t>Практические методы:</w:t>
      </w:r>
    </w:p>
    <w:p w14:paraId="2BF4D0B2" w14:textId="77777777" w:rsidR="008D047C" w:rsidRPr="00040779" w:rsidRDefault="008D047C" w:rsidP="008D047C">
      <w:pPr>
        <w:numPr>
          <w:ilvl w:val="0"/>
          <w:numId w:val="14"/>
        </w:numPr>
        <w:shd w:val="clear" w:color="auto" w:fill="FFFFFF"/>
        <w:spacing w:after="0" w:line="240" w:lineRule="auto"/>
        <w:ind w:left="828"/>
        <w:jc w:val="both"/>
        <w:rPr>
          <w:rFonts w:ascii="Calibri" w:eastAsia="Times New Roman" w:hAnsi="Calibri" w:cs="Calibri"/>
          <w:color w:val="000000"/>
          <w:lang w:eastAsia="ru-RU"/>
        </w:rPr>
      </w:pPr>
      <w:r w:rsidRPr="00040779">
        <w:rPr>
          <w:rFonts w:ascii="Times New Roman" w:eastAsia="Times New Roman" w:hAnsi="Times New Roman" w:cs="Times New Roman"/>
          <w:color w:val="000000"/>
          <w:sz w:val="28"/>
          <w:szCs w:val="28"/>
          <w:lang w:eastAsia="ru-RU"/>
        </w:rPr>
        <w:t>использование русских народных песен и танцев;</w:t>
      </w:r>
    </w:p>
    <w:p w14:paraId="69F6F934" w14:textId="77777777" w:rsidR="008D047C" w:rsidRPr="00040779" w:rsidRDefault="008D047C" w:rsidP="008D047C">
      <w:pPr>
        <w:numPr>
          <w:ilvl w:val="0"/>
          <w:numId w:val="14"/>
        </w:numPr>
        <w:shd w:val="clear" w:color="auto" w:fill="FFFFFF"/>
        <w:spacing w:after="0" w:line="240" w:lineRule="auto"/>
        <w:ind w:left="828"/>
        <w:jc w:val="both"/>
        <w:rPr>
          <w:rFonts w:ascii="Calibri" w:eastAsia="Times New Roman" w:hAnsi="Calibri" w:cs="Calibri"/>
          <w:color w:val="000000"/>
          <w:lang w:eastAsia="ru-RU"/>
        </w:rPr>
      </w:pPr>
      <w:r w:rsidRPr="00040779">
        <w:rPr>
          <w:rFonts w:ascii="Times New Roman" w:eastAsia="Times New Roman" w:hAnsi="Times New Roman" w:cs="Times New Roman"/>
          <w:color w:val="000000"/>
          <w:sz w:val="28"/>
          <w:szCs w:val="28"/>
          <w:lang w:eastAsia="ru-RU"/>
        </w:rPr>
        <w:t>проведение русских народных игр;</w:t>
      </w:r>
    </w:p>
    <w:p w14:paraId="42C3371A" w14:textId="77777777" w:rsidR="008D047C" w:rsidRPr="00040779" w:rsidRDefault="008D047C" w:rsidP="008D047C">
      <w:pPr>
        <w:numPr>
          <w:ilvl w:val="0"/>
          <w:numId w:val="14"/>
        </w:numPr>
        <w:shd w:val="clear" w:color="auto" w:fill="FFFFFF"/>
        <w:spacing w:after="0" w:line="240" w:lineRule="auto"/>
        <w:ind w:left="828"/>
        <w:jc w:val="both"/>
        <w:rPr>
          <w:rFonts w:ascii="Calibri" w:eastAsia="Times New Roman" w:hAnsi="Calibri" w:cs="Calibri"/>
          <w:color w:val="000000"/>
          <w:lang w:eastAsia="ru-RU"/>
        </w:rPr>
      </w:pPr>
      <w:r w:rsidRPr="00040779">
        <w:rPr>
          <w:rFonts w:ascii="Times New Roman" w:eastAsia="Times New Roman" w:hAnsi="Times New Roman" w:cs="Times New Roman"/>
          <w:color w:val="000000"/>
          <w:sz w:val="28"/>
          <w:szCs w:val="28"/>
          <w:lang w:eastAsia="ru-RU"/>
        </w:rPr>
        <w:t>использование русских народных костюмов в праздниках и самостоятельной деятельности;</w:t>
      </w:r>
    </w:p>
    <w:p w14:paraId="5625B9E9" w14:textId="77777777" w:rsidR="008D047C" w:rsidRPr="00040779" w:rsidRDefault="008D047C" w:rsidP="008D047C">
      <w:pPr>
        <w:numPr>
          <w:ilvl w:val="0"/>
          <w:numId w:val="14"/>
        </w:numPr>
        <w:shd w:val="clear" w:color="auto" w:fill="FFFFFF"/>
        <w:spacing w:after="0" w:line="240" w:lineRule="auto"/>
        <w:ind w:left="828"/>
        <w:jc w:val="both"/>
        <w:rPr>
          <w:rFonts w:ascii="Calibri" w:eastAsia="Times New Roman" w:hAnsi="Calibri" w:cs="Calibri"/>
          <w:color w:val="000000"/>
          <w:lang w:eastAsia="ru-RU"/>
        </w:rPr>
      </w:pPr>
      <w:r w:rsidRPr="00040779">
        <w:rPr>
          <w:rFonts w:ascii="Times New Roman" w:eastAsia="Times New Roman" w:hAnsi="Times New Roman" w:cs="Times New Roman"/>
          <w:color w:val="000000"/>
          <w:sz w:val="28"/>
          <w:szCs w:val="28"/>
          <w:lang w:eastAsia="ru-RU"/>
        </w:rPr>
        <w:t>применение игрушек и изделий народных промыслов;</w:t>
      </w:r>
    </w:p>
    <w:p w14:paraId="0059F4D8" w14:textId="77777777" w:rsidR="008D047C" w:rsidRPr="00040779" w:rsidRDefault="008D047C" w:rsidP="008D047C">
      <w:pPr>
        <w:numPr>
          <w:ilvl w:val="0"/>
          <w:numId w:val="14"/>
        </w:numPr>
        <w:shd w:val="clear" w:color="auto" w:fill="FFFFFF"/>
        <w:spacing w:after="0" w:line="240" w:lineRule="auto"/>
        <w:ind w:left="828"/>
        <w:jc w:val="both"/>
        <w:rPr>
          <w:rFonts w:ascii="Calibri" w:eastAsia="Times New Roman" w:hAnsi="Calibri" w:cs="Calibri"/>
          <w:color w:val="000000"/>
          <w:lang w:eastAsia="ru-RU"/>
        </w:rPr>
      </w:pPr>
      <w:r w:rsidRPr="00040779">
        <w:rPr>
          <w:rFonts w:ascii="Times New Roman" w:eastAsia="Times New Roman" w:hAnsi="Times New Roman" w:cs="Times New Roman"/>
          <w:color w:val="000000"/>
          <w:sz w:val="28"/>
          <w:szCs w:val="28"/>
          <w:lang w:eastAsia="ru-RU"/>
        </w:rPr>
        <w:t>представление кукольного театра;</w:t>
      </w:r>
    </w:p>
    <w:p w14:paraId="1612A3BD" w14:textId="77777777" w:rsidR="008D047C" w:rsidRPr="00040779" w:rsidRDefault="008D047C" w:rsidP="008D047C">
      <w:pPr>
        <w:numPr>
          <w:ilvl w:val="0"/>
          <w:numId w:val="14"/>
        </w:numPr>
        <w:shd w:val="clear" w:color="auto" w:fill="FFFFFF"/>
        <w:spacing w:after="0" w:line="240" w:lineRule="auto"/>
        <w:ind w:left="828"/>
        <w:jc w:val="both"/>
        <w:rPr>
          <w:rFonts w:ascii="Calibri" w:eastAsia="Times New Roman" w:hAnsi="Calibri" w:cs="Calibri"/>
          <w:color w:val="000000"/>
          <w:lang w:eastAsia="ru-RU"/>
        </w:rPr>
      </w:pPr>
      <w:r w:rsidRPr="00040779">
        <w:rPr>
          <w:rFonts w:ascii="Times New Roman" w:eastAsia="Times New Roman" w:hAnsi="Times New Roman" w:cs="Times New Roman"/>
          <w:color w:val="000000"/>
          <w:sz w:val="28"/>
          <w:szCs w:val="28"/>
          <w:lang w:eastAsia="ru-RU"/>
        </w:rPr>
        <w:t>разыгрывание сценок и эпизодов сказок.</w:t>
      </w:r>
    </w:p>
    <w:p w14:paraId="64205603" w14:textId="77777777" w:rsidR="008D047C" w:rsidRPr="00040779" w:rsidRDefault="008D047C" w:rsidP="008D047C">
      <w:pPr>
        <w:numPr>
          <w:ilvl w:val="0"/>
          <w:numId w:val="14"/>
        </w:numPr>
        <w:shd w:val="clear" w:color="auto" w:fill="FFFFFF"/>
        <w:spacing w:after="0" w:line="240" w:lineRule="auto"/>
        <w:ind w:left="828"/>
        <w:jc w:val="both"/>
        <w:rPr>
          <w:rFonts w:ascii="Calibri" w:eastAsia="Times New Roman" w:hAnsi="Calibri" w:cs="Calibri"/>
          <w:color w:val="000000"/>
          <w:lang w:eastAsia="ru-RU"/>
        </w:rPr>
      </w:pPr>
      <w:r w:rsidRPr="00040779">
        <w:rPr>
          <w:rFonts w:ascii="Times New Roman" w:eastAsia="Times New Roman" w:hAnsi="Times New Roman" w:cs="Times New Roman"/>
          <w:color w:val="000000"/>
          <w:sz w:val="28"/>
          <w:szCs w:val="28"/>
          <w:lang w:eastAsia="ru-RU"/>
        </w:rPr>
        <w:t>самостоятельное выполнение детьми декоративных изделий, использование различных инструментов и материалов для изображения.</w:t>
      </w:r>
    </w:p>
    <w:p w14:paraId="47909CD1" w14:textId="77777777" w:rsidR="008D047C" w:rsidRPr="006C00DD" w:rsidRDefault="008D047C" w:rsidP="008D047C">
      <w:pPr>
        <w:shd w:val="clear" w:color="auto" w:fill="FFFFFF"/>
        <w:spacing w:after="0" w:line="240" w:lineRule="auto"/>
        <w:jc w:val="both"/>
        <w:rPr>
          <w:rFonts w:ascii="Calibri" w:eastAsia="Times New Roman" w:hAnsi="Calibri" w:cs="Calibri"/>
          <w:color w:val="000000"/>
          <w:sz w:val="32"/>
          <w:szCs w:val="32"/>
          <w:lang w:eastAsia="ru-RU"/>
        </w:rPr>
      </w:pPr>
      <w:r w:rsidRPr="006C00DD">
        <w:rPr>
          <w:rFonts w:ascii="Times New Roman" w:eastAsia="Times New Roman" w:hAnsi="Times New Roman" w:cs="Times New Roman"/>
          <w:b/>
          <w:bCs/>
          <w:color w:val="000000"/>
          <w:sz w:val="32"/>
          <w:szCs w:val="32"/>
          <w:lang w:eastAsia="ru-RU"/>
        </w:rPr>
        <w:t>2.2. Формы работы с детьми:</w:t>
      </w:r>
    </w:p>
    <w:p w14:paraId="11DCE747" w14:textId="77777777" w:rsidR="008D047C" w:rsidRPr="00040779" w:rsidRDefault="008D047C" w:rsidP="008D047C">
      <w:pPr>
        <w:shd w:val="clear" w:color="auto" w:fill="FFFFFF"/>
        <w:spacing w:after="0" w:line="240" w:lineRule="auto"/>
        <w:jc w:val="both"/>
        <w:rPr>
          <w:rFonts w:ascii="Calibri" w:eastAsia="Times New Roman" w:hAnsi="Calibri" w:cs="Calibri"/>
          <w:color w:val="000000"/>
          <w:lang w:eastAsia="ru-RU"/>
        </w:rPr>
      </w:pPr>
      <w:r w:rsidRPr="00040779">
        <w:rPr>
          <w:rFonts w:ascii="Times New Roman" w:eastAsia="Times New Roman" w:hAnsi="Times New Roman" w:cs="Times New Roman"/>
          <w:color w:val="000000"/>
          <w:sz w:val="28"/>
          <w:szCs w:val="28"/>
          <w:lang w:eastAsia="ru-RU"/>
        </w:rPr>
        <w:t>• Беседы;</w:t>
      </w:r>
    </w:p>
    <w:p w14:paraId="62A1511A" w14:textId="77777777" w:rsidR="008D047C" w:rsidRPr="00040779" w:rsidRDefault="008D047C" w:rsidP="008D047C">
      <w:pPr>
        <w:shd w:val="clear" w:color="auto" w:fill="FFFFFF"/>
        <w:spacing w:after="0" w:line="240" w:lineRule="auto"/>
        <w:jc w:val="both"/>
        <w:rPr>
          <w:rFonts w:ascii="Calibri" w:eastAsia="Times New Roman" w:hAnsi="Calibri" w:cs="Calibri"/>
          <w:color w:val="000000"/>
          <w:lang w:eastAsia="ru-RU"/>
        </w:rPr>
      </w:pPr>
      <w:r w:rsidRPr="00040779">
        <w:rPr>
          <w:rFonts w:ascii="Times New Roman" w:eastAsia="Times New Roman" w:hAnsi="Times New Roman" w:cs="Times New Roman"/>
          <w:color w:val="000000"/>
          <w:sz w:val="28"/>
          <w:szCs w:val="28"/>
          <w:lang w:eastAsia="ru-RU"/>
        </w:rPr>
        <w:t>• Занятия на основе метода интеграции;</w:t>
      </w:r>
    </w:p>
    <w:p w14:paraId="61B14921" w14:textId="77777777" w:rsidR="008D047C" w:rsidRPr="00040779" w:rsidRDefault="008D047C" w:rsidP="008D047C">
      <w:pPr>
        <w:shd w:val="clear" w:color="auto" w:fill="FFFFFF"/>
        <w:spacing w:after="0" w:line="240" w:lineRule="auto"/>
        <w:jc w:val="both"/>
        <w:rPr>
          <w:rFonts w:ascii="Calibri" w:eastAsia="Times New Roman" w:hAnsi="Calibri" w:cs="Calibri"/>
          <w:color w:val="000000"/>
          <w:lang w:eastAsia="ru-RU"/>
        </w:rPr>
      </w:pPr>
      <w:r w:rsidRPr="00040779">
        <w:rPr>
          <w:rFonts w:ascii="Times New Roman" w:eastAsia="Times New Roman" w:hAnsi="Times New Roman" w:cs="Times New Roman"/>
          <w:color w:val="000000"/>
          <w:sz w:val="28"/>
          <w:szCs w:val="28"/>
          <w:lang w:eastAsia="ru-RU"/>
        </w:rPr>
        <w:t>• Рассматривание подлинных изделий народного искусства, иллюстраций, альбомов, открыток, таблиц;</w:t>
      </w:r>
    </w:p>
    <w:p w14:paraId="694F6C66" w14:textId="77777777" w:rsidR="008D047C" w:rsidRPr="00040779" w:rsidRDefault="008D047C" w:rsidP="008D047C">
      <w:pPr>
        <w:shd w:val="clear" w:color="auto" w:fill="FFFFFF"/>
        <w:spacing w:after="0" w:line="240" w:lineRule="auto"/>
        <w:jc w:val="both"/>
        <w:rPr>
          <w:rFonts w:ascii="Calibri" w:eastAsia="Times New Roman" w:hAnsi="Calibri" w:cs="Calibri"/>
          <w:color w:val="000000"/>
          <w:lang w:eastAsia="ru-RU"/>
        </w:rPr>
      </w:pPr>
      <w:r w:rsidRPr="00040779">
        <w:rPr>
          <w:rFonts w:ascii="Times New Roman" w:eastAsia="Times New Roman" w:hAnsi="Times New Roman" w:cs="Times New Roman"/>
          <w:color w:val="000000"/>
          <w:sz w:val="28"/>
          <w:szCs w:val="28"/>
          <w:lang w:eastAsia="ru-RU"/>
        </w:rPr>
        <w:t>• Выставки предметов обихода, изделий русского декоративно-прикладного искусства;</w:t>
      </w:r>
    </w:p>
    <w:p w14:paraId="26FE7719" w14:textId="77777777" w:rsidR="008D047C" w:rsidRPr="00040779" w:rsidRDefault="008D047C" w:rsidP="008D047C">
      <w:pPr>
        <w:shd w:val="clear" w:color="auto" w:fill="FFFFFF"/>
        <w:spacing w:after="0" w:line="240" w:lineRule="auto"/>
        <w:jc w:val="both"/>
        <w:rPr>
          <w:rFonts w:ascii="Calibri" w:eastAsia="Times New Roman" w:hAnsi="Calibri" w:cs="Calibri"/>
          <w:color w:val="000000"/>
          <w:lang w:eastAsia="ru-RU"/>
        </w:rPr>
      </w:pPr>
      <w:r w:rsidRPr="00040779">
        <w:rPr>
          <w:rFonts w:ascii="Times New Roman" w:eastAsia="Times New Roman" w:hAnsi="Times New Roman" w:cs="Times New Roman"/>
          <w:color w:val="000000"/>
          <w:sz w:val="28"/>
          <w:szCs w:val="28"/>
          <w:lang w:eastAsia="ru-RU"/>
        </w:rPr>
        <w:t>• Дидактические игры;</w:t>
      </w:r>
    </w:p>
    <w:p w14:paraId="0B2BBF18" w14:textId="77777777" w:rsidR="008D047C" w:rsidRPr="00040779" w:rsidRDefault="008D047C" w:rsidP="008D047C">
      <w:pPr>
        <w:shd w:val="clear" w:color="auto" w:fill="FFFFFF"/>
        <w:spacing w:after="0" w:line="240" w:lineRule="auto"/>
        <w:jc w:val="both"/>
        <w:rPr>
          <w:rFonts w:ascii="Calibri" w:eastAsia="Times New Roman" w:hAnsi="Calibri" w:cs="Calibri"/>
          <w:color w:val="000000"/>
          <w:lang w:eastAsia="ru-RU"/>
        </w:rPr>
      </w:pPr>
      <w:r w:rsidRPr="00040779">
        <w:rPr>
          <w:rFonts w:ascii="Times New Roman" w:eastAsia="Times New Roman" w:hAnsi="Times New Roman" w:cs="Times New Roman"/>
          <w:color w:val="000000"/>
          <w:sz w:val="28"/>
          <w:szCs w:val="28"/>
          <w:lang w:eastAsia="ru-RU"/>
        </w:rPr>
        <w:t>• Работа с различными художественными материалами;</w:t>
      </w:r>
    </w:p>
    <w:p w14:paraId="284EBA5C" w14:textId="77777777" w:rsidR="008D047C" w:rsidRPr="00040779" w:rsidRDefault="008D047C" w:rsidP="008D047C">
      <w:pPr>
        <w:shd w:val="clear" w:color="auto" w:fill="FFFFFF"/>
        <w:spacing w:after="0" w:line="240" w:lineRule="auto"/>
        <w:jc w:val="both"/>
        <w:rPr>
          <w:rFonts w:ascii="Calibri" w:eastAsia="Times New Roman" w:hAnsi="Calibri" w:cs="Calibri"/>
          <w:color w:val="000000"/>
          <w:lang w:eastAsia="ru-RU"/>
        </w:rPr>
      </w:pPr>
      <w:r w:rsidRPr="00040779">
        <w:rPr>
          <w:rFonts w:ascii="Times New Roman" w:eastAsia="Times New Roman" w:hAnsi="Times New Roman" w:cs="Times New Roman"/>
          <w:color w:val="000000"/>
          <w:sz w:val="28"/>
          <w:szCs w:val="28"/>
          <w:lang w:eastAsia="ru-RU"/>
        </w:rPr>
        <w:t>• Развлечения, фольклорные праздники, посиделки;</w:t>
      </w:r>
    </w:p>
    <w:p w14:paraId="6F502F90" w14:textId="77777777" w:rsidR="008D047C" w:rsidRPr="00040779" w:rsidRDefault="008D047C" w:rsidP="008D047C">
      <w:pPr>
        <w:shd w:val="clear" w:color="auto" w:fill="FFFFFF"/>
        <w:spacing w:after="0" w:line="240" w:lineRule="auto"/>
        <w:jc w:val="both"/>
        <w:rPr>
          <w:rFonts w:ascii="Calibri" w:eastAsia="Times New Roman" w:hAnsi="Calibri" w:cs="Calibri"/>
          <w:color w:val="000000"/>
          <w:lang w:eastAsia="ru-RU"/>
        </w:rPr>
      </w:pPr>
      <w:r w:rsidRPr="00040779">
        <w:rPr>
          <w:rFonts w:ascii="Times New Roman" w:eastAsia="Times New Roman" w:hAnsi="Times New Roman" w:cs="Times New Roman"/>
          <w:color w:val="000000"/>
          <w:sz w:val="28"/>
          <w:szCs w:val="28"/>
          <w:lang w:eastAsia="ru-RU"/>
        </w:rPr>
        <w:t>• Заучивание считалок, закличек, прибауток, небылиц, потешек, стихов, русских народных песен;</w:t>
      </w:r>
    </w:p>
    <w:p w14:paraId="723DA6D6" w14:textId="77777777" w:rsidR="008D047C" w:rsidRDefault="008D047C" w:rsidP="008D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40779">
        <w:rPr>
          <w:rFonts w:ascii="Times New Roman" w:eastAsia="Times New Roman" w:hAnsi="Times New Roman" w:cs="Times New Roman"/>
          <w:color w:val="000000"/>
          <w:sz w:val="28"/>
          <w:szCs w:val="28"/>
          <w:lang w:eastAsia="ru-RU"/>
        </w:rPr>
        <w:t>• Использование народных игр, в том числе хороводов.</w:t>
      </w:r>
    </w:p>
    <w:p w14:paraId="423665F0" w14:textId="77777777" w:rsidR="008D047C" w:rsidRDefault="008D047C" w:rsidP="008D047C">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BF18E51" w14:textId="77777777" w:rsidR="008D047C" w:rsidRPr="006C00DD" w:rsidRDefault="008D047C" w:rsidP="008D047C">
      <w:pPr>
        <w:shd w:val="clear" w:color="auto" w:fill="FFFFFF"/>
        <w:spacing w:after="0" w:line="240" w:lineRule="auto"/>
        <w:jc w:val="both"/>
        <w:rPr>
          <w:rFonts w:ascii="Times New Roman" w:eastAsia="Times New Roman" w:hAnsi="Times New Roman" w:cs="Times New Roman"/>
          <w:b/>
          <w:sz w:val="32"/>
          <w:szCs w:val="32"/>
          <w:lang w:eastAsia="ar-SA"/>
        </w:rPr>
      </w:pPr>
      <w:r w:rsidRPr="006C00DD">
        <w:rPr>
          <w:rFonts w:ascii="Calibri" w:eastAsia="Times New Roman" w:hAnsi="Calibri" w:cs="Calibri"/>
          <w:b/>
          <w:color w:val="000000"/>
          <w:sz w:val="32"/>
          <w:szCs w:val="32"/>
          <w:lang w:eastAsia="ru-RU"/>
        </w:rPr>
        <w:t>2</w:t>
      </w:r>
      <w:r w:rsidRPr="006C00DD">
        <w:rPr>
          <w:rFonts w:ascii="Times New Roman" w:eastAsia="Times New Roman" w:hAnsi="Times New Roman" w:cs="Times New Roman"/>
          <w:b/>
          <w:color w:val="000000"/>
          <w:sz w:val="32"/>
          <w:szCs w:val="32"/>
          <w:lang w:eastAsia="ru-RU"/>
        </w:rPr>
        <w:t>.3.</w:t>
      </w:r>
      <w:r w:rsidRPr="006C00DD">
        <w:rPr>
          <w:rFonts w:ascii="Times New Roman" w:eastAsia="Times New Roman" w:hAnsi="Times New Roman" w:cs="Times New Roman"/>
          <w:b/>
          <w:sz w:val="32"/>
          <w:szCs w:val="32"/>
          <w:lang w:eastAsia="ar-SA"/>
        </w:rPr>
        <w:t>Взаимодействие со специалистами и родителями</w:t>
      </w:r>
    </w:p>
    <w:p w14:paraId="3CED8302" w14:textId="77777777" w:rsidR="008D047C" w:rsidRPr="008D047C" w:rsidRDefault="008D047C" w:rsidP="008D047C">
      <w:pPr>
        <w:shd w:val="clear" w:color="auto" w:fill="FFFFFF"/>
        <w:spacing w:after="0" w:line="240" w:lineRule="auto"/>
        <w:jc w:val="both"/>
        <w:rPr>
          <w:rFonts w:ascii="Calibri" w:eastAsia="Times New Roman" w:hAnsi="Calibri" w:cs="Calibri"/>
          <w:color w:val="000000"/>
          <w:sz w:val="28"/>
          <w:szCs w:val="28"/>
          <w:lang w:eastAsia="ru-RU"/>
        </w:rPr>
      </w:pPr>
      <w:r w:rsidRPr="008D047C">
        <w:rPr>
          <w:rFonts w:ascii="Times New Roman" w:eastAsia="Times New Roman" w:hAnsi="Times New Roman" w:cs="Times New Roman"/>
          <w:b/>
          <w:sz w:val="28"/>
          <w:szCs w:val="28"/>
          <w:lang w:eastAsia="ar-SA"/>
        </w:rPr>
        <w:t xml:space="preserve"> </w:t>
      </w:r>
      <w:r w:rsidRPr="008D047C">
        <w:rPr>
          <w:rFonts w:ascii="Times New Roman" w:eastAsia="Times New Roman" w:hAnsi="Times New Roman" w:cs="Times New Roman"/>
          <w:sz w:val="28"/>
          <w:szCs w:val="28"/>
          <w:lang w:eastAsia="ar-SA"/>
        </w:rPr>
        <w:t xml:space="preserve">Работа кружка проходит более эффективно и результативно при участии специалистов ДОУ и родителей:  к консультации педагога прибегаем для решения социально-нравственных проблем у детей. Советы логопеда помогают совершенствовать речевые навыки дошкольников. Другие педагоги принимают участие в праздниках, развлечениях в роли персонажей. Инструктор по физической </w:t>
      </w:r>
      <w:r w:rsidRPr="008D047C">
        <w:rPr>
          <w:rFonts w:ascii="Times New Roman" w:eastAsia="Times New Roman" w:hAnsi="Times New Roman" w:cs="Times New Roman"/>
          <w:sz w:val="28"/>
          <w:szCs w:val="28"/>
          <w:lang w:eastAsia="ar-SA"/>
        </w:rPr>
        <w:lastRenderedPageBreak/>
        <w:t>культуре помогает в проведении интегрированных развлечений, разучивает народные спортивные игры.</w:t>
      </w:r>
    </w:p>
    <w:p w14:paraId="7EC7A56F" w14:textId="77777777" w:rsidR="008D047C" w:rsidRPr="008D047C" w:rsidRDefault="008D047C" w:rsidP="008D047C">
      <w:pPr>
        <w:tabs>
          <w:tab w:val="left" w:pos="1843"/>
        </w:tabs>
        <w:suppressAutoHyphens/>
        <w:spacing w:after="0" w:line="240" w:lineRule="auto"/>
        <w:ind w:left="-142" w:firstLine="709"/>
        <w:jc w:val="both"/>
        <w:rPr>
          <w:rFonts w:ascii="Times New Roman" w:eastAsia="Times New Roman" w:hAnsi="Times New Roman" w:cs="Times New Roman"/>
          <w:sz w:val="28"/>
          <w:szCs w:val="28"/>
          <w:lang w:eastAsia="ar-SA"/>
        </w:rPr>
      </w:pPr>
      <w:r w:rsidRPr="008D047C">
        <w:rPr>
          <w:rFonts w:ascii="Times New Roman" w:eastAsia="Times New Roman" w:hAnsi="Times New Roman" w:cs="Times New Roman"/>
          <w:sz w:val="28"/>
          <w:szCs w:val="28"/>
          <w:lang w:eastAsia="ar-SA"/>
        </w:rPr>
        <w:t xml:space="preserve"> Родители оказывают  помощь в изготовлении атрибутов, костюмов к праздникам; участвуют в качестве персонажей и благодарных зрителей.</w:t>
      </w:r>
    </w:p>
    <w:p w14:paraId="4C229EFD" w14:textId="77777777" w:rsidR="008D047C" w:rsidRDefault="008D047C" w:rsidP="008D047C">
      <w:pPr>
        <w:tabs>
          <w:tab w:val="left" w:pos="1843"/>
        </w:tabs>
        <w:suppressAutoHyphens/>
        <w:spacing w:after="0" w:line="240" w:lineRule="auto"/>
        <w:ind w:left="-142" w:firstLine="709"/>
        <w:jc w:val="both"/>
        <w:rPr>
          <w:rFonts w:ascii="Times New Roman" w:eastAsia="Times New Roman" w:hAnsi="Times New Roman" w:cs="Times New Roman"/>
          <w:sz w:val="28"/>
          <w:szCs w:val="28"/>
          <w:lang w:eastAsia="ar-SA"/>
        </w:rPr>
      </w:pPr>
      <w:r w:rsidRPr="008D047C">
        <w:rPr>
          <w:rFonts w:ascii="Times New Roman" w:eastAsia="Times New Roman" w:hAnsi="Times New Roman" w:cs="Times New Roman"/>
          <w:sz w:val="28"/>
          <w:szCs w:val="28"/>
          <w:lang w:eastAsia="ar-SA"/>
        </w:rPr>
        <w:t>Беседы с родителями, их участие в работе кружка помогают и дома закреплять знания и навыки, полученные детьми на занятиях и, тем самым, достичь желаемых нами результатов.</w:t>
      </w:r>
    </w:p>
    <w:p w14:paraId="673A3FED" w14:textId="77777777" w:rsidR="004817BE" w:rsidRDefault="004817BE" w:rsidP="008D047C">
      <w:pPr>
        <w:tabs>
          <w:tab w:val="left" w:pos="1843"/>
        </w:tabs>
        <w:suppressAutoHyphens/>
        <w:spacing w:after="0" w:line="240" w:lineRule="auto"/>
        <w:ind w:left="-142" w:firstLine="709"/>
        <w:jc w:val="both"/>
        <w:rPr>
          <w:rFonts w:ascii="Times New Roman" w:eastAsia="Times New Roman" w:hAnsi="Times New Roman" w:cs="Times New Roman"/>
          <w:sz w:val="28"/>
          <w:szCs w:val="28"/>
          <w:lang w:eastAsia="ar-SA"/>
        </w:rPr>
      </w:pPr>
    </w:p>
    <w:tbl>
      <w:tblPr>
        <w:tblW w:w="1432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5"/>
        <w:gridCol w:w="1275"/>
        <w:gridCol w:w="8171"/>
        <w:gridCol w:w="3547"/>
      </w:tblGrid>
      <w:tr w:rsidR="004817BE" w14:paraId="2EB7CB79" w14:textId="77777777" w:rsidTr="001F1380">
        <w:trPr>
          <w:trHeight w:val="855"/>
        </w:trPr>
        <w:tc>
          <w:tcPr>
            <w:tcW w:w="1320" w:type="dxa"/>
            <w:tcBorders>
              <w:top w:val="single" w:sz="4" w:space="0" w:color="auto"/>
              <w:left w:val="single" w:sz="4" w:space="0" w:color="auto"/>
              <w:bottom w:val="single" w:sz="4" w:space="0" w:color="auto"/>
              <w:right w:val="single" w:sz="4" w:space="0" w:color="auto"/>
            </w:tcBorders>
          </w:tcPr>
          <w:p w14:paraId="40B35624" w14:textId="77777777" w:rsidR="004817BE" w:rsidRDefault="004817BE">
            <w:pPr>
              <w:spacing w:after="0" w:line="240" w:lineRule="auto"/>
              <w:ind w:left="8"/>
              <w:rPr>
                <w:rFonts w:ascii="Times New Roman" w:hAnsi="Times New Roman" w:cs="Times New Roman"/>
                <w:color w:val="000000" w:themeColor="text1"/>
                <w:sz w:val="24"/>
                <w:szCs w:val="24"/>
              </w:rPr>
            </w:pPr>
          </w:p>
          <w:p w14:paraId="3AFC8443" w14:textId="77777777" w:rsidR="004817BE" w:rsidRDefault="004817BE">
            <w:pPr>
              <w:tabs>
                <w:tab w:val="left" w:pos="5175"/>
                <w:tab w:val="left" w:pos="11865"/>
              </w:tabs>
              <w:spacing w:after="0" w:line="240" w:lineRule="auto"/>
              <w:ind w:left="8"/>
              <w:rPr>
                <w:rFonts w:ascii="Times New Roman" w:hAnsi="Times New Roman" w:cs="Times New Roman"/>
                <w:color w:val="000000" w:themeColor="text1"/>
                <w:sz w:val="24"/>
                <w:szCs w:val="24"/>
              </w:rPr>
            </w:pPr>
          </w:p>
        </w:tc>
        <w:tc>
          <w:tcPr>
            <w:tcW w:w="9461" w:type="dxa"/>
            <w:gridSpan w:val="3"/>
            <w:tcBorders>
              <w:top w:val="single" w:sz="4" w:space="0" w:color="auto"/>
              <w:left w:val="single" w:sz="4" w:space="0" w:color="auto"/>
              <w:bottom w:val="single" w:sz="4" w:space="0" w:color="auto"/>
              <w:right w:val="single" w:sz="4" w:space="0" w:color="auto"/>
            </w:tcBorders>
          </w:tcPr>
          <w:p w14:paraId="046AC85F" w14:textId="77777777" w:rsidR="004817BE" w:rsidRDefault="004817BE">
            <w:pPr>
              <w:spacing w:after="0" w:line="240" w:lineRule="auto"/>
              <w:rPr>
                <w:rFonts w:ascii="Times New Roman" w:hAnsi="Times New Roman" w:cs="Times New Roman"/>
                <w:color w:val="000000" w:themeColor="text1"/>
                <w:sz w:val="24"/>
                <w:szCs w:val="24"/>
              </w:rPr>
            </w:pPr>
          </w:p>
          <w:p w14:paraId="0F95A9AC" w14:textId="77777777" w:rsidR="004817BE" w:rsidRDefault="004817BE">
            <w:pPr>
              <w:tabs>
                <w:tab w:val="left" w:pos="5175"/>
                <w:tab w:val="left" w:pos="11865"/>
              </w:tabs>
              <w:spacing w:after="0" w:line="240" w:lineRule="auto"/>
              <w:ind w:left="381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Форма работы</w:t>
            </w:r>
          </w:p>
        </w:tc>
        <w:tc>
          <w:tcPr>
            <w:tcW w:w="3547" w:type="dxa"/>
            <w:tcBorders>
              <w:top w:val="single" w:sz="4" w:space="0" w:color="auto"/>
              <w:left w:val="single" w:sz="4" w:space="0" w:color="auto"/>
              <w:bottom w:val="single" w:sz="4" w:space="0" w:color="auto"/>
              <w:right w:val="single" w:sz="4" w:space="0" w:color="auto"/>
            </w:tcBorders>
          </w:tcPr>
          <w:p w14:paraId="7B9AF80F" w14:textId="77777777" w:rsidR="004817BE" w:rsidRDefault="004817BE">
            <w:pPr>
              <w:spacing w:after="0" w:line="240" w:lineRule="auto"/>
              <w:rPr>
                <w:rFonts w:ascii="Times New Roman" w:hAnsi="Times New Roman" w:cs="Times New Roman"/>
                <w:color w:val="000000" w:themeColor="text1"/>
                <w:sz w:val="24"/>
                <w:szCs w:val="24"/>
              </w:rPr>
            </w:pPr>
          </w:p>
          <w:p w14:paraId="032B49B8" w14:textId="77777777" w:rsidR="004817BE" w:rsidRDefault="004817BE">
            <w:pPr>
              <w:tabs>
                <w:tab w:val="left" w:pos="5175"/>
                <w:tab w:val="left" w:pos="11865"/>
              </w:tabs>
              <w:spacing w:after="0" w:line="240" w:lineRule="auto"/>
              <w:ind w:left="119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практические  выходы</w:t>
            </w:r>
          </w:p>
        </w:tc>
      </w:tr>
      <w:tr w:rsidR="004817BE" w14:paraId="739E49D7" w14:textId="77777777" w:rsidTr="001F1380">
        <w:trPr>
          <w:gridAfter w:val="1"/>
          <w:wAfter w:w="3547" w:type="dxa"/>
        </w:trPr>
        <w:tc>
          <w:tcPr>
            <w:tcW w:w="1335"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C059A34"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Работа с родителями</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DF9A50A"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Сентябрь</w:t>
            </w:r>
          </w:p>
        </w:tc>
        <w:tc>
          <w:tcPr>
            <w:tcW w:w="81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D3D5CE7"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Анкетирование по теме проекта «Традиции и праздники в семье».</w:t>
            </w:r>
          </w:p>
          <w:p w14:paraId="4621F5D1" w14:textId="77777777" w:rsidR="004817BE" w:rsidRDefault="001F138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4817BE">
              <w:rPr>
                <w:rFonts w:ascii="Times New Roman" w:eastAsia="Times New Roman" w:hAnsi="Times New Roman" w:cs="Times New Roman"/>
                <w:color w:val="000000" w:themeColor="text1"/>
                <w:sz w:val="24"/>
                <w:szCs w:val="24"/>
              </w:rPr>
              <w:t xml:space="preserve">. Консультация «Значение русских народных праздников и традиций в жизни </w:t>
            </w:r>
            <w:r>
              <w:rPr>
                <w:rFonts w:ascii="Times New Roman" w:eastAsia="Times New Roman" w:hAnsi="Times New Roman" w:cs="Times New Roman"/>
                <w:color w:val="000000" w:themeColor="text1"/>
                <w:sz w:val="24"/>
                <w:szCs w:val="24"/>
              </w:rPr>
              <w:t xml:space="preserve">ребенка» </w:t>
            </w:r>
          </w:p>
          <w:p w14:paraId="1FE01BFC" w14:textId="77777777" w:rsidR="004817BE" w:rsidRDefault="001F138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Создание мини- музея </w:t>
            </w:r>
            <w:r w:rsidR="004817BE">
              <w:rPr>
                <w:rFonts w:ascii="Times New Roman" w:eastAsia="Times New Roman" w:hAnsi="Times New Roman" w:cs="Times New Roman"/>
                <w:color w:val="000000" w:themeColor="text1"/>
                <w:sz w:val="24"/>
                <w:szCs w:val="24"/>
              </w:rPr>
              <w:t>. Привлечь родителей к сбору познавательного материала для пополнения экспозиций группового уголка «Русская изба».</w:t>
            </w:r>
          </w:p>
        </w:tc>
      </w:tr>
      <w:tr w:rsidR="004817BE" w14:paraId="440DDE14" w14:textId="77777777" w:rsidTr="001F1380">
        <w:trPr>
          <w:gridAfter w:val="1"/>
          <w:wAfter w:w="3547"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A83BF42" w14:textId="77777777" w:rsidR="004817BE" w:rsidRDefault="004817BE">
            <w:pPr>
              <w:spacing w:after="0" w:line="240" w:lineRule="auto"/>
              <w:rPr>
                <w:rFonts w:ascii="Times New Roman" w:eastAsia="Times New Roman" w:hAnsi="Times New Roman" w:cs="Times New Roman"/>
                <w:color w:val="000000" w:themeColor="text1"/>
                <w:sz w:val="24"/>
                <w:szCs w:val="24"/>
              </w:rPr>
            </w:pP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B4D0E15"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Октябрь</w:t>
            </w:r>
          </w:p>
        </w:tc>
        <w:tc>
          <w:tcPr>
            <w:tcW w:w="81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62223ED"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1.Консультации: «Знакомство с праздниками и традициями русского народа», «Народные праздники»,«Значение уголка «Русской избы» при ознакомлении дошкольников с культурой и традициями русского народа».</w:t>
            </w:r>
          </w:p>
          <w:p w14:paraId="46C9354E"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Мастер-класс«Изготовление народной куклы Кубышки-травницы».</w:t>
            </w:r>
          </w:p>
          <w:p w14:paraId="300ED4FE" w14:textId="77777777" w:rsidR="004817BE" w:rsidRDefault="001F138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sidR="004817BE">
              <w:rPr>
                <w:rFonts w:ascii="Times New Roman" w:eastAsia="Times New Roman" w:hAnsi="Times New Roman" w:cs="Times New Roman"/>
                <w:color w:val="000000" w:themeColor="text1"/>
                <w:sz w:val="24"/>
                <w:szCs w:val="24"/>
              </w:rPr>
              <w:t>. Помощь в проведе</w:t>
            </w:r>
            <w:r>
              <w:rPr>
                <w:rFonts w:ascii="Times New Roman" w:eastAsia="Times New Roman" w:hAnsi="Times New Roman" w:cs="Times New Roman"/>
                <w:color w:val="000000" w:themeColor="text1"/>
                <w:sz w:val="24"/>
                <w:szCs w:val="24"/>
              </w:rPr>
              <w:t>нии праздника «Капустник</w:t>
            </w:r>
            <w:r w:rsidR="004817BE">
              <w:rPr>
                <w:rFonts w:ascii="Times New Roman" w:eastAsia="Times New Roman" w:hAnsi="Times New Roman" w:cs="Times New Roman"/>
                <w:color w:val="000000" w:themeColor="text1"/>
                <w:sz w:val="24"/>
                <w:szCs w:val="24"/>
              </w:rPr>
              <w:t>».</w:t>
            </w:r>
          </w:p>
        </w:tc>
      </w:tr>
      <w:tr w:rsidR="004817BE" w14:paraId="56AB146A" w14:textId="77777777" w:rsidTr="001F1380">
        <w:trPr>
          <w:gridAfter w:val="1"/>
          <w:wAfter w:w="3547"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30D7BE2" w14:textId="77777777" w:rsidR="004817BE" w:rsidRDefault="004817BE">
            <w:pPr>
              <w:spacing w:after="0" w:line="240" w:lineRule="auto"/>
              <w:rPr>
                <w:rFonts w:ascii="Times New Roman" w:eastAsia="Times New Roman" w:hAnsi="Times New Roman" w:cs="Times New Roman"/>
                <w:color w:val="000000" w:themeColor="text1"/>
                <w:sz w:val="24"/>
                <w:szCs w:val="24"/>
              </w:rPr>
            </w:pP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756660B"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Ноябрь</w:t>
            </w:r>
          </w:p>
        </w:tc>
        <w:tc>
          <w:tcPr>
            <w:tcW w:w="81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8957EC6"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1.Консультации: «Знакомство с русскими народными играми», «Как организовать праздник дома».</w:t>
            </w:r>
          </w:p>
          <w:p w14:paraId="4A2D5669"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Организовать консультации на темы:</w:t>
            </w:r>
          </w:p>
          <w:p w14:paraId="4858C3E0" w14:textId="77777777" w:rsidR="004817BE" w:rsidRDefault="004817BE" w:rsidP="004817BE">
            <w:pPr>
              <w:numPr>
                <w:ilvl w:val="0"/>
                <w:numId w:val="38"/>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«Уровень музыкальных способностей детей»</w:t>
            </w:r>
          </w:p>
          <w:p w14:paraId="105F3807" w14:textId="77777777" w:rsidR="004817BE" w:rsidRDefault="004817BE" w:rsidP="004817BE">
            <w:pPr>
              <w:numPr>
                <w:ilvl w:val="0"/>
                <w:numId w:val="38"/>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«Ваш ребенок на занятиях народной музыкой»</w:t>
            </w:r>
          </w:p>
          <w:p w14:paraId="2FF51B3E" w14:textId="77777777" w:rsidR="004817BE" w:rsidRDefault="004817BE" w:rsidP="004817BE">
            <w:pPr>
              <w:numPr>
                <w:ilvl w:val="0"/>
                <w:numId w:val="38"/>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«Участие ребенка в народных праздниках»</w:t>
            </w:r>
          </w:p>
          <w:p w14:paraId="6922E3ED" w14:textId="77777777" w:rsidR="004817BE" w:rsidRDefault="004817BE" w:rsidP="004817BE">
            <w:pPr>
              <w:numPr>
                <w:ilvl w:val="0"/>
                <w:numId w:val="38"/>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«Роль музыкально-дидактических игр».</w:t>
            </w:r>
          </w:p>
          <w:p w14:paraId="7A8EE318"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Помощь в проведении «Посиделки в русской избе».</w:t>
            </w:r>
          </w:p>
        </w:tc>
      </w:tr>
      <w:tr w:rsidR="004817BE" w14:paraId="2061BB2C" w14:textId="77777777" w:rsidTr="001F1380">
        <w:trPr>
          <w:gridAfter w:val="1"/>
          <w:wAfter w:w="3547"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C3B1AB8" w14:textId="77777777" w:rsidR="004817BE" w:rsidRDefault="004817BE">
            <w:pPr>
              <w:spacing w:after="0" w:line="240" w:lineRule="auto"/>
              <w:rPr>
                <w:rFonts w:ascii="Times New Roman" w:eastAsia="Times New Roman" w:hAnsi="Times New Roman" w:cs="Times New Roman"/>
                <w:color w:val="000000" w:themeColor="text1"/>
                <w:sz w:val="24"/>
                <w:szCs w:val="24"/>
              </w:rPr>
            </w:pP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27CFA7C"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Декабрь</w:t>
            </w:r>
          </w:p>
        </w:tc>
        <w:tc>
          <w:tcPr>
            <w:tcW w:w="81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FA2216B"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1.Консультация «Как провести праздник дома».</w:t>
            </w:r>
          </w:p>
          <w:p w14:paraId="59E8CC74"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2.Совместный праздник «Новый год»</w:t>
            </w:r>
          </w:p>
          <w:p w14:paraId="52F87307"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Провести вечер вопросов и ответов, «Русский народный фольклор в жизни детей старшего возраста» </w:t>
            </w:r>
          </w:p>
        </w:tc>
      </w:tr>
      <w:tr w:rsidR="004817BE" w14:paraId="2E9CD871" w14:textId="77777777" w:rsidTr="001F1380">
        <w:trPr>
          <w:gridAfter w:val="1"/>
          <w:wAfter w:w="3547" w:type="dxa"/>
          <w:trHeight w:val="1466"/>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056427A" w14:textId="77777777" w:rsidR="004817BE" w:rsidRDefault="004817BE">
            <w:pPr>
              <w:spacing w:after="0" w:line="240" w:lineRule="auto"/>
              <w:rPr>
                <w:rFonts w:ascii="Times New Roman" w:eastAsia="Times New Roman" w:hAnsi="Times New Roman" w:cs="Times New Roman"/>
                <w:color w:val="000000" w:themeColor="text1"/>
                <w:sz w:val="24"/>
                <w:szCs w:val="24"/>
              </w:rPr>
            </w:pP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84124B3"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Январь</w:t>
            </w:r>
          </w:p>
          <w:p w14:paraId="2629D3D3"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2DB0159A"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57398784"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5510B33C"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7CB8EE4B"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5D9AA9DB"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11732515"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09624709"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1A4BE4C9"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14:paraId="6C94B58E"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tc>
        <w:tc>
          <w:tcPr>
            <w:tcW w:w="81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005EDD1"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1.Посиделки совместно с детьми и родителями «Рождественские посиделки».</w:t>
            </w:r>
          </w:p>
          <w:p w14:paraId="1E812DB0"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Консультация «Зимние Святки»</w:t>
            </w:r>
          </w:p>
          <w:p w14:paraId="5CC28CB5"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Выступление на родительском собрании с фольклорным развлечением «Рождество»</w:t>
            </w:r>
          </w:p>
        </w:tc>
      </w:tr>
      <w:tr w:rsidR="004817BE" w14:paraId="35ED00FC" w14:textId="77777777" w:rsidTr="001F1380">
        <w:trPr>
          <w:gridAfter w:val="1"/>
          <w:wAfter w:w="3547"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22834FA" w14:textId="77777777" w:rsidR="004817BE" w:rsidRDefault="004817BE">
            <w:pPr>
              <w:spacing w:after="0" w:line="240" w:lineRule="auto"/>
              <w:rPr>
                <w:rFonts w:ascii="Times New Roman" w:eastAsia="Times New Roman" w:hAnsi="Times New Roman" w:cs="Times New Roman"/>
                <w:color w:val="000000" w:themeColor="text1"/>
                <w:sz w:val="24"/>
                <w:szCs w:val="24"/>
              </w:rPr>
            </w:pP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B85310F"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Февраль</w:t>
            </w:r>
          </w:p>
        </w:tc>
        <w:tc>
          <w:tcPr>
            <w:tcW w:w="81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FB80F45"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1.Консультация «Масленица. Для чего сжигают чучело Масленицы».</w:t>
            </w:r>
          </w:p>
          <w:p w14:paraId="032ECFF8"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Творческая гостиная «Поют ли ваши дети русские народные песни?»</w:t>
            </w:r>
          </w:p>
        </w:tc>
      </w:tr>
      <w:tr w:rsidR="004817BE" w14:paraId="4BF5074E" w14:textId="77777777" w:rsidTr="001F1380">
        <w:trPr>
          <w:gridAfter w:val="1"/>
          <w:wAfter w:w="3547"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04B9D9D" w14:textId="77777777" w:rsidR="004817BE" w:rsidRDefault="004817BE">
            <w:pPr>
              <w:spacing w:after="0" w:line="240" w:lineRule="auto"/>
              <w:rPr>
                <w:rFonts w:ascii="Times New Roman" w:eastAsia="Times New Roman" w:hAnsi="Times New Roman" w:cs="Times New Roman"/>
                <w:color w:val="000000" w:themeColor="text1"/>
                <w:sz w:val="24"/>
                <w:szCs w:val="24"/>
              </w:rPr>
            </w:pP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FEA6740"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Март</w:t>
            </w:r>
          </w:p>
        </w:tc>
        <w:tc>
          <w:tcPr>
            <w:tcW w:w="81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E87EC92"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1.Консультации: «Значение малых фольклорных форм в жизни ребенка», «Семейные традиции»</w:t>
            </w:r>
          </w:p>
          <w:p w14:paraId="6F8B9393"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Подготовить вместе с родителями фотовыставку «Наши народные праздники»</w:t>
            </w:r>
          </w:p>
          <w:p w14:paraId="58A95607"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3. Создание проекта »Масленица».</w:t>
            </w:r>
          </w:p>
          <w:p w14:paraId="73562C79"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Помощь в проведении праздника «Масленица».</w:t>
            </w:r>
          </w:p>
        </w:tc>
      </w:tr>
      <w:tr w:rsidR="004817BE" w14:paraId="03A4E0F5" w14:textId="77777777" w:rsidTr="001F1380">
        <w:trPr>
          <w:gridAfter w:val="1"/>
          <w:wAfter w:w="3547"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226242A" w14:textId="77777777" w:rsidR="004817BE" w:rsidRDefault="004817BE">
            <w:pPr>
              <w:spacing w:after="0" w:line="240" w:lineRule="auto"/>
              <w:rPr>
                <w:rFonts w:ascii="Times New Roman" w:eastAsia="Times New Roman" w:hAnsi="Times New Roman" w:cs="Times New Roman"/>
                <w:color w:val="000000" w:themeColor="text1"/>
                <w:sz w:val="24"/>
                <w:szCs w:val="24"/>
              </w:rPr>
            </w:pP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C461727"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Апрель</w:t>
            </w:r>
          </w:p>
        </w:tc>
        <w:tc>
          <w:tcPr>
            <w:tcW w:w="81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7F32058"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1.Консультации: «В гостях у дымковских мастериц», «Знакомство с народным искусством»</w:t>
            </w:r>
          </w:p>
          <w:p w14:paraId="152C7609"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Мастер-класс «Изготовление народных кукол и оберегов дома».</w:t>
            </w:r>
          </w:p>
          <w:p w14:paraId="65B8F53C" w14:textId="77777777" w:rsidR="004817BE" w:rsidRDefault="004817BE">
            <w:pPr>
              <w:spacing w:after="0" w:line="240" w:lineRule="auto"/>
              <w:rPr>
                <w:rFonts w:ascii="Times New Roman" w:eastAsia="Times New Roman" w:hAnsi="Times New Roman" w:cs="Times New Roman"/>
                <w:color w:val="000000" w:themeColor="text1"/>
                <w:sz w:val="24"/>
                <w:szCs w:val="24"/>
              </w:rPr>
            </w:pPr>
          </w:p>
        </w:tc>
      </w:tr>
      <w:tr w:rsidR="004817BE" w14:paraId="459EF162" w14:textId="77777777" w:rsidTr="001F1380">
        <w:trPr>
          <w:gridAfter w:val="1"/>
          <w:wAfter w:w="3547"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756C888" w14:textId="77777777" w:rsidR="004817BE" w:rsidRDefault="004817BE">
            <w:pPr>
              <w:spacing w:after="0" w:line="240" w:lineRule="auto"/>
              <w:rPr>
                <w:rFonts w:ascii="Times New Roman" w:eastAsia="Times New Roman" w:hAnsi="Times New Roman" w:cs="Times New Roman"/>
                <w:color w:val="000000" w:themeColor="text1"/>
                <w:sz w:val="24"/>
                <w:szCs w:val="24"/>
              </w:rPr>
            </w:pP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757E5B9"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Май</w:t>
            </w:r>
          </w:p>
        </w:tc>
        <w:tc>
          <w:tcPr>
            <w:tcW w:w="81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214954A"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1.Консультации: «История и виды народных кукол», «Изготовление традиционных тряпичных кукол»..</w:t>
            </w:r>
          </w:p>
          <w:p w14:paraId="7AB022BA" w14:textId="77777777" w:rsidR="004817BE" w:rsidRDefault="001F138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4817BE">
              <w:rPr>
                <w:rFonts w:ascii="Times New Roman" w:eastAsia="Times New Roman" w:hAnsi="Times New Roman" w:cs="Times New Roman"/>
                <w:color w:val="000000" w:themeColor="text1"/>
                <w:sz w:val="24"/>
                <w:szCs w:val="24"/>
              </w:rPr>
              <w:t>. Провести совместно с родителями вечер народных игр и забав «Как играли наши бабушки и дедушки?» (игры, упражнения в смекалке, ловкости).</w:t>
            </w:r>
          </w:p>
          <w:p w14:paraId="52313A85" w14:textId="77777777" w:rsidR="004817BE" w:rsidRDefault="001F138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sidR="004817BE">
              <w:rPr>
                <w:rFonts w:ascii="Times New Roman" w:eastAsia="Times New Roman" w:hAnsi="Times New Roman" w:cs="Times New Roman"/>
                <w:color w:val="000000" w:themeColor="text1"/>
                <w:sz w:val="24"/>
                <w:szCs w:val="24"/>
              </w:rPr>
              <w:t>. Помощь в проведении праздника «Пасха».</w:t>
            </w:r>
          </w:p>
        </w:tc>
      </w:tr>
      <w:tr w:rsidR="004817BE" w14:paraId="4ED195FA" w14:textId="77777777" w:rsidTr="001F1380">
        <w:trPr>
          <w:gridAfter w:val="1"/>
          <w:wAfter w:w="354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D9F1A1C" w14:textId="77777777" w:rsidR="004817BE" w:rsidRDefault="004817BE">
            <w:pPr>
              <w:spacing w:after="0" w:line="240" w:lineRule="auto"/>
              <w:rPr>
                <w:rFonts w:ascii="Times New Roman" w:eastAsia="Times New Roman" w:hAnsi="Times New Roman" w:cs="Times New Roman"/>
                <w:color w:val="000000" w:themeColor="text1"/>
                <w:sz w:val="24"/>
                <w:szCs w:val="24"/>
              </w:rPr>
            </w:pP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BB99862"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течение года</w:t>
            </w:r>
          </w:p>
        </w:tc>
        <w:tc>
          <w:tcPr>
            <w:tcW w:w="81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A17DD50"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1.Привлечь родителей к организации народных праздников:«На зеленом на лугу», «Русский сувенир», «Со светлой Пасхой», «Вербное Воскресение»</w:t>
            </w:r>
          </w:p>
          <w:p w14:paraId="00922D9E" w14:textId="77777777" w:rsidR="004817BE" w:rsidRDefault="004817B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Организовать видео-съемку традиционных и народных праздников и развлечений</w:t>
            </w:r>
          </w:p>
          <w:p w14:paraId="02ECBB14" w14:textId="77777777" w:rsidR="004817BE" w:rsidRDefault="004817BE">
            <w:pPr>
              <w:spacing w:after="0" w:line="240" w:lineRule="auto"/>
              <w:rPr>
                <w:rFonts w:ascii="Times New Roman" w:eastAsia="Times New Roman" w:hAnsi="Times New Roman" w:cs="Times New Roman"/>
                <w:color w:val="000000" w:themeColor="text1"/>
                <w:sz w:val="24"/>
                <w:szCs w:val="24"/>
              </w:rPr>
            </w:pPr>
          </w:p>
        </w:tc>
      </w:tr>
    </w:tbl>
    <w:p w14:paraId="5973877F" w14:textId="77777777" w:rsidR="008D047C" w:rsidRDefault="008D047C" w:rsidP="008D047C">
      <w:pPr>
        <w:tabs>
          <w:tab w:val="left" w:pos="1843"/>
        </w:tabs>
        <w:suppressAutoHyphens/>
        <w:spacing w:after="0" w:line="240" w:lineRule="auto"/>
        <w:ind w:left="-142" w:firstLine="709"/>
        <w:jc w:val="both"/>
        <w:rPr>
          <w:rFonts w:ascii="Times New Roman" w:eastAsia="Times New Roman" w:hAnsi="Times New Roman" w:cs="Times New Roman"/>
          <w:b/>
          <w:sz w:val="28"/>
          <w:szCs w:val="28"/>
          <w:lang w:eastAsia="ar-SA"/>
        </w:rPr>
      </w:pPr>
    </w:p>
    <w:p w14:paraId="40220567" w14:textId="77777777" w:rsidR="008D047C" w:rsidRPr="006C00DD" w:rsidRDefault="008D047C" w:rsidP="006C00DD">
      <w:pPr>
        <w:shd w:val="clear" w:color="auto" w:fill="FFFFFF"/>
        <w:suppressAutoHyphens/>
        <w:spacing w:after="0" w:line="240" w:lineRule="auto"/>
        <w:rPr>
          <w:rFonts w:ascii="Times New Roman" w:eastAsia="Times New Roman" w:hAnsi="Times New Roman" w:cs="Times New Roman"/>
          <w:b/>
          <w:bCs/>
          <w:color w:val="000000"/>
          <w:spacing w:val="-1"/>
          <w:sz w:val="32"/>
          <w:szCs w:val="32"/>
          <w:lang w:eastAsia="ar-SA"/>
        </w:rPr>
      </w:pPr>
      <w:r w:rsidRPr="006C00DD">
        <w:rPr>
          <w:rFonts w:ascii="Times New Roman" w:eastAsia="Times New Roman" w:hAnsi="Times New Roman" w:cs="Times New Roman"/>
          <w:b/>
          <w:bCs/>
          <w:color w:val="000000"/>
          <w:spacing w:val="-1"/>
          <w:sz w:val="32"/>
          <w:szCs w:val="32"/>
          <w:lang w:eastAsia="ar-SA"/>
        </w:rPr>
        <w:t>2.4Механизм реализации программы:</w:t>
      </w:r>
    </w:p>
    <w:p w14:paraId="74361A54" w14:textId="77777777" w:rsidR="008D047C" w:rsidRPr="008D047C" w:rsidRDefault="008D047C" w:rsidP="008D047C">
      <w:pPr>
        <w:shd w:val="clear" w:color="auto" w:fill="FFFFFF"/>
        <w:suppressAutoHyphens/>
        <w:spacing w:after="0" w:line="240" w:lineRule="auto"/>
        <w:ind w:left="567" w:firstLine="709"/>
        <w:rPr>
          <w:rFonts w:ascii="Times New Roman" w:eastAsia="Times New Roman" w:hAnsi="Times New Roman" w:cs="Times New Roman"/>
          <w:b/>
          <w:bCs/>
          <w:color w:val="000000"/>
          <w:spacing w:val="-1"/>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843"/>
        <w:gridCol w:w="3934"/>
      </w:tblGrid>
      <w:tr w:rsidR="008D047C" w:rsidRPr="008D047C" w14:paraId="53378DD7" w14:textId="77777777" w:rsidTr="00777582">
        <w:tc>
          <w:tcPr>
            <w:tcW w:w="3794" w:type="dxa"/>
          </w:tcPr>
          <w:p w14:paraId="5A9D0785"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r w:rsidRPr="008D047C">
              <w:rPr>
                <w:rFonts w:ascii="Times New Roman" w:eastAsia="Times New Roman" w:hAnsi="Times New Roman" w:cs="Times New Roman"/>
                <w:sz w:val="24"/>
                <w:szCs w:val="24"/>
                <w:lang w:eastAsia="ar-SA"/>
              </w:rPr>
              <w:t>Этапы реализации программы</w:t>
            </w:r>
          </w:p>
        </w:tc>
        <w:tc>
          <w:tcPr>
            <w:tcW w:w="1843" w:type="dxa"/>
          </w:tcPr>
          <w:p w14:paraId="55364EA9" w14:textId="77777777" w:rsidR="008D047C" w:rsidRPr="008D047C" w:rsidRDefault="008D047C" w:rsidP="008D047C">
            <w:pPr>
              <w:suppressAutoHyphens/>
              <w:spacing w:after="0" w:line="240" w:lineRule="auto"/>
              <w:jc w:val="center"/>
              <w:rPr>
                <w:rFonts w:ascii="Times New Roman" w:eastAsia="Times New Roman" w:hAnsi="Times New Roman" w:cs="Times New Roman"/>
                <w:sz w:val="24"/>
                <w:szCs w:val="24"/>
                <w:lang w:eastAsia="ar-SA"/>
              </w:rPr>
            </w:pPr>
            <w:r w:rsidRPr="008D047C">
              <w:rPr>
                <w:rFonts w:ascii="Times New Roman" w:eastAsia="Times New Roman" w:hAnsi="Times New Roman" w:cs="Times New Roman"/>
                <w:sz w:val="24"/>
                <w:szCs w:val="24"/>
                <w:lang w:eastAsia="ar-SA"/>
              </w:rPr>
              <w:t>Сроки</w:t>
            </w:r>
          </w:p>
        </w:tc>
        <w:tc>
          <w:tcPr>
            <w:tcW w:w="3934" w:type="dxa"/>
          </w:tcPr>
          <w:p w14:paraId="1F747EF7"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r w:rsidRPr="008D047C">
              <w:rPr>
                <w:rFonts w:ascii="Times New Roman" w:eastAsia="Times New Roman" w:hAnsi="Times New Roman" w:cs="Times New Roman"/>
                <w:sz w:val="24"/>
                <w:szCs w:val="24"/>
                <w:lang w:eastAsia="ar-SA"/>
              </w:rPr>
              <w:t>Содержание деятельности</w:t>
            </w:r>
          </w:p>
        </w:tc>
      </w:tr>
      <w:tr w:rsidR="008D047C" w:rsidRPr="008D047C" w14:paraId="266292A0" w14:textId="77777777" w:rsidTr="00777582">
        <w:tc>
          <w:tcPr>
            <w:tcW w:w="3794" w:type="dxa"/>
          </w:tcPr>
          <w:p w14:paraId="15494F38"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p>
          <w:p w14:paraId="3870D037"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p>
          <w:p w14:paraId="5AF0A2A6"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r w:rsidRPr="008D047C">
              <w:rPr>
                <w:rFonts w:ascii="Times New Roman" w:eastAsia="Times New Roman" w:hAnsi="Times New Roman" w:cs="Times New Roman"/>
                <w:sz w:val="24"/>
                <w:szCs w:val="24"/>
                <w:lang w:eastAsia="ar-SA"/>
              </w:rPr>
              <w:t>1.Организационный</w:t>
            </w:r>
          </w:p>
        </w:tc>
        <w:tc>
          <w:tcPr>
            <w:tcW w:w="1843" w:type="dxa"/>
          </w:tcPr>
          <w:p w14:paraId="5C9C9DE2" w14:textId="77777777" w:rsidR="008D047C" w:rsidRPr="008D047C" w:rsidRDefault="008D047C" w:rsidP="008D047C">
            <w:pPr>
              <w:suppressAutoHyphens/>
              <w:spacing w:after="0" w:line="240" w:lineRule="auto"/>
              <w:jc w:val="center"/>
              <w:rPr>
                <w:rFonts w:ascii="Times New Roman" w:eastAsia="Times New Roman" w:hAnsi="Times New Roman" w:cs="Times New Roman"/>
                <w:sz w:val="24"/>
                <w:szCs w:val="24"/>
                <w:lang w:eastAsia="ar-SA"/>
              </w:rPr>
            </w:pPr>
          </w:p>
          <w:p w14:paraId="7F61D04C" w14:textId="77777777" w:rsidR="008D047C" w:rsidRPr="008D047C" w:rsidRDefault="008D047C" w:rsidP="008D047C">
            <w:pPr>
              <w:suppressAutoHyphens/>
              <w:spacing w:after="0" w:line="240" w:lineRule="auto"/>
              <w:jc w:val="center"/>
              <w:rPr>
                <w:rFonts w:ascii="Times New Roman" w:eastAsia="Times New Roman" w:hAnsi="Times New Roman" w:cs="Times New Roman"/>
                <w:sz w:val="24"/>
                <w:szCs w:val="24"/>
                <w:lang w:eastAsia="ar-SA"/>
              </w:rPr>
            </w:pPr>
          </w:p>
          <w:p w14:paraId="6680F4B5" w14:textId="77777777" w:rsidR="008D047C" w:rsidRPr="008D047C" w:rsidRDefault="008D047C" w:rsidP="008D047C">
            <w:pPr>
              <w:suppressAutoHyphens/>
              <w:spacing w:after="0" w:line="240" w:lineRule="auto"/>
              <w:jc w:val="center"/>
              <w:rPr>
                <w:rFonts w:ascii="Times New Roman" w:eastAsia="Times New Roman" w:hAnsi="Times New Roman" w:cs="Times New Roman"/>
                <w:sz w:val="24"/>
                <w:szCs w:val="24"/>
                <w:lang w:eastAsia="ar-SA"/>
              </w:rPr>
            </w:pPr>
          </w:p>
          <w:p w14:paraId="7C38C2C1" w14:textId="77777777" w:rsidR="008D047C" w:rsidRPr="008D047C" w:rsidRDefault="008D047C" w:rsidP="008D047C">
            <w:pPr>
              <w:suppressAutoHyphens/>
              <w:spacing w:after="0" w:line="240" w:lineRule="auto"/>
              <w:jc w:val="center"/>
              <w:rPr>
                <w:rFonts w:ascii="Times New Roman" w:eastAsia="Times New Roman" w:hAnsi="Times New Roman" w:cs="Times New Roman"/>
                <w:sz w:val="24"/>
                <w:szCs w:val="24"/>
                <w:lang w:eastAsia="ar-SA"/>
              </w:rPr>
            </w:pPr>
            <w:r w:rsidRPr="008D047C">
              <w:rPr>
                <w:rFonts w:ascii="Times New Roman" w:eastAsia="Times New Roman" w:hAnsi="Times New Roman" w:cs="Times New Roman"/>
                <w:sz w:val="24"/>
                <w:szCs w:val="24"/>
                <w:lang w:eastAsia="ar-SA"/>
              </w:rPr>
              <w:t xml:space="preserve">Август – сентябрь </w:t>
            </w:r>
          </w:p>
        </w:tc>
        <w:tc>
          <w:tcPr>
            <w:tcW w:w="3934" w:type="dxa"/>
          </w:tcPr>
          <w:p w14:paraId="289461BF"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r w:rsidRPr="008D047C">
              <w:rPr>
                <w:rFonts w:ascii="Times New Roman" w:eastAsia="Times New Roman" w:hAnsi="Times New Roman" w:cs="Times New Roman"/>
                <w:sz w:val="24"/>
                <w:szCs w:val="24"/>
                <w:lang w:eastAsia="ar-SA"/>
              </w:rPr>
              <w:t>1. Изучение имеющихся нормативно – правовых актов.</w:t>
            </w:r>
          </w:p>
          <w:p w14:paraId="5F76AB22"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r w:rsidRPr="008D047C">
              <w:rPr>
                <w:rFonts w:ascii="Times New Roman" w:eastAsia="Times New Roman" w:hAnsi="Times New Roman" w:cs="Times New Roman"/>
                <w:sz w:val="24"/>
                <w:szCs w:val="24"/>
                <w:lang w:eastAsia="ar-SA"/>
              </w:rPr>
              <w:t>2. Изучение новинок методической литературы по теме.</w:t>
            </w:r>
          </w:p>
          <w:p w14:paraId="669033E1"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r w:rsidRPr="008D047C">
              <w:rPr>
                <w:rFonts w:ascii="Times New Roman" w:eastAsia="Times New Roman" w:hAnsi="Times New Roman" w:cs="Times New Roman"/>
                <w:sz w:val="24"/>
                <w:szCs w:val="24"/>
                <w:lang w:eastAsia="ar-SA"/>
              </w:rPr>
              <w:t>3. Разработка плана работы по программе, составление перспективных планов</w:t>
            </w:r>
          </w:p>
          <w:p w14:paraId="45233A98"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r w:rsidRPr="008D047C">
              <w:rPr>
                <w:rFonts w:ascii="Times New Roman" w:eastAsia="Times New Roman" w:hAnsi="Times New Roman" w:cs="Times New Roman"/>
                <w:sz w:val="24"/>
                <w:szCs w:val="24"/>
                <w:lang w:eastAsia="ar-SA"/>
              </w:rPr>
              <w:t>4. Утверждение форм работы, перспективных планов</w:t>
            </w:r>
          </w:p>
          <w:p w14:paraId="738BBCB8"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r w:rsidRPr="008D047C">
              <w:rPr>
                <w:rFonts w:ascii="Times New Roman" w:eastAsia="Times New Roman" w:hAnsi="Times New Roman" w:cs="Times New Roman"/>
                <w:sz w:val="24"/>
                <w:szCs w:val="24"/>
                <w:lang w:eastAsia="ar-SA"/>
              </w:rPr>
              <w:t xml:space="preserve">3. Создание нормативно – правовой базы  </w:t>
            </w:r>
          </w:p>
          <w:p w14:paraId="52D3E770"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p>
        </w:tc>
      </w:tr>
      <w:tr w:rsidR="008D047C" w:rsidRPr="008D047C" w14:paraId="26ECE786" w14:textId="77777777" w:rsidTr="00777582">
        <w:tc>
          <w:tcPr>
            <w:tcW w:w="3794" w:type="dxa"/>
          </w:tcPr>
          <w:p w14:paraId="2E9FBCEC"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p>
          <w:p w14:paraId="411F776F"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r w:rsidRPr="008D047C">
              <w:rPr>
                <w:rFonts w:ascii="Times New Roman" w:eastAsia="Times New Roman" w:hAnsi="Times New Roman" w:cs="Times New Roman"/>
                <w:sz w:val="24"/>
                <w:szCs w:val="24"/>
                <w:lang w:eastAsia="ar-SA"/>
              </w:rPr>
              <w:t>2. Практический</w:t>
            </w:r>
          </w:p>
          <w:p w14:paraId="6F35C506"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p>
          <w:p w14:paraId="7CD46000"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p>
          <w:p w14:paraId="7A73E4B2"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p>
          <w:p w14:paraId="4B1974E1"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p>
          <w:p w14:paraId="2AA5AB17"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p>
        </w:tc>
        <w:tc>
          <w:tcPr>
            <w:tcW w:w="1843" w:type="dxa"/>
          </w:tcPr>
          <w:p w14:paraId="30A1528B" w14:textId="77777777" w:rsidR="008D047C" w:rsidRPr="008D047C" w:rsidRDefault="008D047C" w:rsidP="008D047C">
            <w:pPr>
              <w:suppressAutoHyphens/>
              <w:spacing w:after="0" w:line="240" w:lineRule="auto"/>
              <w:jc w:val="center"/>
              <w:rPr>
                <w:rFonts w:ascii="Times New Roman" w:eastAsia="Times New Roman" w:hAnsi="Times New Roman" w:cs="Times New Roman"/>
                <w:sz w:val="24"/>
                <w:szCs w:val="24"/>
                <w:lang w:eastAsia="ar-SA"/>
              </w:rPr>
            </w:pPr>
          </w:p>
          <w:p w14:paraId="37E87963" w14:textId="77777777" w:rsidR="008D047C" w:rsidRPr="008D047C" w:rsidRDefault="008D047C" w:rsidP="008D047C">
            <w:pPr>
              <w:suppressAutoHyphens/>
              <w:spacing w:after="0" w:line="240" w:lineRule="auto"/>
              <w:jc w:val="center"/>
              <w:rPr>
                <w:rFonts w:ascii="Times New Roman" w:eastAsia="Times New Roman" w:hAnsi="Times New Roman" w:cs="Times New Roman"/>
                <w:sz w:val="24"/>
                <w:szCs w:val="24"/>
                <w:lang w:eastAsia="ar-SA"/>
              </w:rPr>
            </w:pPr>
          </w:p>
          <w:p w14:paraId="6C858B1A" w14:textId="77777777" w:rsidR="008D047C" w:rsidRPr="008D047C" w:rsidRDefault="008D047C" w:rsidP="008D047C">
            <w:pPr>
              <w:suppressAutoHyphens/>
              <w:spacing w:after="0" w:line="240" w:lineRule="auto"/>
              <w:jc w:val="center"/>
              <w:rPr>
                <w:rFonts w:ascii="Times New Roman" w:eastAsia="Times New Roman" w:hAnsi="Times New Roman" w:cs="Times New Roman"/>
                <w:sz w:val="24"/>
                <w:szCs w:val="24"/>
                <w:lang w:eastAsia="ar-SA"/>
              </w:rPr>
            </w:pPr>
          </w:p>
          <w:p w14:paraId="5A3650DE" w14:textId="77777777" w:rsidR="008D047C" w:rsidRPr="008D047C" w:rsidRDefault="008D047C" w:rsidP="008D047C">
            <w:pPr>
              <w:suppressAutoHyphens/>
              <w:spacing w:after="0" w:line="240" w:lineRule="auto"/>
              <w:jc w:val="center"/>
              <w:rPr>
                <w:rFonts w:ascii="Times New Roman" w:eastAsia="Times New Roman" w:hAnsi="Times New Roman" w:cs="Times New Roman"/>
                <w:sz w:val="24"/>
                <w:szCs w:val="24"/>
                <w:lang w:eastAsia="ar-SA"/>
              </w:rPr>
            </w:pPr>
          </w:p>
          <w:p w14:paraId="70C92831" w14:textId="77777777" w:rsidR="008D047C" w:rsidRPr="008D047C" w:rsidRDefault="008D047C" w:rsidP="008D047C">
            <w:pPr>
              <w:suppressAutoHyphens/>
              <w:spacing w:after="0" w:line="240" w:lineRule="auto"/>
              <w:jc w:val="center"/>
              <w:rPr>
                <w:rFonts w:ascii="Times New Roman" w:eastAsia="Times New Roman" w:hAnsi="Times New Roman" w:cs="Times New Roman"/>
                <w:sz w:val="24"/>
                <w:szCs w:val="24"/>
                <w:lang w:eastAsia="ar-SA"/>
              </w:rPr>
            </w:pPr>
          </w:p>
          <w:p w14:paraId="7017CDF1" w14:textId="77777777" w:rsidR="008D047C" w:rsidRPr="008D047C" w:rsidRDefault="008D047C" w:rsidP="008D047C">
            <w:pPr>
              <w:suppressAutoHyphens/>
              <w:spacing w:after="0" w:line="240" w:lineRule="auto"/>
              <w:jc w:val="center"/>
              <w:rPr>
                <w:rFonts w:ascii="Times New Roman" w:eastAsia="Times New Roman" w:hAnsi="Times New Roman" w:cs="Times New Roman"/>
                <w:sz w:val="24"/>
                <w:szCs w:val="24"/>
                <w:lang w:eastAsia="ar-SA"/>
              </w:rPr>
            </w:pPr>
            <w:r w:rsidRPr="008D047C">
              <w:rPr>
                <w:rFonts w:ascii="Times New Roman" w:eastAsia="Times New Roman" w:hAnsi="Times New Roman" w:cs="Times New Roman"/>
                <w:sz w:val="24"/>
                <w:szCs w:val="24"/>
                <w:lang w:eastAsia="ar-SA"/>
              </w:rPr>
              <w:t>Учебный год</w:t>
            </w:r>
          </w:p>
          <w:p w14:paraId="5C44975A" w14:textId="77777777" w:rsidR="008D047C" w:rsidRPr="008D047C" w:rsidRDefault="008D047C" w:rsidP="008D047C">
            <w:pPr>
              <w:suppressAutoHyphens/>
              <w:spacing w:after="0" w:line="240" w:lineRule="auto"/>
              <w:jc w:val="center"/>
              <w:rPr>
                <w:rFonts w:ascii="Times New Roman" w:eastAsia="Times New Roman" w:hAnsi="Times New Roman" w:cs="Times New Roman"/>
                <w:sz w:val="24"/>
                <w:szCs w:val="24"/>
                <w:lang w:eastAsia="ar-SA"/>
              </w:rPr>
            </w:pPr>
          </w:p>
        </w:tc>
        <w:tc>
          <w:tcPr>
            <w:tcW w:w="3934" w:type="dxa"/>
          </w:tcPr>
          <w:p w14:paraId="4E6F3AD3"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r w:rsidRPr="008D047C">
              <w:rPr>
                <w:rFonts w:ascii="Times New Roman" w:eastAsia="Times New Roman" w:hAnsi="Times New Roman" w:cs="Times New Roman"/>
                <w:sz w:val="24"/>
                <w:szCs w:val="24"/>
                <w:lang w:eastAsia="ar-SA"/>
              </w:rPr>
              <w:t>1.Создание условий в музыкальном зале и в музейных комнатах</w:t>
            </w:r>
          </w:p>
          <w:p w14:paraId="1C309668"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r w:rsidRPr="008D047C">
              <w:rPr>
                <w:rFonts w:ascii="Times New Roman" w:eastAsia="Times New Roman" w:hAnsi="Times New Roman" w:cs="Times New Roman"/>
                <w:sz w:val="24"/>
                <w:szCs w:val="24"/>
                <w:lang w:eastAsia="ar-SA"/>
              </w:rPr>
              <w:t>2. Организация уголка по гражданско – патриотическому воспитанию</w:t>
            </w:r>
          </w:p>
          <w:p w14:paraId="0F06E0E3"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r w:rsidRPr="008D047C">
              <w:rPr>
                <w:rFonts w:ascii="Times New Roman" w:eastAsia="Times New Roman" w:hAnsi="Times New Roman" w:cs="Times New Roman"/>
                <w:sz w:val="24"/>
                <w:szCs w:val="24"/>
                <w:lang w:eastAsia="ar-SA"/>
              </w:rPr>
              <w:t>4. Написание перспективных и календарных планов</w:t>
            </w:r>
          </w:p>
          <w:p w14:paraId="15EE146C"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r w:rsidRPr="008D047C">
              <w:rPr>
                <w:rFonts w:ascii="Times New Roman" w:eastAsia="Times New Roman" w:hAnsi="Times New Roman" w:cs="Times New Roman"/>
                <w:sz w:val="24"/>
                <w:szCs w:val="24"/>
                <w:lang w:eastAsia="ar-SA"/>
              </w:rPr>
              <w:t>5. Ознакомление родителей с программой и работа по ней в тесном сотрудничестве.</w:t>
            </w:r>
          </w:p>
          <w:p w14:paraId="6992304C"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r w:rsidRPr="008D047C">
              <w:rPr>
                <w:rFonts w:ascii="Times New Roman" w:eastAsia="Times New Roman" w:hAnsi="Times New Roman" w:cs="Times New Roman"/>
                <w:sz w:val="24"/>
                <w:szCs w:val="24"/>
                <w:lang w:eastAsia="ar-SA"/>
              </w:rPr>
              <w:t>6. Подбор наглядного и демонстрационного материала по программе.</w:t>
            </w:r>
          </w:p>
          <w:p w14:paraId="2853D53D"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r w:rsidRPr="008D047C">
              <w:rPr>
                <w:rFonts w:ascii="Times New Roman" w:eastAsia="Times New Roman" w:hAnsi="Times New Roman" w:cs="Times New Roman"/>
                <w:sz w:val="24"/>
                <w:szCs w:val="24"/>
                <w:lang w:eastAsia="ar-SA"/>
              </w:rPr>
              <w:t>7. Подбор художественной и музыкальной  литературы</w:t>
            </w:r>
          </w:p>
          <w:p w14:paraId="332841C7"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r w:rsidRPr="008D047C">
              <w:rPr>
                <w:rFonts w:ascii="Times New Roman" w:eastAsia="Times New Roman" w:hAnsi="Times New Roman" w:cs="Times New Roman"/>
                <w:sz w:val="24"/>
                <w:szCs w:val="24"/>
                <w:lang w:eastAsia="ar-SA"/>
              </w:rPr>
              <w:t>8. Сотрудничество с социумом: библиотека, школа, дом творчества, дом ремёсел</w:t>
            </w:r>
          </w:p>
          <w:p w14:paraId="2A70471C"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r w:rsidRPr="008D047C">
              <w:rPr>
                <w:rFonts w:ascii="Times New Roman" w:eastAsia="Times New Roman" w:hAnsi="Times New Roman" w:cs="Times New Roman"/>
                <w:sz w:val="24"/>
                <w:szCs w:val="24"/>
                <w:lang w:eastAsia="ar-SA"/>
              </w:rPr>
              <w:t xml:space="preserve">9. Организация совместной работы с детьми и родителями, организация проектной </w:t>
            </w:r>
            <w:r w:rsidRPr="008D047C">
              <w:rPr>
                <w:rFonts w:ascii="Times New Roman" w:eastAsia="Times New Roman" w:hAnsi="Times New Roman" w:cs="Times New Roman"/>
                <w:sz w:val="24"/>
                <w:szCs w:val="24"/>
                <w:lang w:eastAsia="ar-SA"/>
              </w:rPr>
              <w:lastRenderedPageBreak/>
              <w:t>деятельности с родителями и педагогами</w:t>
            </w:r>
          </w:p>
          <w:p w14:paraId="3064D284"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p>
        </w:tc>
      </w:tr>
      <w:tr w:rsidR="008D047C" w:rsidRPr="008D047C" w14:paraId="0E4FCD7B" w14:textId="77777777" w:rsidTr="00777582">
        <w:tc>
          <w:tcPr>
            <w:tcW w:w="3794" w:type="dxa"/>
          </w:tcPr>
          <w:p w14:paraId="697AC3CA"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p>
          <w:p w14:paraId="25B5FA7F"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p>
          <w:p w14:paraId="51579302"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r w:rsidRPr="008D047C">
              <w:rPr>
                <w:rFonts w:ascii="Times New Roman" w:eastAsia="Times New Roman" w:hAnsi="Times New Roman" w:cs="Times New Roman"/>
                <w:sz w:val="24"/>
                <w:szCs w:val="24"/>
                <w:lang w:eastAsia="ar-SA"/>
              </w:rPr>
              <w:t>3. Итогово - аналитический</w:t>
            </w:r>
          </w:p>
        </w:tc>
        <w:tc>
          <w:tcPr>
            <w:tcW w:w="1843" w:type="dxa"/>
          </w:tcPr>
          <w:p w14:paraId="27AF8866" w14:textId="77777777" w:rsidR="008D047C" w:rsidRPr="008D047C" w:rsidRDefault="008D047C" w:rsidP="008D047C">
            <w:pPr>
              <w:suppressAutoHyphens/>
              <w:spacing w:after="0" w:line="240" w:lineRule="auto"/>
              <w:jc w:val="center"/>
              <w:rPr>
                <w:rFonts w:ascii="Times New Roman" w:eastAsia="Times New Roman" w:hAnsi="Times New Roman" w:cs="Times New Roman"/>
                <w:sz w:val="24"/>
                <w:szCs w:val="24"/>
                <w:lang w:eastAsia="ar-SA"/>
              </w:rPr>
            </w:pPr>
            <w:r w:rsidRPr="008D047C">
              <w:rPr>
                <w:rFonts w:ascii="Times New Roman" w:eastAsia="Times New Roman" w:hAnsi="Times New Roman" w:cs="Times New Roman"/>
                <w:sz w:val="24"/>
                <w:szCs w:val="24"/>
                <w:lang w:eastAsia="ar-SA"/>
              </w:rPr>
              <w:t>январь</w:t>
            </w:r>
          </w:p>
          <w:p w14:paraId="14106E46" w14:textId="77777777" w:rsidR="008D047C" w:rsidRPr="008D047C" w:rsidRDefault="008D047C" w:rsidP="008D047C">
            <w:pPr>
              <w:suppressAutoHyphens/>
              <w:spacing w:after="0" w:line="240" w:lineRule="auto"/>
              <w:jc w:val="center"/>
              <w:rPr>
                <w:rFonts w:ascii="Times New Roman" w:eastAsia="Times New Roman" w:hAnsi="Times New Roman" w:cs="Times New Roman"/>
                <w:sz w:val="24"/>
                <w:szCs w:val="24"/>
                <w:lang w:eastAsia="ar-SA"/>
              </w:rPr>
            </w:pPr>
          </w:p>
          <w:p w14:paraId="55633644" w14:textId="77777777" w:rsidR="008D047C" w:rsidRPr="008D047C" w:rsidRDefault="008D047C" w:rsidP="008D047C">
            <w:pPr>
              <w:suppressAutoHyphens/>
              <w:spacing w:after="0" w:line="240" w:lineRule="auto"/>
              <w:jc w:val="center"/>
              <w:rPr>
                <w:rFonts w:ascii="Times New Roman" w:eastAsia="Times New Roman" w:hAnsi="Times New Roman" w:cs="Times New Roman"/>
                <w:sz w:val="24"/>
                <w:szCs w:val="24"/>
                <w:lang w:eastAsia="ar-SA"/>
              </w:rPr>
            </w:pPr>
            <w:r w:rsidRPr="008D047C">
              <w:rPr>
                <w:rFonts w:ascii="Times New Roman" w:eastAsia="Times New Roman" w:hAnsi="Times New Roman" w:cs="Times New Roman"/>
                <w:sz w:val="24"/>
                <w:szCs w:val="24"/>
                <w:lang w:eastAsia="ar-SA"/>
              </w:rPr>
              <w:t>Апрель - май</w:t>
            </w:r>
          </w:p>
        </w:tc>
        <w:tc>
          <w:tcPr>
            <w:tcW w:w="3934" w:type="dxa"/>
          </w:tcPr>
          <w:p w14:paraId="5A25A971"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r w:rsidRPr="008D047C">
              <w:rPr>
                <w:rFonts w:ascii="Times New Roman" w:eastAsia="Times New Roman" w:hAnsi="Times New Roman" w:cs="Times New Roman"/>
                <w:sz w:val="24"/>
                <w:szCs w:val="24"/>
                <w:lang w:eastAsia="ar-SA"/>
              </w:rPr>
              <w:t>1. Показ промежуточных мероприятий с детьми по темам программы</w:t>
            </w:r>
          </w:p>
          <w:p w14:paraId="71E22C9D"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r w:rsidRPr="008D047C">
              <w:rPr>
                <w:rFonts w:ascii="Times New Roman" w:eastAsia="Times New Roman" w:hAnsi="Times New Roman" w:cs="Times New Roman"/>
                <w:sz w:val="24"/>
                <w:szCs w:val="24"/>
                <w:lang w:eastAsia="ar-SA"/>
              </w:rPr>
              <w:t xml:space="preserve">1. Анализ итогов работы по программе </w:t>
            </w:r>
          </w:p>
          <w:p w14:paraId="0CD677B4"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r w:rsidRPr="008D047C">
              <w:rPr>
                <w:rFonts w:ascii="Times New Roman" w:eastAsia="Times New Roman" w:hAnsi="Times New Roman" w:cs="Times New Roman"/>
                <w:sz w:val="24"/>
                <w:szCs w:val="24"/>
                <w:lang w:eastAsia="ar-SA"/>
              </w:rPr>
              <w:t>2. Мониторинг реализации программы</w:t>
            </w:r>
          </w:p>
          <w:p w14:paraId="1ABAE0D3" w14:textId="77777777" w:rsidR="008D047C" w:rsidRPr="008D047C" w:rsidRDefault="008D047C" w:rsidP="008D047C">
            <w:pPr>
              <w:suppressAutoHyphens/>
              <w:spacing w:after="0" w:line="240" w:lineRule="auto"/>
              <w:rPr>
                <w:rFonts w:ascii="Times New Roman" w:eastAsia="Times New Roman" w:hAnsi="Times New Roman" w:cs="Times New Roman"/>
                <w:sz w:val="24"/>
                <w:szCs w:val="24"/>
                <w:lang w:eastAsia="ar-SA"/>
              </w:rPr>
            </w:pPr>
            <w:r w:rsidRPr="008D047C">
              <w:rPr>
                <w:rFonts w:ascii="Times New Roman" w:eastAsia="Times New Roman" w:hAnsi="Times New Roman" w:cs="Times New Roman"/>
                <w:sz w:val="24"/>
                <w:szCs w:val="24"/>
                <w:lang w:eastAsia="ar-SA"/>
              </w:rPr>
              <w:t>3. Рекомендации по использованию позитивных результатов в педагогической практике.</w:t>
            </w:r>
          </w:p>
        </w:tc>
      </w:tr>
    </w:tbl>
    <w:p w14:paraId="268A9E75" w14:textId="77777777" w:rsidR="008C006F" w:rsidRDefault="008C006F" w:rsidP="008C006F">
      <w:pPr>
        <w:pStyle w:val="7"/>
        <w:keepLines w:val="0"/>
        <w:numPr>
          <w:ilvl w:val="6"/>
          <w:numId w:val="0"/>
        </w:numPr>
        <w:tabs>
          <w:tab w:val="num" w:pos="0"/>
          <w:tab w:val="left" w:pos="1843"/>
        </w:tabs>
        <w:suppressAutoHyphens/>
        <w:spacing w:before="0" w:line="240" w:lineRule="auto"/>
        <w:ind w:left="567" w:hanging="1296"/>
        <w:rPr>
          <w:rFonts w:ascii="Times New Roman" w:hAnsi="Times New Roman" w:cs="Times New Roman"/>
          <w:b/>
          <w:sz w:val="28"/>
          <w:szCs w:val="28"/>
        </w:rPr>
      </w:pPr>
    </w:p>
    <w:p w14:paraId="2EEDBFE1" w14:textId="77777777" w:rsidR="008C006F" w:rsidRDefault="008C006F" w:rsidP="008C006F">
      <w:pPr>
        <w:pStyle w:val="7"/>
        <w:keepLines w:val="0"/>
        <w:numPr>
          <w:ilvl w:val="6"/>
          <w:numId w:val="0"/>
        </w:numPr>
        <w:tabs>
          <w:tab w:val="num" w:pos="0"/>
          <w:tab w:val="left" w:pos="1843"/>
        </w:tabs>
        <w:suppressAutoHyphens/>
        <w:spacing w:before="0" w:line="240" w:lineRule="auto"/>
        <w:ind w:left="567" w:hanging="1296"/>
        <w:rPr>
          <w:rFonts w:ascii="Times New Roman" w:hAnsi="Times New Roman" w:cs="Times New Roman"/>
          <w:b/>
          <w:sz w:val="28"/>
          <w:szCs w:val="28"/>
        </w:rPr>
      </w:pPr>
    </w:p>
    <w:p w14:paraId="71E6D840" w14:textId="77777777" w:rsidR="008D047C" w:rsidRDefault="008D047C">
      <w:pPr>
        <w:rPr>
          <w:rFonts w:ascii="Times New Roman" w:hAnsi="Times New Roman" w:cs="Times New Roman"/>
          <w:b/>
          <w:sz w:val="28"/>
          <w:szCs w:val="28"/>
        </w:rPr>
      </w:pPr>
    </w:p>
    <w:p w14:paraId="40031453" w14:textId="77777777" w:rsidR="008C006F" w:rsidRPr="006C00DD" w:rsidRDefault="00777582">
      <w:pPr>
        <w:rPr>
          <w:rFonts w:ascii="Times New Roman" w:hAnsi="Times New Roman" w:cs="Times New Roman"/>
          <w:b/>
          <w:sz w:val="32"/>
          <w:szCs w:val="32"/>
        </w:rPr>
      </w:pPr>
      <w:r w:rsidRPr="006C00DD">
        <w:rPr>
          <w:rFonts w:ascii="Times New Roman" w:hAnsi="Times New Roman" w:cs="Times New Roman"/>
          <w:b/>
          <w:sz w:val="32"/>
          <w:szCs w:val="32"/>
        </w:rPr>
        <w:t>2.</w:t>
      </w:r>
      <w:r w:rsidR="00E65BFB" w:rsidRPr="006C00DD">
        <w:rPr>
          <w:rFonts w:ascii="Times New Roman" w:hAnsi="Times New Roman" w:cs="Times New Roman"/>
          <w:b/>
          <w:sz w:val="32"/>
          <w:szCs w:val="32"/>
        </w:rPr>
        <w:t>5</w:t>
      </w:r>
      <w:r w:rsidRPr="006C00DD">
        <w:rPr>
          <w:rFonts w:ascii="Times New Roman" w:hAnsi="Times New Roman" w:cs="Times New Roman"/>
          <w:b/>
          <w:sz w:val="32"/>
          <w:szCs w:val="32"/>
        </w:rPr>
        <w:t>.Система педагогического мониторинга</w:t>
      </w:r>
    </w:p>
    <w:p w14:paraId="512F7E68" w14:textId="77777777" w:rsidR="005F2C39" w:rsidRPr="005F2C39" w:rsidRDefault="005F2C39" w:rsidP="005F2C39">
      <w:pPr>
        <w:shd w:val="clear" w:color="auto" w:fill="FFFFFF"/>
        <w:suppressAutoHyphens/>
        <w:spacing w:after="0" w:line="240" w:lineRule="auto"/>
        <w:ind w:left="567" w:firstLine="709"/>
        <w:rPr>
          <w:rFonts w:ascii="Times New Roman" w:eastAsia="Times New Roman" w:hAnsi="Times New Roman" w:cs="Times New Roman"/>
          <w:b/>
          <w:bCs/>
          <w:color w:val="000000"/>
          <w:sz w:val="28"/>
          <w:szCs w:val="28"/>
          <w:lang w:eastAsia="ar-SA"/>
        </w:rPr>
      </w:pPr>
      <w:r w:rsidRPr="005F2C39">
        <w:rPr>
          <w:rFonts w:ascii="Times New Roman" w:eastAsia="Times New Roman" w:hAnsi="Times New Roman" w:cs="Times New Roman"/>
          <w:b/>
          <w:bCs/>
          <w:color w:val="000000"/>
          <w:sz w:val="28"/>
          <w:szCs w:val="28"/>
          <w:lang w:eastAsia="ar-SA"/>
        </w:rPr>
        <w:t>Диагностика уровня  развития детей в музыкальном фольклоре.</w:t>
      </w:r>
    </w:p>
    <w:p w14:paraId="261135D9" w14:textId="77777777" w:rsidR="005F2C39" w:rsidRPr="005F2C39" w:rsidRDefault="005F2C39" w:rsidP="005F2C39">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F2C39">
        <w:rPr>
          <w:rFonts w:ascii="Times New Roman" w:eastAsia="Times New Roman" w:hAnsi="Times New Roman" w:cs="Times New Roman"/>
          <w:color w:val="000000"/>
          <w:sz w:val="28"/>
          <w:szCs w:val="28"/>
          <w:lang w:eastAsia="ru-RU"/>
        </w:rPr>
        <w:t>Диагностика выделенных показателей в ходе контрольного эксперимента проводилась в форме индивидуальных и фронтальных исследований при выполнении детьми специально разработанных заданий</w:t>
      </w:r>
    </w:p>
    <w:p w14:paraId="7D4B860B" w14:textId="77777777" w:rsidR="005F2C39" w:rsidRPr="005F2C39" w:rsidRDefault="005F2C39" w:rsidP="005F2C39">
      <w:pPr>
        <w:shd w:val="clear" w:color="auto" w:fill="FFFFFF"/>
        <w:spacing w:after="0" w:line="240" w:lineRule="auto"/>
        <w:ind w:left="360"/>
        <w:jc w:val="center"/>
        <w:rPr>
          <w:rFonts w:ascii="Times New Roman" w:eastAsia="Times New Roman" w:hAnsi="Times New Roman" w:cs="Times New Roman"/>
          <w:color w:val="000000"/>
          <w:sz w:val="28"/>
          <w:szCs w:val="28"/>
          <w:lang w:eastAsia="ru-RU"/>
        </w:rPr>
      </w:pPr>
      <w:r w:rsidRPr="005F2C39">
        <w:rPr>
          <w:rFonts w:ascii="Times New Roman" w:eastAsia="Times New Roman" w:hAnsi="Times New Roman" w:cs="Times New Roman"/>
          <w:b/>
          <w:bCs/>
          <w:color w:val="000000"/>
          <w:sz w:val="28"/>
          <w:szCs w:val="28"/>
          <w:lang w:eastAsia="ru-RU"/>
        </w:rPr>
        <w:t>Уровни владения детьми народным музыкальным фольклором.</w:t>
      </w:r>
    </w:p>
    <w:p w14:paraId="55624762" w14:textId="77777777" w:rsidR="005F2C39" w:rsidRPr="005F2C39" w:rsidRDefault="005F2C39" w:rsidP="005F2C39">
      <w:pPr>
        <w:shd w:val="clear" w:color="auto" w:fill="FFFFFF"/>
        <w:spacing w:after="0" w:line="240" w:lineRule="auto"/>
        <w:rPr>
          <w:rFonts w:ascii="Times New Roman" w:eastAsia="Times New Roman" w:hAnsi="Times New Roman" w:cs="Times New Roman"/>
          <w:color w:val="000000"/>
          <w:sz w:val="28"/>
          <w:szCs w:val="28"/>
          <w:lang w:eastAsia="ru-RU"/>
        </w:rPr>
      </w:pPr>
      <w:r w:rsidRPr="005F2C39">
        <w:rPr>
          <w:rFonts w:ascii="Times New Roman" w:eastAsia="Times New Roman" w:hAnsi="Times New Roman" w:cs="Times New Roman"/>
          <w:color w:val="000000"/>
          <w:sz w:val="28"/>
          <w:szCs w:val="28"/>
          <w:lang w:eastAsia="ru-RU"/>
        </w:rPr>
        <w:t>      Наличие элементарных знаний о народных традициях</w:t>
      </w:r>
    </w:p>
    <w:p w14:paraId="36597051" w14:textId="77777777" w:rsidR="005F2C39" w:rsidRPr="005F2C39" w:rsidRDefault="005F2C39" w:rsidP="005F2C39">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5F2C39">
        <w:rPr>
          <w:rFonts w:ascii="Times New Roman" w:eastAsia="Times New Roman" w:hAnsi="Times New Roman" w:cs="Times New Roman"/>
          <w:color w:val="000000"/>
          <w:sz w:val="28"/>
          <w:szCs w:val="28"/>
          <w:lang w:eastAsia="ru-RU"/>
        </w:rPr>
        <w:t>Знание народных инструментов</w:t>
      </w:r>
    </w:p>
    <w:p w14:paraId="2036949E" w14:textId="77777777" w:rsidR="005F2C39" w:rsidRPr="005F2C39" w:rsidRDefault="005F2C39" w:rsidP="005F2C39">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5F2C39">
        <w:rPr>
          <w:rFonts w:ascii="Times New Roman" w:eastAsia="Times New Roman" w:hAnsi="Times New Roman" w:cs="Times New Roman"/>
          <w:color w:val="000000"/>
          <w:sz w:val="28"/>
          <w:szCs w:val="28"/>
          <w:lang w:eastAsia="ru-RU"/>
        </w:rPr>
        <w:t>Владение основами малого фольклора (потешки, считалки, поговорки)</w:t>
      </w:r>
    </w:p>
    <w:p w14:paraId="68F025EC" w14:textId="77777777" w:rsidR="005F2C39" w:rsidRPr="005F2C39" w:rsidRDefault="005F2C39" w:rsidP="005F2C39">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5F2C39">
        <w:rPr>
          <w:rFonts w:ascii="Times New Roman" w:eastAsia="Times New Roman" w:hAnsi="Times New Roman" w:cs="Times New Roman"/>
          <w:color w:val="000000"/>
          <w:sz w:val="28"/>
          <w:szCs w:val="28"/>
          <w:lang w:eastAsia="ru-RU"/>
        </w:rPr>
        <w:t>Багаж народных игр</w:t>
      </w:r>
    </w:p>
    <w:p w14:paraId="5FEBB53C" w14:textId="77777777" w:rsidR="005F2C39" w:rsidRPr="005F2C39" w:rsidRDefault="005F2C39" w:rsidP="005F2C39">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5F2C39">
        <w:rPr>
          <w:rFonts w:ascii="Times New Roman" w:eastAsia="Times New Roman" w:hAnsi="Times New Roman" w:cs="Times New Roman"/>
          <w:color w:val="000000"/>
          <w:sz w:val="28"/>
          <w:szCs w:val="28"/>
          <w:lang w:eastAsia="ru-RU"/>
        </w:rPr>
        <w:t>Формирование певческих навыков</w:t>
      </w:r>
    </w:p>
    <w:p w14:paraId="7094AB37" w14:textId="77777777" w:rsidR="005F2C39" w:rsidRPr="005F2C39" w:rsidRDefault="005F2C39" w:rsidP="005F2C39">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5F2C39">
        <w:rPr>
          <w:rFonts w:ascii="Times New Roman" w:eastAsia="Times New Roman" w:hAnsi="Times New Roman" w:cs="Times New Roman"/>
          <w:color w:val="000000"/>
          <w:sz w:val="28"/>
          <w:szCs w:val="28"/>
          <w:lang w:eastAsia="ru-RU"/>
        </w:rPr>
        <w:t>Эмоциональная отзывчивость при восприятии произведений фольклора</w:t>
      </w:r>
    </w:p>
    <w:p w14:paraId="127956D1" w14:textId="77777777" w:rsidR="005F2C39" w:rsidRPr="005F2C39" w:rsidRDefault="005F2C39" w:rsidP="005F2C39">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5F2C39">
        <w:rPr>
          <w:rFonts w:ascii="Times New Roman" w:eastAsia="Times New Roman" w:hAnsi="Times New Roman" w:cs="Times New Roman"/>
          <w:color w:val="000000"/>
          <w:sz w:val="28"/>
          <w:szCs w:val="28"/>
          <w:lang w:eastAsia="ru-RU"/>
        </w:rPr>
        <w:t>Художественно творческое развитие</w:t>
      </w:r>
    </w:p>
    <w:p w14:paraId="540450E3" w14:textId="77777777" w:rsidR="005F2C39" w:rsidRPr="005F2C39" w:rsidRDefault="005F2C39" w:rsidP="005F2C39">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F2C39">
        <w:rPr>
          <w:rFonts w:ascii="Times New Roman" w:eastAsia="Times New Roman" w:hAnsi="Times New Roman" w:cs="Times New Roman"/>
          <w:b/>
          <w:bCs/>
          <w:color w:val="000000"/>
          <w:sz w:val="28"/>
          <w:szCs w:val="28"/>
          <w:lang w:eastAsia="ru-RU"/>
        </w:rPr>
        <w:t>Методика выявления уровня владения детьми народным музыкальным фольклором.</w:t>
      </w:r>
    </w:p>
    <w:p w14:paraId="44A000D0" w14:textId="77777777" w:rsidR="005F2C39" w:rsidRPr="005F2C39" w:rsidRDefault="005F2C39" w:rsidP="00C2109B">
      <w:p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5F2C39">
        <w:rPr>
          <w:rFonts w:ascii="Times New Roman" w:eastAsia="Times New Roman" w:hAnsi="Times New Roman" w:cs="Times New Roman"/>
          <w:color w:val="000000"/>
          <w:sz w:val="28"/>
          <w:szCs w:val="28"/>
          <w:lang w:eastAsia="ru-RU"/>
        </w:rPr>
        <w:t>        Определение уровня владения детьми музыкальным фольклором осуществляется в непринуждённой беседе с ребенком. Используются игровые приёмы и многочисленные наглядные предметные пособия, детские музыкальные инструменты.</w:t>
      </w:r>
    </w:p>
    <w:p w14:paraId="494BF810" w14:textId="77777777" w:rsidR="005F2C39" w:rsidRPr="005F2C39" w:rsidRDefault="005F2C39" w:rsidP="005F2C39">
      <w:pPr>
        <w:rPr>
          <w:rFonts w:ascii="Times New Roman" w:hAnsi="Times New Roman" w:cs="Times New Roman"/>
          <w:b/>
          <w:sz w:val="28"/>
          <w:szCs w:val="28"/>
        </w:rPr>
      </w:pPr>
      <w:r w:rsidRPr="005F2C39">
        <w:rPr>
          <w:rFonts w:ascii="Times New Roman" w:eastAsia="Times New Roman" w:hAnsi="Times New Roman" w:cs="Times New Roman"/>
          <w:color w:val="000000"/>
          <w:sz w:val="28"/>
          <w:szCs w:val="28"/>
          <w:lang w:eastAsia="ar-SA"/>
        </w:rPr>
        <w:t>        В  таблице представлены материалы, раскрывающие</w:t>
      </w:r>
      <w:r>
        <w:rPr>
          <w:rFonts w:ascii="Times New Roman" w:eastAsia="Times New Roman" w:hAnsi="Times New Roman" w:cs="Times New Roman"/>
          <w:color w:val="000000"/>
          <w:sz w:val="28"/>
          <w:szCs w:val="28"/>
          <w:lang w:eastAsia="ar-SA"/>
        </w:rPr>
        <w:t xml:space="preserve"> уровневую оценку каждой из шести</w:t>
      </w:r>
      <w:r w:rsidRPr="005F2C39">
        <w:rPr>
          <w:rFonts w:ascii="Times New Roman" w:eastAsia="Times New Roman" w:hAnsi="Times New Roman" w:cs="Times New Roman"/>
          <w:color w:val="000000"/>
          <w:sz w:val="28"/>
          <w:szCs w:val="28"/>
          <w:lang w:eastAsia="ar-SA"/>
        </w:rPr>
        <w:t xml:space="preserve"> показателей владения детьми народным музыкальным фольклором.</w:t>
      </w:r>
    </w:p>
    <w:p w14:paraId="0278691D" w14:textId="77777777" w:rsidR="00777582" w:rsidRPr="00777582" w:rsidRDefault="00777582" w:rsidP="00777582">
      <w:pPr>
        <w:spacing w:after="0" w:line="240" w:lineRule="auto"/>
        <w:rPr>
          <w:rFonts w:ascii="Times New Roman" w:eastAsia="Times New Roman" w:hAnsi="Times New Roman" w:cs="Times New Roman"/>
          <w:lang w:eastAsia="ru-RU"/>
        </w:rPr>
      </w:pPr>
    </w:p>
    <w:tbl>
      <w:tblPr>
        <w:tblW w:w="1148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695"/>
        <w:gridCol w:w="699"/>
        <w:gridCol w:w="644"/>
        <w:gridCol w:w="733"/>
        <w:gridCol w:w="728"/>
        <w:gridCol w:w="806"/>
        <w:gridCol w:w="830"/>
        <w:gridCol w:w="871"/>
        <w:gridCol w:w="762"/>
        <w:gridCol w:w="792"/>
        <w:gridCol w:w="678"/>
        <w:gridCol w:w="864"/>
      </w:tblGrid>
      <w:tr w:rsidR="00777582" w:rsidRPr="00777582" w14:paraId="3A397FD4" w14:textId="77777777" w:rsidTr="00777582">
        <w:tc>
          <w:tcPr>
            <w:tcW w:w="2380" w:type="dxa"/>
            <w:shd w:val="clear" w:color="auto" w:fill="auto"/>
          </w:tcPr>
          <w:p w14:paraId="60653535" w14:textId="77777777" w:rsidR="00777582" w:rsidRPr="00777582" w:rsidRDefault="00777582" w:rsidP="00C2109B">
            <w:pPr>
              <w:spacing w:after="0" w:line="240" w:lineRule="auto"/>
              <w:ind w:firstLine="742"/>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xml:space="preserve">Фамилия Имя </w:t>
            </w:r>
          </w:p>
        </w:tc>
        <w:tc>
          <w:tcPr>
            <w:tcW w:w="1394" w:type="dxa"/>
            <w:gridSpan w:val="2"/>
            <w:shd w:val="clear" w:color="auto" w:fill="auto"/>
          </w:tcPr>
          <w:p w14:paraId="25B70A86" w14:textId="77777777" w:rsidR="00777582" w:rsidRPr="00777582" w:rsidRDefault="00777582"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Слушание</w:t>
            </w:r>
          </w:p>
        </w:tc>
        <w:tc>
          <w:tcPr>
            <w:tcW w:w="1377" w:type="dxa"/>
            <w:gridSpan w:val="2"/>
            <w:shd w:val="clear" w:color="auto" w:fill="auto"/>
          </w:tcPr>
          <w:p w14:paraId="7A1B801B" w14:textId="77777777" w:rsidR="00777582" w:rsidRPr="00777582" w:rsidRDefault="00777582"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Ритм</w:t>
            </w:r>
          </w:p>
        </w:tc>
        <w:tc>
          <w:tcPr>
            <w:tcW w:w="1534" w:type="dxa"/>
            <w:gridSpan w:val="2"/>
            <w:shd w:val="clear" w:color="auto" w:fill="auto"/>
          </w:tcPr>
          <w:p w14:paraId="0C0E8C50" w14:textId="77777777" w:rsidR="00777582" w:rsidRPr="00777582" w:rsidRDefault="00777582"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Вокал.навыки</w:t>
            </w:r>
          </w:p>
        </w:tc>
        <w:tc>
          <w:tcPr>
            <w:tcW w:w="1701" w:type="dxa"/>
            <w:gridSpan w:val="2"/>
            <w:shd w:val="clear" w:color="auto" w:fill="auto"/>
          </w:tcPr>
          <w:p w14:paraId="2529A052" w14:textId="77777777" w:rsidR="00777582" w:rsidRPr="00777582" w:rsidRDefault="00777582"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Игра на муз.ин.</w:t>
            </w:r>
          </w:p>
        </w:tc>
        <w:tc>
          <w:tcPr>
            <w:tcW w:w="1554" w:type="dxa"/>
            <w:gridSpan w:val="2"/>
            <w:shd w:val="clear" w:color="auto" w:fill="auto"/>
          </w:tcPr>
          <w:p w14:paraId="48F839AA" w14:textId="77777777" w:rsidR="00777582" w:rsidRPr="00777582" w:rsidRDefault="00777582"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Теорит.знан.</w:t>
            </w:r>
          </w:p>
        </w:tc>
        <w:tc>
          <w:tcPr>
            <w:tcW w:w="1542" w:type="dxa"/>
            <w:gridSpan w:val="2"/>
            <w:shd w:val="clear" w:color="auto" w:fill="auto"/>
          </w:tcPr>
          <w:p w14:paraId="75C8FA5C" w14:textId="77777777" w:rsidR="00777582" w:rsidRPr="00777582" w:rsidRDefault="00777582"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Твор.акт.</w:t>
            </w:r>
          </w:p>
        </w:tc>
      </w:tr>
      <w:tr w:rsidR="00777582" w:rsidRPr="00777582" w14:paraId="2B3C5C8E" w14:textId="77777777" w:rsidTr="00777582">
        <w:tc>
          <w:tcPr>
            <w:tcW w:w="2380" w:type="dxa"/>
            <w:shd w:val="clear" w:color="auto" w:fill="auto"/>
          </w:tcPr>
          <w:p w14:paraId="4AE9AAC7" w14:textId="77777777" w:rsidR="00777582" w:rsidRPr="00777582" w:rsidRDefault="00777582" w:rsidP="00777582">
            <w:pPr>
              <w:spacing w:after="0" w:line="240" w:lineRule="auto"/>
              <w:rPr>
                <w:rFonts w:ascii="Times New Roman" w:eastAsia="Times New Roman" w:hAnsi="Times New Roman" w:cs="Times New Roman"/>
                <w:lang w:eastAsia="ru-RU"/>
              </w:rPr>
            </w:pPr>
          </w:p>
        </w:tc>
        <w:tc>
          <w:tcPr>
            <w:tcW w:w="695" w:type="dxa"/>
            <w:shd w:val="clear" w:color="auto" w:fill="auto"/>
          </w:tcPr>
          <w:p w14:paraId="01496811" w14:textId="77777777" w:rsidR="00777582" w:rsidRPr="00777582" w:rsidRDefault="00777582"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н</w:t>
            </w:r>
          </w:p>
        </w:tc>
        <w:tc>
          <w:tcPr>
            <w:tcW w:w="699" w:type="dxa"/>
            <w:shd w:val="clear" w:color="auto" w:fill="auto"/>
          </w:tcPr>
          <w:p w14:paraId="782A0A7F" w14:textId="77777777" w:rsidR="00777582" w:rsidRPr="00777582" w:rsidRDefault="00777582"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и</w:t>
            </w:r>
          </w:p>
        </w:tc>
        <w:tc>
          <w:tcPr>
            <w:tcW w:w="644" w:type="dxa"/>
            <w:shd w:val="clear" w:color="auto" w:fill="auto"/>
          </w:tcPr>
          <w:p w14:paraId="7FE19E6C" w14:textId="77777777" w:rsidR="00777582" w:rsidRPr="00777582" w:rsidRDefault="00777582"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н</w:t>
            </w:r>
          </w:p>
        </w:tc>
        <w:tc>
          <w:tcPr>
            <w:tcW w:w="733" w:type="dxa"/>
            <w:shd w:val="clear" w:color="auto" w:fill="auto"/>
          </w:tcPr>
          <w:p w14:paraId="0D879D62" w14:textId="77777777" w:rsidR="00777582" w:rsidRPr="00777582" w:rsidRDefault="00777582"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и</w:t>
            </w:r>
          </w:p>
        </w:tc>
        <w:tc>
          <w:tcPr>
            <w:tcW w:w="728" w:type="dxa"/>
            <w:shd w:val="clear" w:color="auto" w:fill="auto"/>
          </w:tcPr>
          <w:p w14:paraId="26AD6DBA" w14:textId="77777777" w:rsidR="00777582" w:rsidRPr="00777582" w:rsidRDefault="00777582"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н</w:t>
            </w:r>
          </w:p>
        </w:tc>
        <w:tc>
          <w:tcPr>
            <w:tcW w:w="806" w:type="dxa"/>
            <w:shd w:val="clear" w:color="auto" w:fill="auto"/>
          </w:tcPr>
          <w:p w14:paraId="66574A17" w14:textId="77777777" w:rsidR="00777582" w:rsidRPr="00777582" w:rsidRDefault="00777582"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и</w:t>
            </w:r>
          </w:p>
        </w:tc>
        <w:tc>
          <w:tcPr>
            <w:tcW w:w="830" w:type="dxa"/>
            <w:shd w:val="clear" w:color="auto" w:fill="auto"/>
          </w:tcPr>
          <w:p w14:paraId="3DC2462C" w14:textId="77777777" w:rsidR="00777582" w:rsidRPr="00777582" w:rsidRDefault="00777582"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н</w:t>
            </w:r>
          </w:p>
        </w:tc>
        <w:tc>
          <w:tcPr>
            <w:tcW w:w="871" w:type="dxa"/>
            <w:shd w:val="clear" w:color="auto" w:fill="auto"/>
          </w:tcPr>
          <w:p w14:paraId="610ADC73" w14:textId="77777777" w:rsidR="00777582" w:rsidRPr="00777582" w:rsidRDefault="00777582"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и</w:t>
            </w:r>
          </w:p>
        </w:tc>
        <w:tc>
          <w:tcPr>
            <w:tcW w:w="762" w:type="dxa"/>
            <w:shd w:val="clear" w:color="auto" w:fill="auto"/>
          </w:tcPr>
          <w:p w14:paraId="78B81924" w14:textId="77777777" w:rsidR="00777582" w:rsidRPr="00777582" w:rsidRDefault="00777582"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н</w:t>
            </w:r>
          </w:p>
        </w:tc>
        <w:tc>
          <w:tcPr>
            <w:tcW w:w="792" w:type="dxa"/>
            <w:shd w:val="clear" w:color="auto" w:fill="auto"/>
          </w:tcPr>
          <w:p w14:paraId="49A97376" w14:textId="77777777" w:rsidR="00777582" w:rsidRPr="00777582" w:rsidRDefault="00777582"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и</w:t>
            </w:r>
          </w:p>
        </w:tc>
        <w:tc>
          <w:tcPr>
            <w:tcW w:w="678" w:type="dxa"/>
            <w:shd w:val="clear" w:color="auto" w:fill="auto"/>
          </w:tcPr>
          <w:p w14:paraId="04BF599A" w14:textId="77777777" w:rsidR="00777582" w:rsidRPr="00777582" w:rsidRDefault="00777582"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н</w:t>
            </w:r>
          </w:p>
        </w:tc>
        <w:tc>
          <w:tcPr>
            <w:tcW w:w="864" w:type="dxa"/>
            <w:shd w:val="clear" w:color="auto" w:fill="auto"/>
          </w:tcPr>
          <w:p w14:paraId="3BDD135B" w14:textId="77777777" w:rsidR="00777582" w:rsidRPr="00777582" w:rsidRDefault="00777582"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и</w:t>
            </w:r>
          </w:p>
        </w:tc>
      </w:tr>
      <w:tr w:rsidR="00777582" w:rsidRPr="00777582" w14:paraId="316F9FA2" w14:textId="77777777" w:rsidTr="00777582">
        <w:tc>
          <w:tcPr>
            <w:tcW w:w="2380" w:type="dxa"/>
            <w:shd w:val="clear" w:color="auto" w:fill="auto"/>
          </w:tcPr>
          <w:p w14:paraId="45B78CE7" w14:textId="77777777" w:rsidR="00777582" w:rsidRPr="00777582" w:rsidRDefault="00777582" w:rsidP="00777582">
            <w:pPr>
              <w:spacing w:after="0" w:line="240" w:lineRule="auto"/>
              <w:rPr>
                <w:rFonts w:ascii="Times New Roman" w:eastAsia="Times New Roman" w:hAnsi="Times New Roman" w:cs="Times New Roman"/>
                <w:lang w:eastAsia="ru-RU"/>
              </w:rPr>
            </w:pPr>
          </w:p>
        </w:tc>
        <w:tc>
          <w:tcPr>
            <w:tcW w:w="695" w:type="dxa"/>
            <w:shd w:val="clear" w:color="auto" w:fill="auto"/>
          </w:tcPr>
          <w:p w14:paraId="2DA5412D" w14:textId="77777777" w:rsidR="00777582" w:rsidRPr="00777582" w:rsidRDefault="00777582" w:rsidP="00777582">
            <w:pPr>
              <w:spacing w:after="0" w:line="240" w:lineRule="auto"/>
              <w:rPr>
                <w:rFonts w:ascii="Times New Roman" w:eastAsia="Times New Roman" w:hAnsi="Times New Roman" w:cs="Times New Roman"/>
                <w:lang w:eastAsia="ru-RU"/>
              </w:rPr>
            </w:pPr>
          </w:p>
        </w:tc>
        <w:tc>
          <w:tcPr>
            <w:tcW w:w="699" w:type="dxa"/>
            <w:shd w:val="clear" w:color="auto" w:fill="auto"/>
          </w:tcPr>
          <w:p w14:paraId="37C22B39" w14:textId="77777777" w:rsidR="00777582" w:rsidRPr="00777582" w:rsidRDefault="00777582" w:rsidP="00777582">
            <w:pPr>
              <w:spacing w:after="0" w:line="240" w:lineRule="auto"/>
              <w:rPr>
                <w:rFonts w:ascii="Times New Roman" w:eastAsia="Times New Roman" w:hAnsi="Times New Roman" w:cs="Times New Roman"/>
                <w:lang w:eastAsia="ru-RU"/>
              </w:rPr>
            </w:pPr>
          </w:p>
        </w:tc>
        <w:tc>
          <w:tcPr>
            <w:tcW w:w="644" w:type="dxa"/>
            <w:shd w:val="clear" w:color="auto" w:fill="auto"/>
          </w:tcPr>
          <w:p w14:paraId="2F00F550" w14:textId="77777777" w:rsidR="00777582" w:rsidRPr="00777582" w:rsidRDefault="00777582" w:rsidP="00777582">
            <w:pPr>
              <w:spacing w:after="0" w:line="240" w:lineRule="auto"/>
              <w:rPr>
                <w:rFonts w:ascii="Times New Roman" w:eastAsia="Times New Roman" w:hAnsi="Times New Roman" w:cs="Times New Roman"/>
                <w:lang w:eastAsia="ru-RU"/>
              </w:rPr>
            </w:pPr>
          </w:p>
        </w:tc>
        <w:tc>
          <w:tcPr>
            <w:tcW w:w="733" w:type="dxa"/>
            <w:shd w:val="clear" w:color="auto" w:fill="auto"/>
          </w:tcPr>
          <w:p w14:paraId="52CFBC1A" w14:textId="77777777" w:rsidR="00777582" w:rsidRPr="00777582" w:rsidRDefault="00777582" w:rsidP="00777582">
            <w:pPr>
              <w:spacing w:after="0" w:line="240" w:lineRule="auto"/>
              <w:rPr>
                <w:rFonts w:ascii="Times New Roman" w:eastAsia="Times New Roman" w:hAnsi="Times New Roman" w:cs="Times New Roman"/>
                <w:lang w:eastAsia="ru-RU"/>
              </w:rPr>
            </w:pPr>
          </w:p>
        </w:tc>
        <w:tc>
          <w:tcPr>
            <w:tcW w:w="728" w:type="dxa"/>
            <w:shd w:val="clear" w:color="auto" w:fill="auto"/>
          </w:tcPr>
          <w:p w14:paraId="06701A93" w14:textId="77777777" w:rsidR="00777582" w:rsidRPr="00777582" w:rsidRDefault="00777582" w:rsidP="00777582">
            <w:pPr>
              <w:spacing w:after="0" w:line="240" w:lineRule="auto"/>
              <w:rPr>
                <w:rFonts w:ascii="Times New Roman" w:eastAsia="Times New Roman" w:hAnsi="Times New Roman" w:cs="Times New Roman"/>
                <w:lang w:eastAsia="ru-RU"/>
              </w:rPr>
            </w:pPr>
          </w:p>
        </w:tc>
        <w:tc>
          <w:tcPr>
            <w:tcW w:w="806" w:type="dxa"/>
            <w:shd w:val="clear" w:color="auto" w:fill="auto"/>
          </w:tcPr>
          <w:p w14:paraId="15B826D0" w14:textId="77777777" w:rsidR="00777582" w:rsidRPr="00777582" w:rsidRDefault="00777582" w:rsidP="00777582">
            <w:pPr>
              <w:spacing w:after="0" w:line="240" w:lineRule="auto"/>
              <w:rPr>
                <w:rFonts w:ascii="Times New Roman" w:eastAsia="Times New Roman" w:hAnsi="Times New Roman" w:cs="Times New Roman"/>
                <w:lang w:eastAsia="ru-RU"/>
              </w:rPr>
            </w:pPr>
          </w:p>
        </w:tc>
        <w:tc>
          <w:tcPr>
            <w:tcW w:w="830" w:type="dxa"/>
            <w:shd w:val="clear" w:color="auto" w:fill="auto"/>
          </w:tcPr>
          <w:p w14:paraId="54B5AFE2" w14:textId="77777777" w:rsidR="00777582" w:rsidRPr="00777582" w:rsidRDefault="00777582" w:rsidP="00777582">
            <w:pPr>
              <w:spacing w:after="0" w:line="240" w:lineRule="auto"/>
              <w:rPr>
                <w:rFonts w:ascii="Times New Roman" w:eastAsia="Times New Roman" w:hAnsi="Times New Roman" w:cs="Times New Roman"/>
                <w:lang w:eastAsia="ru-RU"/>
              </w:rPr>
            </w:pPr>
          </w:p>
        </w:tc>
        <w:tc>
          <w:tcPr>
            <w:tcW w:w="871" w:type="dxa"/>
            <w:shd w:val="clear" w:color="auto" w:fill="auto"/>
          </w:tcPr>
          <w:p w14:paraId="59296564" w14:textId="77777777" w:rsidR="00777582" w:rsidRPr="00777582" w:rsidRDefault="00777582" w:rsidP="00777582">
            <w:pPr>
              <w:spacing w:after="0" w:line="240" w:lineRule="auto"/>
              <w:rPr>
                <w:rFonts w:ascii="Times New Roman" w:eastAsia="Times New Roman" w:hAnsi="Times New Roman" w:cs="Times New Roman"/>
                <w:lang w:eastAsia="ru-RU"/>
              </w:rPr>
            </w:pPr>
          </w:p>
        </w:tc>
        <w:tc>
          <w:tcPr>
            <w:tcW w:w="762" w:type="dxa"/>
            <w:shd w:val="clear" w:color="auto" w:fill="auto"/>
          </w:tcPr>
          <w:p w14:paraId="24238393" w14:textId="77777777" w:rsidR="00777582" w:rsidRPr="00777582" w:rsidRDefault="00777582" w:rsidP="00777582">
            <w:pPr>
              <w:spacing w:after="0" w:line="240" w:lineRule="auto"/>
              <w:rPr>
                <w:rFonts w:ascii="Times New Roman" w:eastAsia="Times New Roman" w:hAnsi="Times New Roman" w:cs="Times New Roman"/>
                <w:lang w:eastAsia="ru-RU"/>
              </w:rPr>
            </w:pPr>
          </w:p>
        </w:tc>
        <w:tc>
          <w:tcPr>
            <w:tcW w:w="792" w:type="dxa"/>
            <w:shd w:val="clear" w:color="auto" w:fill="auto"/>
          </w:tcPr>
          <w:p w14:paraId="017B5481" w14:textId="77777777" w:rsidR="00777582" w:rsidRPr="00777582" w:rsidRDefault="00777582" w:rsidP="00777582">
            <w:pPr>
              <w:spacing w:after="0" w:line="240" w:lineRule="auto"/>
              <w:rPr>
                <w:rFonts w:ascii="Times New Roman" w:eastAsia="Times New Roman" w:hAnsi="Times New Roman" w:cs="Times New Roman"/>
                <w:lang w:eastAsia="ru-RU"/>
              </w:rPr>
            </w:pPr>
          </w:p>
        </w:tc>
        <w:tc>
          <w:tcPr>
            <w:tcW w:w="678" w:type="dxa"/>
            <w:shd w:val="clear" w:color="auto" w:fill="auto"/>
          </w:tcPr>
          <w:p w14:paraId="736591E2" w14:textId="77777777" w:rsidR="00777582" w:rsidRPr="00777582" w:rsidRDefault="00777582" w:rsidP="00777582">
            <w:pPr>
              <w:spacing w:after="0" w:line="240" w:lineRule="auto"/>
              <w:rPr>
                <w:rFonts w:ascii="Times New Roman" w:eastAsia="Times New Roman" w:hAnsi="Times New Roman" w:cs="Times New Roman"/>
                <w:lang w:eastAsia="ru-RU"/>
              </w:rPr>
            </w:pPr>
          </w:p>
        </w:tc>
        <w:tc>
          <w:tcPr>
            <w:tcW w:w="864" w:type="dxa"/>
            <w:shd w:val="clear" w:color="auto" w:fill="auto"/>
          </w:tcPr>
          <w:p w14:paraId="1A9A6DB6" w14:textId="77777777" w:rsidR="00777582" w:rsidRPr="00777582" w:rsidRDefault="00777582" w:rsidP="00777582">
            <w:pPr>
              <w:spacing w:after="0" w:line="240" w:lineRule="auto"/>
              <w:rPr>
                <w:rFonts w:ascii="Times New Roman" w:eastAsia="Times New Roman" w:hAnsi="Times New Roman" w:cs="Times New Roman"/>
                <w:lang w:eastAsia="ru-RU"/>
              </w:rPr>
            </w:pPr>
          </w:p>
        </w:tc>
      </w:tr>
      <w:tr w:rsidR="00777582" w:rsidRPr="00777582" w14:paraId="66307DE0" w14:textId="77777777" w:rsidTr="00777582">
        <w:tc>
          <w:tcPr>
            <w:tcW w:w="2380" w:type="dxa"/>
            <w:shd w:val="clear" w:color="auto" w:fill="auto"/>
          </w:tcPr>
          <w:p w14:paraId="224BCC64" w14:textId="77777777" w:rsidR="00777582" w:rsidRPr="00777582" w:rsidRDefault="00777582" w:rsidP="00777582">
            <w:pPr>
              <w:spacing w:after="0" w:line="240" w:lineRule="auto"/>
              <w:rPr>
                <w:rFonts w:ascii="Times New Roman" w:eastAsia="Times New Roman" w:hAnsi="Times New Roman" w:cs="Times New Roman"/>
                <w:lang w:eastAsia="ru-RU"/>
              </w:rPr>
            </w:pPr>
          </w:p>
        </w:tc>
        <w:tc>
          <w:tcPr>
            <w:tcW w:w="695" w:type="dxa"/>
            <w:shd w:val="clear" w:color="auto" w:fill="auto"/>
          </w:tcPr>
          <w:p w14:paraId="50ECD731" w14:textId="77777777" w:rsidR="00777582" w:rsidRPr="00777582" w:rsidRDefault="00777582" w:rsidP="00777582">
            <w:pPr>
              <w:spacing w:after="0" w:line="240" w:lineRule="auto"/>
              <w:rPr>
                <w:rFonts w:ascii="Times New Roman" w:eastAsia="Times New Roman" w:hAnsi="Times New Roman" w:cs="Times New Roman"/>
                <w:lang w:eastAsia="ru-RU"/>
              </w:rPr>
            </w:pPr>
          </w:p>
        </w:tc>
        <w:tc>
          <w:tcPr>
            <w:tcW w:w="699" w:type="dxa"/>
            <w:shd w:val="clear" w:color="auto" w:fill="auto"/>
          </w:tcPr>
          <w:p w14:paraId="29085BDA" w14:textId="77777777" w:rsidR="00777582" w:rsidRPr="00777582" w:rsidRDefault="00777582" w:rsidP="00777582">
            <w:pPr>
              <w:spacing w:after="0" w:line="240" w:lineRule="auto"/>
              <w:rPr>
                <w:rFonts w:ascii="Times New Roman" w:eastAsia="Times New Roman" w:hAnsi="Times New Roman" w:cs="Times New Roman"/>
                <w:lang w:eastAsia="ru-RU"/>
              </w:rPr>
            </w:pPr>
          </w:p>
        </w:tc>
        <w:tc>
          <w:tcPr>
            <w:tcW w:w="644" w:type="dxa"/>
            <w:tcBorders>
              <w:bottom w:val="single" w:sz="4" w:space="0" w:color="auto"/>
            </w:tcBorders>
            <w:shd w:val="clear" w:color="auto" w:fill="auto"/>
          </w:tcPr>
          <w:p w14:paraId="40B886FF" w14:textId="77777777" w:rsidR="00777582" w:rsidRPr="00777582" w:rsidRDefault="00777582" w:rsidP="00777582">
            <w:pPr>
              <w:spacing w:after="0" w:line="240" w:lineRule="auto"/>
              <w:rPr>
                <w:rFonts w:ascii="Times New Roman" w:eastAsia="Times New Roman" w:hAnsi="Times New Roman" w:cs="Times New Roman"/>
                <w:lang w:eastAsia="ru-RU"/>
              </w:rPr>
            </w:pPr>
          </w:p>
        </w:tc>
        <w:tc>
          <w:tcPr>
            <w:tcW w:w="733" w:type="dxa"/>
            <w:tcBorders>
              <w:bottom w:val="single" w:sz="4" w:space="0" w:color="auto"/>
            </w:tcBorders>
            <w:shd w:val="clear" w:color="auto" w:fill="auto"/>
          </w:tcPr>
          <w:p w14:paraId="021FC573" w14:textId="77777777" w:rsidR="00777582" w:rsidRPr="00777582" w:rsidRDefault="00777582" w:rsidP="00777582">
            <w:pPr>
              <w:spacing w:after="0" w:line="240" w:lineRule="auto"/>
              <w:rPr>
                <w:rFonts w:ascii="Times New Roman" w:eastAsia="Times New Roman" w:hAnsi="Times New Roman" w:cs="Times New Roman"/>
                <w:lang w:eastAsia="ru-RU"/>
              </w:rPr>
            </w:pPr>
          </w:p>
        </w:tc>
        <w:tc>
          <w:tcPr>
            <w:tcW w:w="728" w:type="dxa"/>
            <w:shd w:val="clear" w:color="auto" w:fill="auto"/>
          </w:tcPr>
          <w:p w14:paraId="17E673F8" w14:textId="77777777" w:rsidR="00777582" w:rsidRPr="00777582" w:rsidRDefault="00777582" w:rsidP="00777582">
            <w:pPr>
              <w:spacing w:after="0" w:line="240" w:lineRule="auto"/>
              <w:rPr>
                <w:rFonts w:ascii="Times New Roman" w:eastAsia="Times New Roman" w:hAnsi="Times New Roman" w:cs="Times New Roman"/>
                <w:lang w:eastAsia="ru-RU"/>
              </w:rPr>
            </w:pPr>
          </w:p>
        </w:tc>
        <w:tc>
          <w:tcPr>
            <w:tcW w:w="806" w:type="dxa"/>
            <w:shd w:val="clear" w:color="auto" w:fill="auto"/>
          </w:tcPr>
          <w:p w14:paraId="7EFBA47E" w14:textId="77777777" w:rsidR="00777582" w:rsidRPr="00777582" w:rsidRDefault="00777582" w:rsidP="00777582">
            <w:pPr>
              <w:spacing w:after="0" w:line="240" w:lineRule="auto"/>
              <w:rPr>
                <w:rFonts w:ascii="Times New Roman" w:eastAsia="Times New Roman" w:hAnsi="Times New Roman" w:cs="Times New Roman"/>
                <w:lang w:eastAsia="ru-RU"/>
              </w:rPr>
            </w:pPr>
          </w:p>
        </w:tc>
        <w:tc>
          <w:tcPr>
            <w:tcW w:w="830" w:type="dxa"/>
            <w:shd w:val="clear" w:color="auto" w:fill="auto"/>
          </w:tcPr>
          <w:p w14:paraId="16E27DD9" w14:textId="77777777" w:rsidR="00777582" w:rsidRPr="00777582" w:rsidRDefault="00777582" w:rsidP="00777582">
            <w:pPr>
              <w:spacing w:after="0" w:line="240" w:lineRule="auto"/>
              <w:rPr>
                <w:rFonts w:ascii="Times New Roman" w:eastAsia="Times New Roman" w:hAnsi="Times New Roman" w:cs="Times New Roman"/>
                <w:lang w:eastAsia="ru-RU"/>
              </w:rPr>
            </w:pPr>
          </w:p>
        </w:tc>
        <w:tc>
          <w:tcPr>
            <w:tcW w:w="871" w:type="dxa"/>
            <w:shd w:val="clear" w:color="auto" w:fill="auto"/>
          </w:tcPr>
          <w:p w14:paraId="0A029BEB" w14:textId="77777777" w:rsidR="00777582" w:rsidRPr="00777582" w:rsidRDefault="00777582" w:rsidP="00777582">
            <w:pPr>
              <w:spacing w:after="0" w:line="240" w:lineRule="auto"/>
              <w:rPr>
                <w:rFonts w:ascii="Times New Roman" w:eastAsia="Times New Roman" w:hAnsi="Times New Roman" w:cs="Times New Roman"/>
                <w:lang w:eastAsia="ru-RU"/>
              </w:rPr>
            </w:pPr>
          </w:p>
        </w:tc>
        <w:tc>
          <w:tcPr>
            <w:tcW w:w="762" w:type="dxa"/>
            <w:shd w:val="clear" w:color="auto" w:fill="auto"/>
          </w:tcPr>
          <w:p w14:paraId="21242EAF" w14:textId="77777777" w:rsidR="00777582" w:rsidRPr="00777582" w:rsidRDefault="00777582" w:rsidP="00777582">
            <w:pPr>
              <w:spacing w:after="0" w:line="240" w:lineRule="auto"/>
              <w:rPr>
                <w:rFonts w:ascii="Times New Roman" w:eastAsia="Times New Roman" w:hAnsi="Times New Roman" w:cs="Times New Roman"/>
                <w:lang w:eastAsia="ru-RU"/>
              </w:rPr>
            </w:pPr>
          </w:p>
        </w:tc>
        <w:tc>
          <w:tcPr>
            <w:tcW w:w="792" w:type="dxa"/>
            <w:shd w:val="clear" w:color="auto" w:fill="auto"/>
          </w:tcPr>
          <w:p w14:paraId="041FBEC7" w14:textId="77777777" w:rsidR="00777582" w:rsidRPr="00777582" w:rsidRDefault="00777582" w:rsidP="00777582">
            <w:pPr>
              <w:spacing w:after="0" w:line="240" w:lineRule="auto"/>
              <w:rPr>
                <w:rFonts w:ascii="Times New Roman" w:eastAsia="Times New Roman" w:hAnsi="Times New Roman" w:cs="Times New Roman"/>
                <w:lang w:eastAsia="ru-RU"/>
              </w:rPr>
            </w:pPr>
          </w:p>
        </w:tc>
        <w:tc>
          <w:tcPr>
            <w:tcW w:w="678" w:type="dxa"/>
            <w:shd w:val="clear" w:color="auto" w:fill="auto"/>
          </w:tcPr>
          <w:p w14:paraId="50E68B8B" w14:textId="77777777" w:rsidR="00777582" w:rsidRPr="00777582" w:rsidRDefault="00777582" w:rsidP="00777582">
            <w:pPr>
              <w:spacing w:after="0" w:line="240" w:lineRule="auto"/>
              <w:rPr>
                <w:rFonts w:ascii="Times New Roman" w:eastAsia="Times New Roman" w:hAnsi="Times New Roman" w:cs="Times New Roman"/>
                <w:lang w:eastAsia="ru-RU"/>
              </w:rPr>
            </w:pPr>
          </w:p>
        </w:tc>
        <w:tc>
          <w:tcPr>
            <w:tcW w:w="864" w:type="dxa"/>
            <w:shd w:val="clear" w:color="auto" w:fill="auto"/>
          </w:tcPr>
          <w:p w14:paraId="378436A1" w14:textId="77777777" w:rsidR="00777582" w:rsidRPr="00777582" w:rsidRDefault="00777582" w:rsidP="00777582">
            <w:pPr>
              <w:spacing w:after="0" w:line="240" w:lineRule="auto"/>
              <w:rPr>
                <w:rFonts w:ascii="Times New Roman" w:eastAsia="Times New Roman" w:hAnsi="Times New Roman" w:cs="Times New Roman"/>
                <w:lang w:eastAsia="ru-RU"/>
              </w:rPr>
            </w:pPr>
          </w:p>
        </w:tc>
      </w:tr>
    </w:tbl>
    <w:p w14:paraId="6D59EDD6" w14:textId="77777777" w:rsidR="00777582" w:rsidRPr="00777582" w:rsidRDefault="00777582" w:rsidP="00777582">
      <w:pPr>
        <w:spacing w:after="0" w:line="240" w:lineRule="auto"/>
        <w:rPr>
          <w:rFonts w:ascii="Times New Roman" w:eastAsia="Times New Roman" w:hAnsi="Times New Roman" w:cs="Times New Roman"/>
          <w:lang w:eastAsia="ru-RU"/>
        </w:rPr>
      </w:pPr>
    </w:p>
    <w:p w14:paraId="2E06276D" w14:textId="77777777" w:rsidR="00777582" w:rsidRPr="00777582" w:rsidRDefault="00777582" w:rsidP="00777582">
      <w:pPr>
        <w:spacing w:after="0" w:line="240" w:lineRule="auto"/>
        <w:rPr>
          <w:rFonts w:ascii="Times New Roman" w:eastAsia="Times New Roman" w:hAnsi="Times New Roman" w:cs="Times New Roman"/>
          <w:lang w:eastAsia="ru-RU"/>
        </w:rPr>
      </w:pPr>
    </w:p>
    <w:p w14:paraId="3D233DAA" w14:textId="77777777" w:rsidR="00777582" w:rsidRPr="00777582" w:rsidRDefault="00777582" w:rsidP="00777582">
      <w:pPr>
        <w:spacing w:after="0" w:line="240" w:lineRule="auto"/>
        <w:rPr>
          <w:rFonts w:ascii="Times New Roman" w:eastAsia="Times New Roman" w:hAnsi="Times New Roman" w:cs="Times New Roman"/>
          <w:lang w:eastAsia="ru-RU"/>
        </w:rPr>
      </w:pPr>
    </w:p>
    <w:p w14:paraId="0C017E06" w14:textId="77777777" w:rsidR="00777582" w:rsidRPr="00777582" w:rsidRDefault="00777582" w:rsidP="00777582">
      <w:pPr>
        <w:spacing w:after="0" w:line="240" w:lineRule="auto"/>
        <w:jc w:val="center"/>
        <w:rPr>
          <w:rFonts w:ascii="Times New Roman" w:eastAsia="Times New Roman" w:hAnsi="Times New Roman" w:cs="Times New Roman"/>
          <w:b/>
          <w:bCs/>
          <w:sz w:val="28"/>
          <w:szCs w:val="28"/>
          <w:lang w:eastAsia="ru-RU"/>
        </w:rPr>
      </w:pPr>
      <w:r w:rsidRPr="00777582">
        <w:rPr>
          <w:rFonts w:ascii="Times New Roman" w:eastAsia="Times New Roman" w:hAnsi="Times New Roman" w:cs="Times New Roman"/>
          <w:b/>
          <w:bCs/>
          <w:sz w:val="28"/>
          <w:szCs w:val="28"/>
          <w:lang w:eastAsia="ru-RU"/>
        </w:rPr>
        <w:lastRenderedPageBreak/>
        <w:t>Критерии развития ребёнка</w:t>
      </w:r>
    </w:p>
    <w:p w14:paraId="304C68CC" w14:textId="77777777" w:rsidR="00777582" w:rsidRPr="00777582" w:rsidRDefault="00777582" w:rsidP="00777582">
      <w:pPr>
        <w:spacing w:after="0" w:line="240" w:lineRule="auto"/>
        <w:rPr>
          <w:rFonts w:ascii="Times New Roman" w:eastAsia="Times New Roman" w:hAnsi="Times New Roman" w:cs="Times New Roman"/>
          <w:b/>
          <w:bCs/>
          <w:sz w:val="28"/>
          <w:szCs w:val="28"/>
          <w:lang w:eastAsia="ru-RU"/>
        </w:rPr>
      </w:pPr>
    </w:p>
    <w:p w14:paraId="7E5D31EC" w14:textId="77777777" w:rsidR="00777582" w:rsidRPr="00777582" w:rsidRDefault="00777582" w:rsidP="00777582">
      <w:pPr>
        <w:spacing w:after="0" w:line="240" w:lineRule="auto"/>
        <w:rPr>
          <w:rFonts w:ascii="Times New Roman" w:eastAsia="Times New Roman" w:hAnsi="Times New Roman" w:cs="Times New Roman"/>
          <w:b/>
          <w:bCs/>
          <w:sz w:val="28"/>
          <w:szCs w:val="28"/>
          <w:lang w:eastAsia="ru-RU"/>
        </w:rPr>
      </w:pPr>
    </w:p>
    <w:p w14:paraId="58512671" w14:textId="77777777" w:rsidR="00777582" w:rsidRPr="00777582" w:rsidRDefault="00777582" w:rsidP="00777582">
      <w:pPr>
        <w:spacing w:after="0" w:line="240" w:lineRule="auto"/>
        <w:rPr>
          <w:rFonts w:ascii="Times New Roman" w:eastAsia="Times New Roman" w:hAnsi="Times New Roman" w:cs="Times New Roman"/>
          <w:b/>
          <w:bCs/>
          <w:lang w:eastAsia="ru-RU"/>
        </w:rPr>
      </w:pPr>
    </w:p>
    <w:tbl>
      <w:tblPr>
        <w:tblW w:w="114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984"/>
        <w:gridCol w:w="3118"/>
        <w:gridCol w:w="2127"/>
      </w:tblGrid>
      <w:tr w:rsidR="00C2109B" w:rsidRPr="00777582" w14:paraId="69D4FE0B" w14:textId="77777777" w:rsidTr="00C2109B">
        <w:tc>
          <w:tcPr>
            <w:tcW w:w="4253" w:type="dxa"/>
            <w:shd w:val="clear" w:color="auto" w:fill="auto"/>
          </w:tcPr>
          <w:p w14:paraId="3C3C92B2"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Высокий уровень</w:t>
            </w:r>
          </w:p>
        </w:tc>
        <w:tc>
          <w:tcPr>
            <w:tcW w:w="1984" w:type="dxa"/>
          </w:tcPr>
          <w:p w14:paraId="7AD481BD"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Параметры</w:t>
            </w:r>
          </w:p>
        </w:tc>
        <w:tc>
          <w:tcPr>
            <w:tcW w:w="3118" w:type="dxa"/>
            <w:shd w:val="clear" w:color="auto" w:fill="auto"/>
          </w:tcPr>
          <w:p w14:paraId="45823003"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Средний уровень</w:t>
            </w:r>
          </w:p>
        </w:tc>
        <w:tc>
          <w:tcPr>
            <w:tcW w:w="2127" w:type="dxa"/>
            <w:shd w:val="clear" w:color="auto" w:fill="auto"/>
          </w:tcPr>
          <w:p w14:paraId="2E78C2C6"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Низкий уровень</w:t>
            </w:r>
          </w:p>
        </w:tc>
      </w:tr>
      <w:tr w:rsidR="00C2109B" w:rsidRPr="00777582" w14:paraId="09BC6F50" w14:textId="77777777" w:rsidTr="00C2109B">
        <w:tc>
          <w:tcPr>
            <w:tcW w:w="4253" w:type="dxa"/>
            <w:shd w:val="clear" w:color="auto" w:fill="auto"/>
          </w:tcPr>
          <w:p w14:paraId="2B22DD37"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слушает и слышит</w:t>
            </w:r>
          </w:p>
          <w:p w14:paraId="738D4C10"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музыкальное</w:t>
            </w:r>
          </w:p>
          <w:p w14:paraId="0EABEDCA"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произведение;</w:t>
            </w:r>
          </w:p>
          <w:p w14:paraId="74CE081D"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умеет от начала до</w:t>
            </w:r>
          </w:p>
          <w:p w14:paraId="1F1A4769"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конца дослушивать</w:t>
            </w:r>
          </w:p>
          <w:p w14:paraId="4E3238D2"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произведение;</w:t>
            </w:r>
          </w:p>
          <w:p w14:paraId="77BABA89"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умеет</w:t>
            </w:r>
          </w:p>
          <w:p w14:paraId="51930956"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анализировать и</w:t>
            </w:r>
          </w:p>
          <w:p w14:paraId="10DA13EB"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сравнивать, различать</w:t>
            </w:r>
          </w:p>
          <w:p w14:paraId="193AD286"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произведения;</w:t>
            </w:r>
          </w:p>
          <w:p w14:paraId="00AB2258"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эмоционально</w:t>
            </w:r>
          </w:p>
          <w:p w14:paraId="40513E45"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отзывается на</w:t>
            </w:r>
          </w:p>
          <w:p w14:paraId="07CEAEAB"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произведение;</w:t>
            </w:r>
          </w:p>
          <w:p w14:paraId="1F0F8DA5"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узнаёт знакомые</w:t>
            </w:r>
          </w:p>
          <w:p w14:paraId="32B9BD45"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произведения.</w:t>
            </w:r>
          </w:p>
          <w:p w14:paraId="1A9EE11A" w14:textId="77777777" w:rsidR="00C2109B" w:rsidRPr="00777582" w:rsidRDefault="00C2109B" w:rsidP="00C2109B">
            <w:pPr>
              <w:spacing w:after="0" w:line="240" w:lineRule="auto"/>
              <w:rPr>
                <w:rFonts w:ascii="Times New Roman" w:eastAsia="Times New Roman" w:hAnsi="Times New Roman" w:cs="Times New Roman"/>
                <w:lang w:eastAsia="ru-RU"/>
              </w:rPr>
            </w:pPr>
          </w:p>
          <w:p w14:paraId="5C2E5E89" w14:textId="77777777" w:rsidR="00C2109B" w:rsidRPr="00777582" w:rsidRDefault="00C2109B" w:rsidP="00C2109B">
            <w:pPr>
              <w:spacing w:after="0" w:line="240" w:lineRule="auto"/>
              <w:rPr>
                <w:rFonts w:ascii="Times New Roman" w:eastAsia="Times New Roman" w:hAnsi="Times New Roman" w:cs="Times New Roman"/>
                <w:lang w:eastAsia="ru-RU"/>
              </w:rPr>
            </w:pPr>
          </w:p>
        </w:tc>
        <w:tc>
          <w:tcPr>
            <w:tcW w:w="1984" w:type="dxa"/>
          </w:tcPr>
          <w:p w14:paraId="79EDA188"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Восприятие</w:t>
            </w:r>
          </w:p>
          <w:p w14:paraId="2C5AD099"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музыки</w:t>
            </w:r>
          </w:p>
          <w:p w14:paraId="33015087" w14:textId="77777777" w:rsidR="00C2109B" w:rsidRPr="00777582" w:rsidRDefault="00C2109B" w:rsidP="00C2109B">
            <w:pPr>
              <w:spacing w:after="0" w:line="240" w:lineRule="auto"/>
              <w:rPr>
                <w:rFonts w:ascii="Times New Roman" w:eastAsia="Times New Roman" w:hAnsi="Times New Roman" w:cs="Times New Roman"/>
                <w:lang w:eastAsia="ru-RU"/>
              </w:rPr>
            </w:pPr>
          </w:p>
        </w:tc>
        <w:tc>
          <w:tcPr>
            <w:tcW w:w="3118" w:type="dxa"/>
            <w:shd w:val="clear" w:color="auto" w:fill="auto"/>
          </w:tcPr>
          <w:p w14:paraId="547B27CE"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слушает и слышит</w:t>
            </w:r>
          </w:p>
          <w:p w14:paraId="13B2DEBC"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музыкальное</w:t>
            </w:r>
          </w:p>
          <w:p w14:paraId="50177E0E"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произведение;</w:t>
            </w:r>
          </w:p>
          <w:p w14:paraId="304BBBEC"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не всегда слушает</w:t>
            </w:r>
          </w:p>
          <w:p w14:paraId="64752898"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произведение от</w:t>
            </w:r>
          </w:p>
          <w:p w14:paraId="7DA34394"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начала до конца;</w:t>
            </w:r>
          </w:p>
          <w:p w14:paraId="7B648856"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анализирует,</w:t>
            </w:r>
          </w:p>
          <w:p w14:paraId="5ACF49F2"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сравнивает, различает</w:t>
            </w:r>
          </w:p>
          <w:p w14:paraId="5D54A8BF"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произведения, только</w:t>
            </w:r>
          </w:p>
          <w:p w14:paraId="13DA8D71"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с помощью;</w:t>
            </w:r>
          </w:p>
          <w:p w14:paraId="4270EAAA"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не всегда</w:t>
            </w:r>
          </w:p>
          <w:p w14:paraId="00E74198"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эмоционально</w:t>
            </w:r>
          </w:p>
          <w:p w14:paraId="42CC22C9"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отзывается на</w:t>
            </w:r>
          </w:p>
          <w:p w14:paraId="2C5F4633"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произведение;</w:t>
            </w:r>
          </w:p>
          <w:p w14:paraId="5E14D4EA"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с затруднением</w:t>
            </w:r>
          </w:p>
          <w:p w14:paraId="6038EC4C"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узнаёт знакомые</w:t>
            </w:r>
          </w:p>
          <w:p w14:paraId="02CE10E8"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произведения.</w:t>
            </w:r>
          </w:p>
        </w:tc>
        <w:tc>
          <w:tcPr>
            <w:tcW w:w="2127" w:type="dxa"/>
            <w:shd w:val="clear" w:color="auto" w:fill="auto"/>
          </w:tcPr>
          <w:p w14:paraId="366B39F9"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рассеянно слушает</w:t>
            </w:r>
          </w:p>
          <w:p w14:paraId="4A9BC6F2"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произведения;</w:t>
            </w:r>
          </w:p>
          <w:p w14:paraId="552C1950"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не может</w:t>
            </w:r>
          </w:p>
          <w:p w14:paraId="17D40561"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дослушивать</w:t>
            </w:r>
          </w:p>
          <w:p w14:paraId="3BDF229F"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произведении до</w:t>
            </w:r>
          </w:p>
          <w:p w14:paraId="7A3FF311"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конца;</w:t>
            </w:r>
          </w:p>
          <w:p w14:paraId="025CD40E"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с трудом и не всегда</w:t>
            </w:r>
          </w:p>
          <w:p w14:paraId="3E3FE0BF"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может</w:t>
            </w:r>
          </w:p>
          <w:p w14:paraId="339DDA0E"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проанализировать,</w:t>
            </w:r>
          </w:p>
          <w:p w14:paraId="49C30D53"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сравнить и различить</w:t>
            </w:r>
          </w:p>
          <w:p w14:paraId="5AE2F281"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произведения;</w:t>
            </w:r>
          </w:p>
          <w:p w14:paraId="4F7E3865"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пассивно относится</w:t>
            </w:r>
          </w:p>
          <w:p w14:paraId="38466C5C"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к произведениям по</w:t>
            </w:r>
          </w:p>
          <w:p w14:paraId="00B7CDF5"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слушанию музыки;</w:t>
            </w:r>
          </w:p>
          <w:p w14:paraId="2664DCE3"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не может узнать</w:t>
            </w:r>
          </w:p>
          <w:p w14:paraId="067AC2BE"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знакомые</w:t>
            </w:r>
          </w:p>
          <w:p w14:paraId="2E8D9C93"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произведения.</w:t>
            </w:r>
          </w:p>
        </w:tc>
      </w:tr>
      <w:tr w:rsidR="00C2109B" w:rsidRPr="00777582" w14:paraId="6D564C69" w14:textId="77777777" w:rsidTr="00C2109B">
        <w:tc>
          <w:tcPr>
            <w:tcW w:w="4253" w:type="dxa"/>
            <w:shd w:val="clear" w:color="auto" w:fill="auto"/>
          </w:tcPr>
          <w:p w14:paraId="1D06F8DD"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слышит и может</w:t>
            </w:r>
          </w:p>
          <w:p w14:paraId="2F85F93C"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воспроизвести</w:t>
            </w:r>
          </w:p>
          <w:p w14:paraId="41B744CE"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сложные</w:t>
            </w:r>
          </w:p>
          <w:p w14:paraId="2ED77867"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ритмические фигуры;</w:t>
            </w:r>
          </w:p>
          <w:p w14:paraId="1B32D63F"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самостоятельно</w:t>
            </w:r>
          </w:p>
          <w:p w14:paraId="0851E5AA"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может сочинять</w:t>
            </w:r>
          </w:p>
          <w:p w14:paraId="48E455C4"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ритмический</w:t>
            </w:r>
          </w:p>
          <w:p w14:paraId="7ABB2414"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аккомпанемент;</w:t>
            </w:r>
          </w:p>
          <w:p w14:paraId="78641856"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может узнать песню</w:t>
            </w:r>
          </w:p>
          <w:p w14:paraId="33068BDC"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по ритму;</w:t>
            </w:r>
          </w:p>
          <w:p w14:paraId="1D305110"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ритмические</w:t>
            </w:r>
          </w:p>
          <w:p w14:paraId="61A299FE"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упражнения при</w:t>
            </w:r>
          </w:p>
          <w:p w14:paraId="35FA948B"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помощи рук и ног</w:t>
            </w:r>
          </w:p>
          <w:p w14:paraId="69216838"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выполняет верно,</w:t>
            </w:r>
          </w:p>
          <w:p w14:paraId="41A81060"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музыкально, без</w:t>
            </w:r>
          </w:p>
          <w:p w14:paraId="6788F928"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ошибок.</w:t>
            </w:r>
          </w:p>
        </w:tc>
        <w:tc>
          <w:tcPr>
            <w:tcW w:w="1984" w:type="dxa"/>
          </w:tcPr>
          <w:p w14:paraId="0CCB5BE9"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Ритм</w:t>
            </w:r>
          </w:p>
        </w:tc>
        <w:tc>
          <w:tcPr>
            <w:tcW w:w="3118" w:type="dxa"/>
            <w:shd w:val="clear" w:color="auto" w:fill="auto"/>
          </w:tcPr>
          <w:p w14:paraId="7091AE17"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слышит и может</w:t>
            </w:r>
          </w:p>
          <w:p w14:paraId="1FD0AE41"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воспроизвести</w:t>
            </w:r>
          </w:p>
          <w:p w14:paraId="23B9BDDF"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простые ритмические</w:t>
            </w:r>
          </w:p>
          <w:p w14:paraId="27B5C7B7"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фигуры;</w:t>
            </w:r>
          </w:p>
          <w:p w14:paraId="03BB77B3"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сочиняет</w:t>
            </w:r>
          </w:p>
          <w:p w14:paraId="49EBB4B1"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ритмический</w:t>
            </w:r>
          </w:p>
          <w:p w14:paraId="727FB9A6"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аккомпанемент, но с</w:t>
            </w:r>
          </w:p>
          <w:p w14:paraId="2901FCDB"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помощью педагога;</w:t>
            </w:r>
          </w:p>
          <w:p w14:paraId="4C4E3899"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песню по ритму</w:t>
            </w:r>
          </w:p>
          <w:p w14:paraId="6FDE13A8"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узнаёт с</w:t>
            </w:r>
          </w:p>
          <w:p w14:paraId="35A4F836"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затруднением;</w:t>
            </w:r>
          </w:p>
          <w:p w14:paraId="14D303EA"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ритмические</w:t>
            </w:r>
          </w:p>
          <w:p w14:paraId="7E49E8BE"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упражнения с</w:t>
            </w:r>
          </w:p>
          <w:p w14:paraId="7472BED3"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помощью рук и ног</w:t>
            </w:r>
          </w:p>
          <w:p w14:paraId="710FA3F4"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выполняет с</w:t>
            </w:r>
          </w:p>
          <w:p w14:paraId="0011B8DD"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ошибками.</w:t>
            </w:r>
          </w:p>
          <w:p w14:paraId="42ED9515" w14:textId="77777777" w:rsidR="00C2109B" w:rsidRPr="00777582" w:rsidRDefault="00C2109B" w:rsidP="00777582">
            <w:pPr>
              <w:spacing w:after="0" w:line="240" w:lineRule="auto"/>
              <w:rPr>
                <w:rFonts w:ascii="Times New Roman" w:eastAsia="Times New Roman" w:hAnsi="Times New Roman" w:cs="Times New Roman"/>
                <w:lang w:eastAsia="ru-RU"/>
              </w:rPr>
            </w:pPr>
          </w:p>
        </w:tc>
        <w:tc>
          <w:tcPr>
            <w:tcW w:w="2127" w:type="dxa"/>
            <w:shd w:val="clear" w:color="auto" w:fill="auto"/>
          </w:tcPr>
          <w:p w14:paraId="2F7D1335"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не может</w:t>
            </w:r>
          </w:p>
          <w:p w14:paraId="6C56B1CA"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воспроизвести</w:t>
            </w:r>
          </w:p>
          <w:p w14:paraId="54EF94E8"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ритмический рисунок</w:t>
            </w:r>
          </w:p>
          <w:p w14:paraId="0630724F"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вообще;</w:t>
            </w:r>
          </w:p>
          <w:p w14:paraId="0B9DF501"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не может сочинить</w:t>
            </w:r>
          </w:p>
          <w:p w14:paraId="45CCD299"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ритмический</w:t>
            </w:r>
          </w:p>
          <w:p w14:paraId="5DB80A00"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аккомпанемент;</w:t>
            </w:r>
          </w:p>
          <w:p w14:paraId="78649AB5"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песню по ритму</w:t>
            </w:r>
          </w:p>
          <w:p w14:paraId="4690037F"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узнать не может;</w:t>
            </w:r>
          </w:p>
          <w:p w14:paraId="1DE2EECA"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ритмические</w:t>
            </w:r>
          </w:p>
          <w:p w14:paraId="25EF7215"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упражнения при</w:t>
            </w:r>
          </w:p>
          <w:p w14:paraId="6DF85A08"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помощи рук и ног</w:t>
            </w:r>
          </w:p>
          <w:p w14:paraId="6BA2CCE8"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выполнить не может.</w:t>
            </w:r>
          </w:p>
          <w:p w14:paraId="5F9BBE9D" w14:textId="77777777" w:rsidR="00C2109B" w:rsidRPr="00777582" w:rsidRDefault="00C2109B" w:rsidP="00777582">
            <w:pPr>
              <w:spacing w:after="0" w:line="240" w:lineRule="auto"/>
              <w:rPr>
                <w:rFonts w:ascii="Times New Roman" w:eastAsia="Times New Roman" w:hAnsi="Times New Roman" w:cs="Times New Roman"/>
                <w:lang w:eastAsia="ru-RU"/>
              </w:rPr>
            </w:pPr>
          </w:p>
          <w:p w14:paraId="74EC813F" w14:textId="77777777" w:rsidR="00C2109B" w:rsidRPr="00777582" w:rsidRDefault="00C2109B" w:rsidP="00777582">
            <w:pPr>
              <w:spacing w:after="0" w:line="240" w:lineRule="auto"/>
              <w:rPr>
                <w:rFonts w:ascii="Times New Roman" w:eastAsia="Times New Roman" w:hAnsi="Times New Roman" w:cs="Times New Roman"/>
                <w:lang w:eastAsia="ru-RU"/>
              </w:rPr>
            </w:pPr>
          </w:p>
          <w:p w14:paraId="30274387" w14:textId="77777777" w:rsidR="00C2109B" w:rsidRPr="00777582" w:rsidRDefault="00C2109B" w:rsidP="00777582">
            <w:pPr>
              <w:spacing w:after="0" w:line="240" w:lineRule="auto"/>
              <w:rPr>
                <w:rFonts w:ascii="Times New Roman" w:eastAsia="Times New Roman" w:hAnsi="Times New Roman" w:cs="Times New Roman"/>
                <w:lang w:eastAsia="ru-RU"/>
              </w:rPr>
            </w:pPr>
          </w:p>
        </w:tc>
      </w:tr>
      <w:tr w:rsidR="00C2109B" w:rsidRPr="00777582" w14:paraId="233868F9" w14:textId="77777777" w:rsidTr="00C2109B">
        <w:tc>
          <w:tcPr>
            <w:tcW w:w="4253" w:type="dxa"/>
            <w:shd w:val="clear" w:color="auto" w:fill="auto"/>
          </w:tcPr>
          <w:p w14:paraId="22BE4518"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умет чисто</w:t>
            </w:r>
          </w:p>
          <w:p w14:paraId="786D6163"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интонировать при</w:t>
            </w:r>
          </w:p>
          <w:p w14:paraId="173E1199"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пении;</w:t>
            </w:r>
          </w:p>
          <w:p w14:paraId="4335CD29"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правильно</w:t>
            </w:r>
          </w:p>
          <w:p w14:paraId="020C68AD"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формирует звук;</w:t>
            </w:r>
          </w:p>
          <w:p w14:paraId="311872F7"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дикционно верно</w:t>
            </w:r>
          </w:p>
          <w:p w14:paraId="11FF3777"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исполняет</w:t>
            </w:r>
          </w:p>
          <w:p w14:paraId="06FF9086"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произведение;</w:t>
            </w:r>
          </w:p>
          <w:p w14:paraId="15581250"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сознательно,</w:t>
            </w:r>
          </w:p>
          <w:p w14:paraId="6EC3524A"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внутренне слышит</w:t>
            </w:r>
          </w:p>
          <w:p w14:paraId="5638C8CF"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интервалы мелодии;</w:t>
            </w:r>
          </w:p>
          <w:p w14:paraId="5B7C84A4"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выразительно,</w:t>
            </w:r>
          </w:p>
          <w:p w14:paraId="52F96071"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lastRenderedPageBreak/>
              <w:t>эмоционально в</w:t>
            </w:r>
          </w:p>
          <w:p w14:paraId="43F5B939"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характере исполняет</w:t>
            </w:r>
          </w:p>
          <w:p w14:paraId="44CFA84F"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разученные</w:t>
            </w:r>
          </w:p>
          <w:p w14:paraId="6D78A80D"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произведения.</w:t>
            </w:r>
          </w:p>
        </w:tc>
        <w:tc>
          <w:tcPr>
            <w:tcW w:w="1984" w:type="dxa"/>
          </w:tcPr>
          <w:p w14:paraId="48D3F442"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lastRenderedPageBreak/>
              <w:t>Вокальные навыки</w:t>
            </w:r>
          </w:p>
        </w:tc>
        <w:tc>
          <w:tcPr>
            <w:tcW w:w="3118" w:type="dxa"/>
            <w:shd w:val="clear" w:color="auto" w:fill="auto"/>
          </w:tcPr>
          <w:p w14:paraId="064E536F"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интонирует с</w:t>
            </w:r>
          </w:p>
          <w:p w14:paraId="05E3796F"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небольшими</w:t>
            </w:r>
          </w:p>
          <w:p w14:paraId="02B63BF8"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ошибками;</w:t>
            </w:r>
          </w:p>
          <w:p w14:paraId="242745C1"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звуковедение с</w:t>
            </w:r>
          </w:p>
          <w:p w14:paraId="11ABBA7C"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нарушениями;</w:t>
            </w:r>
          </w:p>
          <w:p w14:paraId="041DE877"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затруднения в</w:t>
            </w:r>
          </w:p>
          <w:p w14:paraId="0A6BC04D"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дикции при пении;</w:t>
            </w:r>
          </w:p>
          <w:p w14:paraId="62BCFDBF"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интервалы мелодии</w:t>
            </w:r>
          </w:p>
          <w:p w14:paraId="075F75F0"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заучивает, слышит их</w:t>
            </w:r>
          </w:p>
          <w:p w14:paraId="743C1ABA"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с трудом;</w:t>
            </w:r>
          </w:p>
          <w:p w14:paraId="40DA47A8"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старательно, но не</w:t>
            </w:r>
          </w:p>
          <w:p w14:paraId="10FBDC10"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эмоционально</w:t>
            </w:r>
          </w:p>
          <w:p w14:paraId="29361819"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lastRenderedPageBreak/>
              <w:t>исполняет</w:t>
            </w:r>
          </w:p>
          <w:p w14:paraId="1B473919"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произведения.</w:t>
            </w:r>
          </w:p>
        </w:tc>
        <w:tc>
          <w:tcPr>
            <w:tcW w:w="2127" w:type="dxa"/>
            <w:shd w:val="clear" w:color="auto" w:fill="auto"/>
          </w:tcPr>
          <w:p w14:paraId="16662889"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lastRenderedPageBreak/>
              <w:t>- не может</w:t>
            </w:r>
          </w:p>
          <w:p w14:paraId="682DC8F0"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интонировать</w:t>
            </w:r>
          </w:p>
          <w:p w14:paraId="3F828FBB"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произведение;</w:t>
            </w:r>
          </w:p>
          <w:p w14:paraId="0ED0CC08"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звуковедение с</w:t>
            </w:r>
          </w:p>
          <w:p w14:paraId="7B30133D"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нарушениями;</w:t>
            </w:r>
          </w:p>
          <w:p w14:paraId="7E5EFE2C"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много дикционных</w:t>
            </w:r>
          </w:p>
          <w:p w14:paraId="1D49D74C"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ошибок;</w:t>
            </w:r>
          </w:p>
          <w:p w14:paraId="34D53515"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интервалы мелодии</w:t>
            </w:r>
          </w:p>
          <w:p w14:paraId="7262427D"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не слышит, не может</w:t>
            </w:r>
          </w:p>
          <w:p w14:paraId="3E9DA9C6"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lastRenderedPageBreak/>
              <w:t>их воспроизвести;</w:t>
            </w:r>
          </w:p>
          <w:p w14:paraId="4186EE37"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не выразительно, без</w:t>
            </w:r>
          </w:p>
          <w:p w14:paraId="706D9349"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эмоций исполняет</w:t>
            </w:r>
          </w:p>
          <w:p w14:paraId="36B85985"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разученные</w:t>
            </w:r>
          </w:p>
          <w:p w14:paraId="594F22D9"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произведения.</w:t>
            </w:r>
          </w:p>
          <w:p w14:paraId="4BF8CF60" w14:textId="77777777" w:rsidR="00C2109B" w:rsidRPr="00777582" w:rsidRDefault="00C2109B" w:rsidP="00777582">
            <w:pPr>
              <w:spacing w:after="0" w:line="240" w:lineRule="auto"/>
              <w:rPr>
                <w:rFonts w:ascii="Times New Roman" w:eastAsia="Times New Roman" w:hAnsi="Times New Roman" w:cs="Times New Roman"/>
                <w:lang w:eastAsia="ru-RU"/>
              </w:rPr>
            </w:pPr>
          </w:p>
        </w:tc>
      </w:tr>
      <w:tr w:rsidR="00C2109B" w:rsidRPr="00777582" w14:paraId="65D53634" w14:textId="77777777" w:rsidTr="00C2109B">
        <w:tc>
          <w:tcPr>
            <w:tcW w:w="4253" w:type="dxa"/>
            <w:shd w:val="clear" w:color="auto" w:fill="auto"/>
          </w:tcPr>
          <w:p w14:paraId="461FDCCB"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верно, без ошибок</w:t>
            </w:r>
          </w:p>
          <w:p w14:paraId="4F662466"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исполняет сложные и</w:t>
            </w:r>
          </w:p>
          <w:p w14:paraId="1C8F2FEE"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простые ритмические</w:t>
            </w:r>
          </w:p>
          <w:p w14:paraId="3C2E6CE4"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рисунки;</w:t>
            </w:r>
          </w:p>
          <w:p w14:paraId="5C143FD7"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эмоционально, в</w:t>
            </w:r>
          </w:p>
          <w:p w14:paraId="0FE21338"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характере играет в</w:t>
            </w:r>
          </w:p>
          <w:p w14:paraId="6F080556"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оркестре на</w:t>
            </w:r>
          </w:p>
          <w:p w14:paraId="21C1A4B6"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инструментах;</w:t>
            </w:r>
          </w:p>
          <w:p w14:paraId="1CD8A652"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обладает культурой</w:t>
            </w:r>
          </w:p>
          <w:p w14:paraId="3E716737"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игры на</w:t>
            </w:r>
          </w:p>
          <w:p w14:paraId="1F917124"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инструментах в</w:t>
            </w:r>
          </w:p>
          <w:p w14:paraId="29AE227C"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коллективе</w:t>
            </w:r>
          </w:p>
          <w:p w14:paraId="186DAF90" w14:textId="77777777" w:rsidR="00C2109B" w:rsidRPr="00777582" w:rsidRDefault="00C2109B" w:rsidP="00C2109B">
            <w:pPr>
              <w:spacing w:after="0" w:line="240" w:lineRule="auto"/>
              <w:rPr>
                <w:rFonts w:ascii="Times New Roman" w:eastAsia="Times New Roman" w:hAnsi="Times New Roman" w:cs="Times New Roman"/>
                <w:lang w:eastAsia="ru-RU"/>
              </w:rPr>
            </w:pPr>
          </w:p>
        </w:tc>
        <w:tc>
          <w:tcPr>
            <w:tcW w:w="1984" w:type="dxa"/>
          </w:tcPr>
          <w:p w14:paraId="42F4E9D9"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Игра на музыкальных</w:t>
            </w:r>
          </w:p>
          <w:p w14:paraId="48BC0F0F"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инструментах</w:t>
            </w:r>
          </w:p>
        </w:tc>
        <w:tc>
          <w:tcPr>
            <w:tcW w:w="3118" w:type="dxa"/>
            <w:shd w:val="clear" w:color="auto" w:fill="auto"/>
          </w:tcPr>
          <w:p w14:paraId="719A9B7F"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верно без ошибок</w:t>
            </w:r>
          </w:p>
          <w:p w14:paraId="534C4A4D"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исполняет простые</w:t>
            </w:r>
          </w:p>
          <w:p w14:paraId="30CB4CDB"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ритмические</w:t>
            </w:r>
          </w:p>
          <w:p w14:paraId="02504215"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рисунки, сложные</w:t>
            </w:r>
          </w:p>
          <w:p w14:paraId="5C03CEE8"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исполнить не может;</w:t>
            </w:r>
          </w:p>
          <w:p w14:paraId="19258BBA"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не всегда</w:t>
            </w:r>
          </w:p>
          <w:p w14:paraId="506E2933"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эмоционально</w:t>
            </w:r>
          </w:p>
          <w:p w14:paraId="2D2F6012"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исполняет</w:t>
            </w:r>
          </w:p>
          <w:p w14:paraId="0D856484"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произведения;</w:t>
            </w:r>
          </w:p>
          <w:p w14:paraId="516DC47D"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обладает культурой</w:t>
            </w:r>
          </w:p>
          <w:p w14:paraId="7B17D383"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игры на</w:t>
            </w:r>
          </w:p>
          <w:p w14:paraId="5C1A3C34"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инструментах в</w:t>
            </w:r>
          </w:p>
          <w:p w14:paraId="75847B37"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коллективе.</w:t>
            </w:r>
          </w:p>
          <w:p w14:paraId="7677F57F" w14:textId="77777777" w:rsidR="00C2109B" w:rsidRPr="00777582" w:rsidRDefault="00C2109B" w:rsidP="00777582">
            <w:pPr>
              <w:spacing w:after="0" w:line="240" w:lineRule="auto"/>
              <w:rPr>
                <w:rFonts w:ascii="Times New Roman" w:eastAsia="Times New Roman" w:hAnsi="Times New Roman" w:cs="Times New Roman"/>
                <w:lang w:eastAsia="ru-RU"/>
              </w:rPr>
            </w:pPr>
          </w:p>
        </w:tc>
        <w:tc>
          <w:tcPr>
            <w:tcW w:w="2127" w:type="dxa"/>
            <w:shd w:val="clear" w:color="auto" w:fill="auto"/>
          </w:tcPr>
          <w:p w14:paraId="7312078A"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с затруднением</w:t>
            </w:r>
          </w:p>
          <w:p w14:paraId="15B82375"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исполняет простые</w:t>
            </w:r>
          </w:p>
          <w:p w14:paraId="54350FC0"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ритмические рисунки,</w:t>
            </w:r>
          </w:p>
          <w:p w14:paraId="12AA2733"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сложные исполнить не</w:t>
            </w:r>
          </w:p>
          <w:p w14:paraId="24AE78F7"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может;</w:t>
            </w:r>
          </w:p>
          <w:p w14:paraId="5463605D"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не эмоционально,</w:t>
            </w:r>
          </w:p>
          <w:p w14:paraId="0374B850"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пассивно исполняет</w:t>
            </w:r>
          </w:p>
          <w:p w14:paraId="2FCF9773"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разученные</w:t>
            </w:r>
          </w:p>
          <w:p w14:paraId="49F1EE12"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произведения;</w:t>
            </w:r>
          </w:p>
          <w:p w14:paraId="6146F377"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с затруднением</w:t>
            </w:r>
          </w:p>
          <w:p w14:paraId="79F70EA5"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играет на</w:t>
            </w:r>
          </w:p>
          <w:p w14:paraId="15F9B7CC"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инструментах в</w:t>
            </w:r>
          </w:p>
          <w:p w14:paraId="280CB74C"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коллективе.</w:t>
            </w:r>
          </w:p>
          <w:p w14:paraId="0AE09C34" w14:textId="77777777" w:rsidR="00C2109B" w:rsidRPr="00777582" w:rsidRDefault="00C2109B" w:rsidP="00777582">
            <w:pPr>
              <w:spacing w:after="0" w:line="240" w:lineRule="auto"/>
              <w:rPr>
                <w:rFonts w:ascii="Times New Roman" w:eastAsia="Times New Roman" w:hAnsi="Times New Roman" w:cs="Times New Roman"/>
                <w:lang w:eastAsia="ru-RU"/>
              </w:rPr>
            </w:pPr>
          </w:p>
        </w:tc>
      </w:tr>
      <w:tr w:rsidR="00C2109B" w:rsidRPr="00777582" w14:paraId="0509724E" w14:textId="77777777" w:rsidTr="00C2109B">
        <w:tc>
          <w:tcPr>
            <w:tcW w:w="4253" w:type="dxa"/>
            <w:shd w:val="clear" w:color="auto" w:fill="auto"/>
          </w:tcPr>
          <w:p w14:paraId="3F8D5563"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обучающийся</w:t>
            </w:r>
          </w:p>
          <w:p w14:paraId="2C119168"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освоил практически</w:t>
            </w:r>
          </w:p>
          <w:p w14:paraId="3903FF79"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весь объём знаний,</w:t>
            </w:r>
          </w:p>
          <w:p w14:paraId="696CA3BD"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предусмотренный</w:t>
            </w:r>
          </w:p>
          <w:p w14:paraId="07D28140"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программой за</w:t>
            </w:r>
          </w:p>
          <w:p w14:paraId="31B523D5"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конкретный период;</w:t>
            </w:r>
          </w:p>
          <w:p w14:paraId="0D2C62F8"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применяет</w:t>
            </w:r>
          </w:p>
          <w:p w14:paraId="7ADD8D98"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полученные знания в</w:t>
            </w:r>
          </w:p>
          <w:p w14:paraId="208E07B1"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своей</w:t>
            </w:r>
          </w:p>
          <w:p w14:paraId="03C9D45E"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жизнедеятельности.</w:t>
            </w:r>
          </w:p>
        </w:tc>
        <w:tc>
          <w:tcPr>
            <w:tcW w:w="1984" w:type="dxa"/>
          </w:tcPr>
          <w:p w14:paraId="70E4BD10"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Теоретические</w:t>
            </w:r>
          </w:p>
          <w:p w14:paraId="12360162"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знания</w:t>
            </w:r>
          </w:p>
          <w:p w14:paraId="3CDFB5BD" w14:textId="77777777" w:rsidR="00C2109B" w:rsidRPr="00777582" w:rsidRDefault="00C2109B" w:rsidP="00C2109B">
            <w:pPr>
              <w:spacing w:after="0" w:line="240" w:lineRule="auto"/>
              <w:rPr>
                <w:rFonts w:ascii="Times New Roman" w:eastAsia="Times New Roman" w:hAnsi="Times New Roman" w:cs="Times New Roman"/>
                <w:lang w:eastAsia="ru-RU"/>
              </w:rPr>
            </w:pPr>
          </w:p>
        </w:tc>
        <w:tc>
          <w:tcPr>
            <w:tcW w:w="3118" w:type="dxa"/>
            <w:shd w:val="clear" w:color="auto" w:fill="auto"/>
          </w:tcPr>
          <w:p w14:paraId="6D4BE2C8"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обучающийся</w:t>
            </w:r>
          </w:p>
          <w:p w14:paraId="13480BAB"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освоил более</w:t>
            </w:r>
          </w:p>
          <w:p w14:paraId="4DF46015"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половины объёма</w:t>
            </w:r>
          </w:p>
          <w:p w14:paraId="3316F1FA"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теоретических</w:t>
            </w:r>
          </w:p>
          <w:p w14:paraId="124DD053"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знаний;</w:t>
            </w:r>
          </w:p>
          <w:p w14:paraId="4E3DC516"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иногда, применяет</w:t>
            </w:r>
          </w:p>
          <w:p w14:paraId="32BEBB07"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полученные знания в</w:t>
            </w:r>
          </w:p>
          <w:p w14:paraId="5A19D3CF"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своей</w:t>
            </w:r>
          </w:p>
          <w:p w14:paraId="2BDF84FE"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жизнедеятельности.</w:t>
            </w:r>
          </w:p>
          <w:p w14:paraId="38FDC11E" w14:textId="77777777" w:rsidR="00C2109B" w:rsidRPr="00777582" w:rsidRDefault="00C2109B" w:rsidP="00777582">
            <w:pPr>
              <w:spacing w:after="0" w:line="240" w:lineRule="auto"/>
              <w:rPr>
                <w:rFonts w:ascii="Times New Roman" w:eastAsia="Times New Roman" w:hAnsi="Times New Roman" w:cs="Times New Roman"/>
                <w:lang w:eastAsia="ru-RU"/>
              </w:rPr>
            </w:pPr>
          </w:p>
        </w:tc>
        <w:tc>
          <w:tcPr>
            <w:tcW w:w="2127" w:type="dxa"/>
            <w:shd w:val="clear" w:color="auto" w:fill="auto"/>
          </w:tcPr>
          <w:p w14:paraId="79E66241"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обучающийся</w:t>
            </w:r>
          </w:p>
          <w:p w14:paraId="165446F6"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овладел менее</w:t>
            </w:r>
          </w:p>
          <w:p w14:paraId="3A32FBD9"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половины объёма</w:t>
            </w:r>
          </w:p>
          <w:p w14:paraId="50F47B50"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знаний,</w:t>
            </w:r>
          </w:p>
          <w:p w14:paraId="4E2B90D7"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предусмотренной</w:t>
            </w:r>
          </w:p>
          <w:p w14:paraId="78606DB5"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программой;</w:t>
            </w:r>
          </w:p>
          <w:p w14:paraId="265D9E49"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не применяет</w:t>
            </w:r>
          </w:p>
          <w:p w14:paraId="708E0ECA"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полученные знания в</w:t>
            </w:r>
          </w:p>
          <w:p w14:paraId="14DA4509"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своей</w:t>
            </w:r>
          </w:p>
          <w:p w14:paraId="1497223E"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жизнедеятельности.</w:t>
            </w:r>
          </w:p>
        </w:tc>
      </w:tr>
      <w:tr w:rsidR="00C2109B" w:rsidRPr="00777582" w14:paraId="1A915421" w14:textId="77777777" w:rsidTr="00C2109B">
        <w:tc>
          <w:tcPr>
            <w:tcW w:w="4253" w:type="dxa"/>
            <w:shd w:val="clear" w:color="auto" w:fill="auto"/>
          </w:tcPr>
          <w:p w14:paraId="5672BC47"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выполняет</w:t>
            </w:r>
          </w:p>
          <w:p w14:paraId="0AADD480"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практические задания</w:t>
            </w:r>
          </w:p>
          <w:p w14:paraId="49BDEAC5"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все с творческим</w:t>
            </w:r>
          </w:p>
          <w:p w14:paraId="15E47138"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подходом, интересом,</w:t>
            </w:r>
          </w:p>
          <w:p w14:paraId="77D8292A"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желанием.</w:t>
            </w:r>
          </w:p>
        </w:tc>
        <w:tc>
          <w:tcPr>
            <w:tcW w:w="1984" w:type="dxa"/>
          </w:tcPr>
          <w:p w14:paraId="3AB01676"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Творческая</w:t>
            </w:r>
          </w:p>
          <w:p w14:paraId="105A7D6B" w14:textId="77777777" w:rsidR="00C2109B" w:rsidRPr="00777582" w:rsidRDefault="00C2109B" w:rsidP="00C2109B">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активность</w:t>
            </w:r>
          </w:p>
          <w:p w14:paraId="7A8A2F75" w14:textId="77777777" w:rsidR="00C2109B" w:rsidRPr="00777582" w:rsidRDefault="00C2109B" w:rsidP="00C2109B">
            <w:pPr>
              <w:spacing w:after="0" w:line="240" w:lineRule="auto"/>
              <w:rPr>
                <w:rFonts w:ascii="Times New Roman" w:eastAsia="Times New Roman" w:hAnsi="Times New Roman" w:cs="Times New Roman"/>
                <w:lang w:eastAsia="ru-RU"/>
              </w:rPr>
            </w:pPr>
          </w:p>
        </w:tc>
        <w:tc>
          <w:tcPr>
            <w:tcW w:w="3118" w:type="dxa"/>
            <w:shd w:val="clear" w:color="auto" w:fill="auto"/>
          </w:tcPr>
          <w:p w14:paraId="224BA78C"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выполняет в</w:t>
            </w:r>
          </w:p>
          <w:p w14:paraId="4B676C11"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основном задания на</w:t>
            </w:r>
          </w:p>
          <w:p w14:paraId="59A9A995"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основе образца.</w:t>
            </w:r>
          </w:p>
          <w:p w14:paraId="5CDB9810" w14:textId="77777777" w:rsidR="00C2109B" w:rsidRPr="00777582" w:rsidRDefault="00C2109B" w:rsidP="00777582">
            <w:pPr>
              <w:spacing w:after="0" w:line="240" w:lineRule="auto"/>
              <w:rPr>
                <w:rFonts w:ascii="Times New Roman" w:eastAsia="Times New Roman" w:hAnsi="Times New Roman" w:cs="Times New Roman"/>
                <w:lang w:eastAsia="ru-RU"/>
              </w:rPr>
            </w:pPr>
          </w:p>
        </w:tc>
        <w:tc>
          <w:tcPr>
            <w:tcW w:w="2127" w:type="dxa"/>
            <w:shd w:val="clear" w:color="auto" w:fill="auto"/>
          </w:tcPr>
          <w:p w14:paraId="6F657CF8"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 выполняет лишь</w:t>
            </w:r>
          </w:p>
          <w:p w14:paraId="23782A29"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простейшие</w:t>
            </w:r>
          </w:p>
          <w:p w14:paraId="53F6284E"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практические задания,</w:t>
            </w:r>
          </w:p>
          <w:p w14:paraId="25752822" w14:textId="77777777" w:rsidR="00C2109B" w:rsidRPr="00777582" w:rsidRDefault="00C2109B" w:rsidP="00777582">
            <w:pPr>
              <w:spacing w:after="0" w:line="240" w:lineRule="auto"/>
              <w:rPr>
                <w:rFonts w:ascii="Times New Roman" w:eastAsia="Times New Roman" w:hAnsi="Times New Roman" w:cs="Times New Roman"/>
                <w:lang w:eastAsia="ru-RU"/>
              </w:rPr>
            </w:pPr>
            <w:r w:rsidRPr="00777582">
              <w:rPr>
                <w:rFonts w:ascii="Times New Roman" w:eastAsia="Times New Roman" w:hAnsi="Times New Roman" w:cs="Times New Roman"/>
                <w:lang w:eastAsia="ru-RU"/>
              </w:rPr>
              <w:t>при помощи воспитателя.</w:t>
            </w:r>
          </w:p>
        </w:tc>
      </w:tr>
    </w:tbl>
    <w:p w14:paraId="54553D2B" w14:textId="77777777" w:rsidR="00777582" w:rsidRDefault="00777582" w:rsidP="00777582">
      <w:pPr>
        <w:spacing w:after="0" w:line="240" w:lineRule="auto"/>
        <w:rPr>
          <w:rFonts w:ascii="Times New Roman" w:eastAsia="Times New Roman" w:hAnsi="Times New Roman" w:cs="Times New Roman"/>
          <w:lang w:eastAsia="ru-RU"/>
        </w:rPr>
      </w:pPr>
    </w:p>
    <w:p w14:paraId="651889E3" w14:textId="77777777" w:rsidR="00777582" w:rsidRDefault="00777582" w:rsidP="00777582">
      <w:pPr>
        <w:spacing w:after="0" w:line="240" w:lineRule="auto"/>
        <w:rPr>
          <w:rFonts w:ascii="Times New Roman" w:eastAsia="Times New Roman" w:hAnsi="Times New Roman" w:cs="Times New Roman"/>
          <w:lang w:eastAsia="ru-RU"/>
        </w:rPr>
      </w:pPr>
    </w:p>
    <w:p w14:paraId="796EBF8C" w14:textId="77777777" w:rsidR="005F2C39" w:rsidRDefault="005F2C39" w:rsidP="00777582">
      <w:pPr>
        <w:spacing w:after="0" w:line="240" w:lineRule="auto"/>
        <w:rPr>
          <w:rFonts w:ascii="Times New Roman" w:eastAsia="Times New Roman" w:hAnsi="Times New Roman" w:cs="Times New Roman"/>
          <w:lang w:eastAsia="ru-RU"/>
        </w:rPr>
      </w:pPr>
    </w:p>
    <w:p w14:paraId="28B76841" w14:textId="77777777" w:rsidR="005F2C39" w:rsidRDefault="005F2C39" w:rsidP="00777582">
      <w:pPr>
        <w:spacing w:after="0" w:line="240" w:lineRule="auto"/>
        <w:rPr>
          <w:rFonts w:ascii="Times New Roman" w:eastAsia="Times New Roman" w:hAnsi="Times New Roman" w:cs="Times New Roman"/>
          <w:lang w:eastAsia="ru-RU"/>
        </w:rPr>
      </w:pPr>
    </w:p>
    <w:p w14:paraId="1F274BF9" w14:textId="77777777" w:rsidR="005F2C39" w:rsidRDefault="005F2C39" w:rsidP="00777582">
      <w:pPr>
        <w:spacing w:after="0" w:line="240" w:lineRule="auto"/>
        <w:rPr>
          <w:rFonts w:ascii="Times New Roman" w:eastAsia="Times New Roman" w:hAnsi="Times New Roman" w:cs="Times New Roman"/>
          <w:lang w:eastAsia="ru-RU"/>
        </w:rPr>
      </w:pPr>
    </w:p>
    <w:p w14:paraId="419A5870" w14:textId="77777777" w:rsidR="00E65BFB" w:rsidRDefault="00E65BFB" w:rsidP="00777582">
      <w:pPr>
        <w:spacing w:after="0" w:line="240" w:lineRule="auto"/>
        <w:rPr>
          <w:rFonts w:ascii="Times New Roman" w:eastAsia="Times New Roman" w:hAnsi="Times New Roman" w:cs="Times New Roman"/>
          <w:b/>
          <w:bCs/>
          <w:color w:val="000000"/>
          <w:spacing w:val="-1"/>
          <w:sz w:val="24"/>
          <w:szCs w:val="24"/>
          <w:lang w:eastAsia="ar-SA"/>
        </w:rPr>
      </w:pPr>
    </w:p>
    <w:p w14:paraId="593F9761" w14:textId="77777777" w:rsidR="006C00DD" w:rsidRDefault="006C00DD" w:rsidP="00777582">
      <w:pPr>
        <w:spacing w:after="0" w:line="240" w:lineRule="auto"/>
        <w:rPr>
          <w:rFonts w:ascii="Times New Roman" w:eastAsia="Times New Roman" w:hAnsi="Times New Roman" w:cs="Times New Roman"/>
          <w:b/>
          <w:bCs/>
          <w:color w:val="000000"/>
          <w:spacing w:val="-1"/>
          <w:sz w:val="24"/>
          <w:szCs w:val="24"/>
          <w:lang w:eastAsia="ar-SA"/>
        </w:rPr>
      </w:pPr>
    </w:p>
    <w:p w14:paraId="779F4425" w14:textId="77777777" w:rsidR="006C00DD" w:rsidRDefault="006C00DD" w:rsidP="00777582">
      <w:pPr>
        <w:spacing w:after="0" w:line="240" w:lineRule="auto"/>
        <w:rPr>
          <w:rFonts w:ascii="Times New Roman" w:eastAsia="Times New Roman" w:hAnsi="Times New Roman" w:cs="Times New Roman"/>
          <w:b/>
          <w:bCs/>
          <w:color w:val="000000"/>
          <w:spacing w:val="-1"/>
          <w:sz w:val="24"/>
          <w:szCs w:val="24"/>
          <w:lang w:eastAsia="ar-SA"/>
        </w:rPr>
      </w:pPr>
    </w:p>
    <w:p w14:paraId="34062C77" w14:textId="77777777" w:rsidR="006C00DD" w:rsidRDefault="006C00DD" w:rsidP="00777582">
      <w:pPr>
        <w:spacing w:after="0" w:line="240" w:lineRule="auto"/>
        <w:rPr>
          <w:rFonts w:ascii="Times New Roman" w:eastAsia="Times New Roman" w:hAnsi="Times New Roman" w:cs="Times New Roman"/>
          <w:b/>
          <w:bCs/>
          <w:color w:val="000000"/>
          <w:spacing w:val="-1"/>
          <w:sz w:val="24"/>
          <w:szCs w:val="24"/>
          <w:lang w:eastAsia="ar-SA"/>
        </w:rPr>
      </w:pPr>
    </w:p>
    <w:p w14:paraId="6BE48FCB" w14:textId="77777777" w:rsidR="006C00DD" w:rsidRDefault="006C00DD" w:rsidP="00777582">
      <w:pPr>
        <w:spacing w:after="0" w:line="240" w:lineRule="auto"/>
        <w:rPr>
          <w:rFonts w:ascii="Times New Roman" w:eastAsia="Times New Roman" w:hAnsi="Times New Roman" w:cs="Times New Roman"/>
          <w:b/>
          <w:bCs/>
          <w:color w:val="000000"/>
          <w:spacing w:val="-1"/>
          <w:sz w:val="24"/>
          <w:szCs w:val="24"/>
          <w:lang w:eastAsia="ar-SA"/>
        </w:rPr>
      </w:pPr>
    </w:p>
    <w:p w14:paraId="3A6D5249" w14:textId="77777777" w:rsidR="006C00DD" w:rsidRDefault="006C00DD" w:rsidP="00777582">
      <w:pPr>
        <w:spacing w:after="0" w:line="240" w:lineRule="auto"/>
        <w:rPr>
          <w:rFonts w:ascii="Times New Roman" w:eastAsia="Times New Roman" w:hAnsi="Times New Roman" w:cs="Times New Roman"/>
          <w:b/>
          <w:bCs/>
          <w:color w:val="000000"/>
          <w:spacing w:val="-1"/>
          <w:sz w:val="24"/>
          <w:szCs w:val="24"/>
          <w:lang w:eastAsia="ar-SA"/>
        </w:rPr>
      </w:pPr>
    </w:p>
    <w:p w14:paraId="0EFA97F5" w14:textId="77777777" w:rsidR="006C00DD" w:rsidRDefault="006C00DD" w:rsidP="00777582">
      <w:pPr>
        <w:spacing w:after="0" w:line="240" w:lineRule="auto"/>
        <w:rPr>
          <w:rFonts w:ascii="Times New Roman" w:eastAsia="Times New Roman" w:hAnsi="Times New Roman" w:cs="Times New Roman"/>
          <w:b/>
          <w:bCs/>
          <w:color w:val="000000"/>
          <w:spacing w:val="-1"/>
          <w:sz w:val="24"/>
          <w:szCs w:val="24"/>
          <w:lang w:eastAsia="ar-SA"/>
        </w:rPr>
      </w:pPr>
    </w:p>
    <w:p w14:paraId="3EA458E3" w14:textId="77777777" w:rsidR="006C00DD" w:rsidRDefault="006C00DD" w:rsidP="00777582">
      <w:pPr>
        <w:spacing w:after="0" w:line="240" w:lineRule="auto"/>
        <w:rPr>
          <w:rFonts w:ascii="Times New Roman" w:eastAsia="Times New Roman" w:hAnsi="Times New Roman" w:cs="Times New Roman"/>
          <w:b/>
          <w:bCs/>
          <w:color w:val="000000"/>
          <w:spacing w:val="-1"/>
          <w:sz w:val="24"/>
          <w:szCs w:val="24"/>
          <w:lang w:eastAsia="ar-SA"/>
        </w:rPr>
      </w:pPr>
    </w:p>
    <w:p w14:paraId="41F2CFDC" w14:textId="77777777" w:rsidR="006C00DD" w:rsidRDefault="006C00DD" w:rsidP="00777582">
      <w:pPr>
        <w:spacing w:after="0" w:line="240" w:lineRule="auto"/>
        <w:rPr>
          <w:rFonts w:ascii="Times New Roman" w:eastAsia="Times New Roman" w:hAnsi="Times New Roman" w:cs="Times New Roman"/>
          <w:b/>
          <w:bCs/>
          <w:color w:val="000000"/>
          <w:spacing w:val="-1"/>
          <w:sz w:val="24"/>
          <w:szCs w:val="24"/>
          <w:lang w:eastAsia="ar-SA"/>
        </w:rPr>
      </w:pPr>
    </w:p>
    <w:p w14:paraId="1B1D0B22" w14:textId="77777777" w:rsidR="006C00DD" w:rsidRDefault="006C00DD" w:rsidP="00777582">
      <w:pPr>
        <w:spacing w:after="0" w:line="240" w:lineRule="auto"/>
        <w:rPr>
          <w:rFonts w:ascii="Times New Roman" w:eastAsia="Times New Roman" w:hAnsi="Times New Roman" w:cs="Times New Roman"/>
          <w:b/>
          <w:bCs/>
          <w:color w:val="000000"/>
          <w:spacing w:val="-1"/>
          <w:sz w:val="24"/>
          <w:szCs w:val="24"/>
          <w:lang w:eastAsia="ar-SA"/>
        </w:rPr>
      </w:pPr>
    </w:p>
    <w:p w14:paraId="4440D385" w14:textId="77777777" w:rsidR="006C00DD" w:rsidRDefault="006C00DD" w:rsidP="00777582">
      <w:pPr>
        <w:spacing w:after="0" w:line="240" w:lineRule="auto"/>
        <w:rPr>
          <w:rFonts w:ascii="Times New Roman" w:eastAsia="Times New Roman" w:hAnsi="Times New Roman" w:cs="Times New Roman"/>
          <w:b/>
          <w:bCs/>
          <w:color w:val="000000"/>
          <w:spacing w:val="-1"/>
          <w:sz w:val="24"/>
          <w:szCs w:val="24"/>
          <w:lang w:eastAsia="ar-SA"/>
        </w:rPr>
      </w:pPr>
    </w:p>
    <w:p w14:paraId="05FF69B1" w14:textId="77777777" w:rsidR="006C00DD" w:rsidRDefault="006C00DD" w:rsidP="00777582">
      <w:pPr>
        <w:spacing w:after="0" w:line="240" w:lineRule="auto"/>
        <w:rPr>
          <w:rFonts w:ascii="Times New Roman" w:eastAsia="Times New Roman" w:hAnsi="Times New Roman" w:cs="Times New Roman"/>
          <w:b/>
          <w:bCs/>
          <w:color w:val="000000"/>
          <w:spacing w:val="-1"/>
          <w:sz w:val="24"/>
          <w:szCs w:val="24"/>
          <w:lang w:eastAsia="ar-SA"/>
        </w:rPr>
      </w:pPr>
    </w:p>
    <w:p w14:paraId="32864CA5" w14:textId="77777777" w:rsidR="006C00DD" w:rsidRDefault="006C00DD" w:rsidP="00777582">
      <w:pPr>
        <w:spacing w:after="0" w:line="240" w:lineRule="auto"/>
        <w:rPr>
          <w:rFonts w:ascii="Times New Roman" w:eastAsia="Times New Roman" w:hAnsi="Times New Roman" w:cs="Times New Roman"/>
          <w:b/>
          <w:bCs/>
          <w:color w:val="000000"/>
          <w:spacing w:val="-1"/>
          <w:sz w:val="24"/>
          <w:szCs w:val="24"/>
          <w:lang w:eastAsia="ar-SA"/>
        </w:rPr>
      </w:pPr>
    </w:p>
    <w:p w14:paraId="65372942" w14:textId="77777777" w:rsidR="006C00DD" w:rsidRDefault="006C00DD" w:rsidP="00777582">
      <w:pPr>
        <w:spacing w:after="0" w:line="240" w:lineRule="auto"/>
        <w:rPr>
          <w:rFonts w:ascii="Times New Roman" w:eastAsia="Times New Roman" w:hAnsi="Times New Roman" w:cs="Times New Roman"/>
          <w:b/>
          <w:bCs/>
          <w:color w:val="000000"/>
          <w:spacing w:val="-1"/>
          <w:sz w:val="24"/>
          <w:szCs w:val="24"/>
          <w:lang w:eastAsia="ar-SA"/>
        </w:rPr>
      </w:pPr>
    </w:p>
    <w:p w14:paraId="1036C895" w14:textId="77777777" w:rsidR="006C00DD" w:rsidRDefault="006C00DD" w:rsidP="00777582">
      <w:pPr>
        <w:spacing w:after="0" w:line="240" w:lineRule="auto"/>
        <w:rPr>
          <w:rFonts w:ascii="Times New Roman" w:eastAsia="Times New Roman" w:hAnsi="Times New Roman" w:cs="Times New Roman"/>
          <w:b/>
          <w:bCs/>
          <w:color w:val="000000"/>
          <w:spacing w:val="-1"/>
          <w:sz w:val="24"/>
          <w:szCs w:val="24"/>
          <w:lang w:eastAsia="ar-SA"/>
        </w:rPr>
      </w:pPr>
    </w:p>
    <w:p w14:paraId="20B9BC6B" w14:textId="77777777" w:rsidR="006C00DD" w:rsidRDefault="006C00DD" w:rsidP="00777582">
      <w:pPr>
        <w:spacing w:after="0" w:line="240" w:lineRule="auto"/>
        <w:rPr>
          <w:rFonts w:ascii="Times New Roman" w:eastAsia="Times New Roman" w:hAnsi="Times New Roman" w:cs="Times New Roman"/>
          <w:b/>
          <w:bCs/>
          <w:color w:val="000000"/>
          <w:spacing w:val="-1"/>
          <w:sz w:val="24"/>
          <w:szCs w:val="24"/>
          <w:lang w:eastAsia="ar-SA"/>
        </w:rPr>
      </w:pPr>
    </w:p>
    <w:p w14:paraId="107E28DE" w14:textId="77777777" w:rsidR="006C00DD" w:rsidRDefault="006C00DD" w:rsidP="00777582">
      <w:pPr>
        <w:spacing w:after="0" w:line="240" w:lineRule="auto"/>
        <w:rPr>
          <w:rFonts w:ascii="Times New Roman" w:eastAsia="Times New Roman" w:hAnsi="Times New Roman" w:cs="Times New Roman"/>
          <w:b/>
          <w:bCs/>
          <w:color w:val="000000"/>
          <w:spacing w:val="-1"/>
          <w:sz w:val="24"/>
          <w:szCs w:val="24"/>
          <w:lang w:eastAsia="ar-SA"/>
        </w:rPr>
      </w:pPr>
    </w:p>
    <w:p w14:paraId="52F297E0" w14:textId="77777777" w:rsidR="00777582" w:rsidRPr="006C00DD" w:rsidRDefault="00777582" w:rsidP="00CF7BA8">
      <w:pPr>
        <w:spacing w:after="0" w:line="240" w:lineRule="auto"/>
        <w:ind w:firstLine="567"/>
        <w:rPr>
          <w:rFonts w:ascii="Times New Roman" w:eastAsia="Times New Roman" w:hAnsi="Times New Roman" w:cs="Times New Roman"/>
          <w:b/>
          <w:sz w:val="36"/>
          <w:szCs w:val="36"/>
          <w:lang w:eastAsia="ru-RU"/>
        </w:rPr>
      </w:pPr>
      <w:r w:rsidRPr="006C00DD">
        <w:rPr>
          <w:rFonts w:ascii="Times New Roman" w:eastAsia="Times New Roman" w:hAnsi="Times New Roman" w:cs="Times New Roman"/>
          <w:b/>
          <w:sz w:val="36"/>
          <w:szCs w:val="36"/>
          <w:lang w:val="en-US" w:eastAsia="ru-RU"/>
        </w:rPr>
        <w:t>lll</w:t>
      </w:r>
      <w:r w:rsidRPr="006C00DD">
        <w:rPr>
          <w:rFonts w:ascii="Times New Roman" w:eastAsia="Times New Roman" w:hAnsi="Times New Roman" w:cs="Times New Roman"/>
          <w:b/>
          <w:sz w:val="36"/>
          <w:szCs w:val="36"/>
          <w:lang w:eastAsia="ru-RU"/>
        </w:rPr>
        <w:t xml:space="preserve"> Организационный раздел</w:t>
      </w:r>
    </w:p>
    <w:p w14:paraId="3FB9544D" w14:textId="77777777" w:rsidR="00777582" w:rsidRPr="006C00DD" w:rsidRDefault="00777582" w:rsidP="00777582">
      <w:pPr>
        <w:spacing w:after="0" w:line="240" w:lineRule="auto"/>
        <w:rPr>
          <w:rFonts w:ascii="Times New Roman" w:eastAsia="Times New Roman" w:hAnsi="Times New Roman" w:cs="Times New Roman"/>
          <w:b/>
          <w:sz w:val="36"/>
          <w:szCs w:val="36"/>
          <w:lang w:eastAsia="ru-RU"/>
        </w:rPr>
      </w:pPr>
    </w:p>
    <w:p w14:paraId="43E3E557" w14:textId="77777777" w:rsidR="00777582" w:rsidRPr="006C00DD" w:rsidRDefault="00777582" w:rsidP="00777582">
      <w:pPr>
        <w:spacing w:after="0" w:line="240" w:lineRule="auto"/>
        <w:rPr>
          <w:rFonts w:ascii="Times New Roman" w:eastAsia="Times New Roman" w:hAnsi="Times New Roman" w:cs="Times New Roman"/>
          <w:b/>
          <w:sz w:val="32"/>
          <w:szCs w:val="32"/>
          <w:lang w:eastAsia="ru-RU"/>
        </w:rPr>
      </w:pPr>
      <w:r w:rsidRPr="006C00DD">
        <w:rPr>
          <w:rFonts w:ascii="Times New Roman" w:eastAsia="Times New Roman" w:hAnsi="Times New Roman" w:cs="Times New Roman"/>
          <w:b/>
          <w:sz w:val="32"/>
          <w:szCs w:val="32"/>
          <w:lang w:eastAsia="ru-RU"/>
        </w:rPr>
        <w:t>3.1Материально-техническое обеспечение Программы</w:t>
      </w:r>
    </w:p>
    <w:p w14:paraId="18E20C81" w14:textId="77777777" w:rsidR="00777582" w:rsidRDefault="00777582" w:rsidP="00777582">
      <w:pPr>
        <w:spacing w:after="0" w:line="240" w:lineRule="auto"/>
        <w:rPr>
          <w:rFonts w:ascii="Times New Roman" w:eastAsia="Times New Roman" w:hAnsi="Times New Roman" w:cs="Times New Roman"/>
          <w:b/>
          <w:sz w:val="28"/>
          <w:szCs w:val="28"/>
          <w:lang w:eastAsia="ru-RU"/>
        </w:rPr>
      </w:pPr>
    </w:p>
    <w:p w14:paraId="330678CC" w14:textId="77777777" w:rsidR="005F2C39" w:rsidRPr="005F2C39" w:rsidRDefault="005F2C39" w:rsidP="005F2C39">
      <w:pPr>
        <w:tabs>
          <w:tab w:val="left" w:pos="1843"/>
        </w:tabs>
        <w:spacing w:after="0" w:line="240" w:lineRule="auto"/>
        <w:jc w:val="both"/>
        <w:rPr>
          <w:rFonts w:ascii="Times New Roman" w:eastAsia="Times New Roman" w:hAnsi="Times New Roman" w:cs="Times New Roman"/>
          <w:sz w:val="28"/>
          <w:szCs w:val="20"/>
          <w:lang w:eastAsia="ru-RU"/>
        </w:rPr>
      </w:pPr>
      <w:r w:rsidRPr="005F2C39">
        <w:rPr>
          <w:rFonts w:ascii="Times New Roman" w:eastAsia="Times New Roman" w:hAnsi="Times New Roman" w:cs="Times New Roman"/>
          <w:b/>
          <w:sz w:val="28"/>
          <w:szCs w:val="20"/>
          <w:lang w:eastAsia="ru-RU"/>
        </w:rPr>
        <w:t>Необходимые условия реализации программы</w:t>
      </w:r>
      <w:r w:rsidRPr="005F2C39">
        <w:rPr>
          <w:rFonts w:ascii="Times New Roman" w:eastAsia="Times New Roman" w:hAnsi="Times New Roman" w:cs="Times New Roman"/>
          <w:b/>
          <w:i/>
          <w:sz w:val="28"/>
          <w:szCs w:val="20"/>
          <w:lang w:eastAsia="ru-RU"/>
        </w:rPr>
        <w:t>:</w:t>
      </w:r>
      <w:r w:rsidRPr="005F2C39">
        <w:rPr>
          <w:rFonts w:ascii="Times New Roman" w:eastAsia="Times New Roman" w:hAnsi="Times New Roman" w:cs="Times New Roman"/>
          <w:sz w:val="28"/>
          <w:szCs w:val="20"/>
          <w:lang w:eastAsia="ru-RU"/>
        </w:rPr>
        <w:t xml:space="preserve"> Специальное помещение, технические средства, русские народные музыкальные и шумовые инструменты, предметы народного быта, народные костюмы, разные виды театра, устный и музыкальный фольклорный материал, атрибутика.</w:t>
      </w:r>
    </w:p>
    <w:p w14:paraId="1A54EBF9" w14:textId="77777777" w:rsidR="00E65BFB" w:rsidRPr="00E65BFB" w:rsidRDefault="00E65BFB" w:rsidP="00E65BFB">
      <w:pPr>
        <w:pStyle w:val="a5"/>
        <w:numPr>
          <w:ilvl w:val="0"/>
          <w:numId w:val="24"/>
        </w:numPr>
        <w:rPr>
          <w:rFonts w:ascii="Times New Roman" w:hAnsi="Times New Roman"/>
          <w:sz w:val="28"/>
          <w:szCs w:val="28"/>
        </w:rPr>
      </w:pPr>
      <w:r w:rsidRPr="00E65BFB">
        <w:rPr>
          <w:rFonts w:ascii="Times New Roman" w:hAnsi="Times New Roman"/>
          <w:sz w:val="28"/>
          <w:szCs w:val="28"/>
        </w:rPr>
        <w:t>Помещение  музыкального зала для проведения занятий по фольклору во вторую половину дня</w:t>
      </w:r>
    </w:p>
    <w:p w14:paraId="46ED7C55" w14:textId="77777777" w:rsidR="00E65BFB" w:rsidRPr="00E65BFB" w:rsidRDefault="00E65BFB" w:rsidP="00E65BFB">
      <w:pPr>
        <w:pStyle w:val="a5"/>
        <w:numPr>
          <w:ilvl w:val="0"/>
          <w:numId w:val="24"/>
        </w:numPr>
        <w:rPr>
          <w:rFonts w:ascii="Times New Roman" w:hAnsi="Times New Roman"/>
          <w:sz w:val="28"/>
          <w:szCs w:val="28"/>
        </w:rPr>
      </w:pPr>
      <w:r w:rsidRPr="00E65BFB">
        <w:rPr>
          <w:rFonts w:ascii="Times New Roman" w:hAnsi="Times New Roman"/>
          <w:sz w:val="28"/>
          <w:szCs w:val="28"/>
        </w:rPr>
        <w:t>Предметно – развивающая среда музыкального и физкультурного залов</w:t>
      </w:r>
    </w:p>
    <w:p w14:paraId="1FC7B0A8" w14:textId="77777777" w:rsidR="00E65BFB" w:rsidRPr="00E65BFB" w:rsidRDefault="00E65BFB" w:rsidP="00E65BFB">
      <w:pPr>
        <w:pStyle w:val="a5"/>
        <w:numPr>
          <w:ilvl w:val="0"/>
          <w:numId w:val="24"/>
        </w:numPr>
        <w:rPr>
          <w:rFonts w:ascii="Times New Roman" w:hAnsi="Times New Roman"/>
          <w:sz w:val="28"/>
          <w:szCs w:val="28"/>
        </w:rPr>
      </w:pPr>
      <w:r w:rsidRPr="00E65BFB">
        <w:rPr>
          <w:rFonts w:ascii="Times New Roman" w:hAnsi="Times New Roman"/>
          <w:sz w:val="28"/>
          <w:szCs w:val="28"/>
        </w:rPr>
        <w:t>Аппаратура: музыкальный центр, ноутбук,  мультимедийный проектор</w:t>
      </w:r>
    </w:p>
    <w:p w14:paraId="4AD0E676" w14:textId="77777777" w:rsidR="00E65BFB" w:rsidRPr="00E65BFB" w:rsidRDefault="00E65BFB" w:rsidP="00E65BFB">
      <w:pPr>
        <w:pStyle w:val="a5"/>
        <w:numPr>
          <w:ilvl w:val="0"/>
          <w:numId w:val="24"/>
        </w:numPr>
        <w:rPr>
          <w:rFonts w:ascii="Times New Roman" w:hAnsi="Times New Roman"/>
          <w:sz w:val="28"/>
          <w:szCs w:val="28"/>
        </w:rPr>
      </w:pPr>
      <w:r w:rsidRPr="00E65BFB">
        <w:rPr>
          <w:rFonts w:ascii="Times New Roman" w:hAnsi="Times New Roman"/>
          <w:sz w:val="28"/>
          <w:szCs w:val="28"/>
        </w:rPr>
        <w:t>Музейные комнаты в ДОУ</w:t>
      </w:r>
    </w:p>
    <w:p w14:paraId="4B261701" w14:textId="77777777" w:rsidR="00E65BFB" w:rsidRPr="00E65BFB" w:rsidRDefault="00E65BFB" w:rsidP="00E65BFB">
      <w:pPr>
        <w:pStyle w:val="a5"/>
        <w:numPr>
          <w:ilvl w:val="0"/>
          <w:numId w:val="24"/>
        </w:numPr>
        <w:rPr>
          <w:rFonts w:ascii="Times New Roman" w:hAnsi="Times New Roman"/>
          <w:sz w:val="28"/>
          <w:szCs w:val="28"/>
        </w:rPr>
      </w:pPr>
      <w:r w:rsidRPr="00E65BFB">
        <w:rPr>
          <w:rFonts w:ascii="Times New Roman" w:hAnsi="Times New Roman"/>
          <w:sz w:val="28"/>
          <w:szCs w:val="28"/>
        </w:rPr>
        <w:t>Русские – народные,  шумовые музыкальные инструменты</w:t>
      </w:r>
    </w:p>
    <w:p w14:paraId="0F4D6EE9" w14:textId="77777777" w:rsidR="00E65BFB" w:rsidRDefault="00E65BFB" w:rsidP="00E65BFB">
      <w:pPr>
        <w:pStyle w:val="a5"/>
        <w:numPr>
          <w:ilvl w:val="0"/>
          <w:numId w:val="24"/>
        </w:numPr>
        <w:rPr>
          <w:rFonts w:ascii="Times New Roman" w:hAnsi="Times New Roman"/>
          <w:sz w:val="28"/>
          <w:szCs w:val="28"/>
        </w:rPr>
      </w:pPr>
      <w:r w:rsidRPr="00E65BFB">
        <w:rPr>
          <w:rFonts w:ascii="Times New Roman" w:hAnsi="Times New Roman"/>
          <w:sz w:val="28"/>
          <w:szCs w:val="28"/>
        </w:rPr>
        <w:t>Методическое оснащение специальной литературой</w:t>
      </w:r>
    </w:p>
    <w:p w14:paraId="28A4A98D" w14:textId="77777777" w:rsidR="00E65BFB" w:rsidRPr="00E65BFB" w:rsidRDefault="00E65BFB" w:rsidP="00E65BFB">
      <w:pPr>
        <w:rPr>
          <w:rFonts w:ascii="Times New Roman" w:hAnsi="Times New Roman"/>
          <w:sz w:val="28"/>
          <w:szCs w:val="28"/>
        </w:rPr>
      </w:pPr>
    </w:p>
    <w:p w14:paraId="500955F2" w14:textId="77777777" w:rsidR="00777582" w:rsidRDefault="00777582" w:rsidP="00777582">
      <w:pPr>
        <w:spacing w:after="0" w:line="240" w:lineRule="auto"/>
        <w:rPr>
          <w:rFonts w:ascii="Times New Roman" w:eastAsia="Times New Roman" w:hAnsi="Times New Roman" w:cs="Times New Roman"/>
          <w:b/>
          <w:sz w:val="28"/>
          <w:szCs w:val="28"/>
          <w:lang w:eastAsia="ru-RU"/>
        </w:rPr>
      </w:pPr>
    </w:p>
    <w:p w14:paraId="113308F2" w14:textId="77777777" w:rsidR="00E65BFB" w:rsidRPr="006C00DD" w:rsidRDefault="00E65BFB" w:rsidP="00E65BFB">
      <w:pPr>
        <w:pStyle w:val="7"/>
        <w:keepLines w:val="0"/>
        <w:numPr>
          <w:ilvl w:val="6"/>
          <w:numId w:val="0"/>
        </w:numPr>
        <w:tabs>
          <w:tab w:val="num" w:pos="0"/>
          <w:tab w:val="left" w:pos="1843"/>
        </w:tabs>
        <w:suppressAutoHyphens/>
        <w:spacing w:before="0" w:line="240" w:lineRule="auto"/>
        <w:ind w:left="567" w:hanging="1296"/>
        <w:rPr>
          <w:rFonts w:ascii="Times New Roman" w:eastAsia="Times New Roman" w:hAnsi="Times New Roman" w:cs="Times New Roman"/>
          <w:b/>
          <w:i w:val="0"/>
          <w:iCs w:val="0"/>
          <w:color w:val="auto"/>
          <w:sz w:val="32"/>
          <w:szCs w:val="32"/>
          <w:lang w:eastAsia="ar-SA"/>
        </w:rPr>
      </w:pPr>
      <w:r w:rsidRPr="006C00DD">
        <w:rPr>
          <w:rFonts w:ascii="Times New Roman" w:hAnsi="Times New Roman" w:cs="Times New Roman"/>
          <w:b/>
          <w:i w:val="0"/>
          <w:sz w:val="32"/>
          <w:szCs w:val="32"/>
        </w:rPr>
        <w:t>3.2</w:t>
      </w:r>
      <w:r w:rsidRPr="006C00DD">
        <w:rPr>
          <w:rFonts w:ascii="Times New Roman" w:eastAsia="Times New Roman" w:hAnsi="Times New Roman" w:cs="Times New Roman"/>
          <w:b/>
          <w:i w:val="0"/>
          <w:iCs w:val="0"/>
          <w:color w:val="auto"/>
          <w:sz w:val="32"/>
          <w:szCs w:val="32"/>
          <w:lang w:eastAsia="ar-SA"/>
        </w:rPr>
        <w:t xml:space="preserve">Организация работы кружка </w:t>
      </w:r>
    </w:p>
    <w:p w14:paraId="6DEAF232" w14:textId="77777777" w:rsidR="00E65BFB" w:rsidRPr="008C006F" w:rsidRDefault="00E65BFB" w:rsidP="00E65BFB">
      <w:pPr>
        <w:rPr>
          <w:lang w:eastAsia="ar-SA"/>
        </w:rPr>
      </w:pPr>
    </w:p>
    <w:p w14:paraId="695A5089" w14:textId="77777777" w:rsidR="00E65BFB" w:rsidRPr="008C006F" w:rsidRDefault="00E65BFB" w:rsidP="00E65BFB">
      <w:pPr>
        <w:pStyle w:val="7"/>
        <w:keepLines w:val="0"/>
        <w:numPr>
          <w:ilvl w:val="6"/>
          <w:numId w:val="0"/>
        </w:numPr>
        <w:tabs>
          <w:tab w:val="num" w:pos="0"/>
          <w:tab w:val="left" w:pos="1843"/>
        </w:tabs>
        <w:suppressAutoHyphens/>
        <w:spacing w:before="0" w:line="240" w:lineRule="auto"/>
        <w:ind w:left="567" w:hanging="1296"/>
        <w:rPr>
          <w:rFonts w:ascii="Times New Roman" w:eastAsia="Times New Roman" w:hAnsi="Times New Roman" w:cs="Times New Roman"/>
          <w:b/>
          <w:i w:val="0"/>
          <w:iCs w:val="0"/>
          <w:color w:val="auto"/>
          <w:sz w:val="28"/>
          <w:szCs w:val="28"/>
          <w:shd w:val="clear" w:color="auto" w:fill="FFFFFF"/>
          <w:lang w:eastAsia="ar-SA"/>
        </w:rPr>
      </w:pPr>
      <w:r w:rsidRPr="008C006F">
        <w:rPr>
          <w:rFonts w:ascii="Times New Roman" w:eastAsia="Times New Roman" w:hAnsi="Times New Roman" w:cs="Times New Roman"/>
          <w:i w:val="0"/>
          <w:iCs w:val="0"/>
          <w:color w:val="auto"/>
          <w:sz w:val="28"/>
          <w:szCs w:val="28"/>
          <w:lang w:eastAsia="ar-SA"/>
        </w:rPr>
        <w:t xml:space="preserve">Программа кружка расчитана на 3года обучения. </w:t>
      </w:r>
    </w:p>
    <w:p w14:paraId="48D09905" w14:textId="77777777" w:rsidR="00E65BFB" w:rsidRPr="008C006F" w:rsidRDefault="00E65BFB" w:rsidP="00E65BFB">
      <w:pPr>
        <w:keepNext/>
        <w:numPr>
          <w:ilvl w:val="6"/>
          <w:numId w:val="0"/>
        </w:numPr>
        <w:tabs>
          <w:tab w:val="num" w:pos="0"/>
          <w:tab w:val="left" w:pos="1843"/>
        </w:tabs>
        <w:suppressAutoHyphens/>
        <w:spacing w:after="0" w:line="240" w:lineRule="auto"/>
        <w:ind w:left="567" w:hanging="1296"/>
        <w:outlineLvl w:val="6"/>
        <w:rPr>
          <w:rFonts w:ascii="Times New Roman" w:eastAsia="Times New Roman" w:hAnsi="Times New Roman" w:cs="Times New Roman"/>
          <w:b/>
          <w:sz w:val="24"/>
          <w:szCs w:val="24"/>
          <w:shd w:val="clear" w:color="auto" w:fill="FFFFFF"/>
          <w:lang w:eastAsia="ar-SA"/>
        </w:rPr>
      </w:pPr>
      <w:r w:rsidRPr="008C006F">
        <w:rPr>
          <w:rFonts w:ascii="Times New Roman" w:eastAsia="Times New Roman" w:hAnsi="Times New Roman" w:cs="Times New Roman"/>
          <w:b/>
          <w:i/>
          <w:sz w:val="24"/>
          <w:szCs w:val="24"/>
          <w:shd w:val="clear" w:color="auto" w:fill="FFFFFF"/>
          <w:lang w:eastAsia="ar-SA"/>
        </w:rPr>
        <w:t xml:space="preserve">           Таблица № 1</w:t>
      </w:r>
    </w:p>
    <w:tbl>
      <w:tblPr>
        <w:tblW w:w="10916" w:type="dxa"/>
        <w:tblInd w:w="-885" w:type="dxa"/>
        <w:tblLayout w:type="fixed"/>
        <w:tblLook w:val="0000" w:firstRow="0" w:lastRow="0" w:firstColumn="0" w:lastColumn="0" w:noHBand="0" w:noVBand="0"/>
      </w:tblPr>
      <w:tblGrid>
        <w:gridCol w:w="1702"/>
        <w:gridCol w:w="1701"/>
        <w:gridCol w:w="1418"/>
        <w:gridCol w:w="1275"/>
        <w:gridCol w:w="1276"/>
        <w:gridCol w:w="1701"/>
        <w:gridCol w:w="1843"/>
      </w:tblGrid>
      <w:tr w:rsidR="00E65BFB" w:rsidRPr="008C006F" w14:paraId="5F2BB1B9" w14:textId="77777777" w:rsidTr="00E65BFB">
        <w:trPr>
          <w:trHeight w:val="302"/>
        </w:trPr>
        <w:tc>
          <w:tcPr>
            <w:tcW w:w="1702" w:type="dxa"/>
            <w:vMerge w:val="restart"/>
            <w:tcBorders>
              <w:top w:val="single" w:sz="4" w:space="0" w:color="000000"/>
              <w:left w:val="single" w:sz="4" w:space="0" w:color="000000"/>
              <w:bottom w:val="single" w:sz="4" w:space="0" w:color="000000"/>
            </w:tcBorders>
            <w:shd w:val="clear" w:color="auto" w:fill="auto"/>
          </w:tcPr>
          <w:p w14:paraId="058B3B52" w14:textId="77777777" w:rsidR="00E65BFB" w:rsidRPr="008C006F" w:rsidRDefault="00E65BFB" w:rsidP="004D3CAD">
            <w:pPr>
              <w:suppressAutoHyphens/>
              <w:spacing w:after="0" w:line="240" w:lineRule="auto"/>
              <w:ind w:left="34" w:firstLine="284"/>
              <w:jc w:val="center"/>
              <w:rPr>
                <w:rFonts w:ascii="Times New Roman" w:eastAsia="Times New Roman" w:hAnsi="Times New Roman" w:cs="Times New Roman"/>
                <w:sz w:val="24"/>
                <w:szCs w:val="24"/>
                <w:shd w:val="clear" w:color="auto" w:fill="FFFFFF"/>
                <w:lang w:eastAsia="ar-SA"/>
              </w:rPr>
            </w:pPr>
            <w:r w:rsidRPr="008C006F">
              <w:rPr>
                <w:rFonts w:ascii="Times New Roman" w:eastAsia="Times New Roman" w:hAnsi="Times New Roman" w:cs="Times New Roman"/>
                <w:sz w:val="24"/>
                <w:szCs w:val="24"/>
                <w:shd w:val="clear" w:color="auto" w:fill="FFFFFF"/>
                <w:lang w:eastAsia="ar-SA"/>
              </w:rPr>
              <w:t>Занятия в год</w:t>
            </w:r>
          </w:p>
        </w:tc>
        <w:tc>
          <w:tcPr>
            <w:tcW w:w="1701" w:type="dxa"/>
            <w:vMerge w:val="restart"/>
            <w:tcBorders>
              <w:top w:val="single" w:sz="4" w:space="0" w:color="000000"/>
              <w:left w:val="single" w:sz="4" w:space="0" w:color="000000"/>
              <w:bottom w:val="single" w:sz="4" w:space="0" w:color="000000"/>
            </w:tcBorders>
            <w:shd w:val="clear" w:color="auto" w:fill="auto"/>
          </w:tcPr>
          <w:p w14:paraId="496F7ED9" w14:textId="77777777" w:rsidR="00E65BFB" w:rsidRPr="008C006F" w:rsidRDefault="00E65BFB" w:rsidP="004D3CAD">
            <w:pPr>
              <w:suppressAutoHyphens/>
              <w:spacing w:after="0" w:line="240" w:lineRule="auto"/>
              <w:ind w:left="176"/>
              <w:rPr>
                <w:rFonts w:ascii="Times New Roman" w:eastAsia="Times New Roman" w:hAnsi="Times New Roman" w:cs="Times New Roman"/>
                <w:sz w:val="24"/>
                <w:szCs w:val="24"/>
                <w:shd w:val="clear" w:color="auto" w:fill="FFFFFF"/>
                <w:lang w:eastAsia="ar-SA"/>
              </w:rPr>
            </w:pPr>
            <w:r w:rsidRPr="008C006F">
              <w:rPr>
                <w:rFonts w:ascii="Times New Roman" w:eastAsia="Times New Roman" w:hAnsi="Times New Roman" w:cs="Times New Roman"/>
                <w:sz w:val="24"/>
                <w:szCs w:val="24"/>
                <w:shd w:val="clear" w:color="auto" w:fill="FFFFFF"/>
                <w:lang w:eastAsia="ar-SA"/>
              </w:rPr>
              <w:t>Занятия в месяц</w:t>
            </w:r>
          </w:p>
        </w:tc>
        <w:tc>
          <w:tcPr>
            <w:tcW w:w="1418" w:type="dxa"/>
            <w:vMerge w:val="restart"/>
            <w:tcBorders>
              <w:top w:val="single" w:sz="4" w:space="0" w:color="000000"/>
              <w:left w:val="single" w:sz="4" w:space="0" w:color="000000"/>
              <w:bottom w:val="single" w:sz="4" w:space="0" w:color="000000"/>
            </w:tcBorders>
            <w:shd w:val="clear" w:color="auto" w:fill="auto"/>
          </w:tcPr>
          <w:p w14:paraId="55621E4D" w14:textId="77777777" w:rsidR="00E65BFB" w:rsidRPr="008C006F" w:rsidRDefault="004D3CAD" w:rsidP="004D3CAD">
            <w:pPr>
              <w:suppressAutoHyphens/>
              <w:spacing w:after="0" w:line="240" w:lineRule="auto"/>
              <w:ind w:left="34" w:hanging="142"/>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Занятия в неделю</w:t>
            </w:r>
          </w:p>
        </w:tc>
        <w:tc>
          <w:tcPr>
            <w:tcW w:w="4252" w:type="dxa"/>
            <w:gridSpan w:val="3"/>
            <w:tcBorders>
              <w:top w:val="single" w:sz="4" w:space="0" w:color="000000"/>
              <w:left w:val="single" w:sz="4" w:space="0" w:color="000000"/>
              <w:bottom w:val="single" w:sz="4" w:space="0" w:color="000000"/>
            </w:tcBorders>
            <w:shd w:val="clear" w:color="auto" w:fill="auto"/>
          </w:tcPr>
          <w:p w14:paraId="30315726" w14:textId="77777777" w:rsidR="00E65BFB" w:rsidRPr="008C006F" w:rsidRDefault="00E65BFB" w:rsidP="00E65BFB">
            <w:pPr>
              <w:suppressAutoHyphens/>
              <w:spacing w:after="0" w:line="240" w:lineRule="auto"/>
              <w:ind w:left="567"/>
              <w:jc w:val="center"/>
              <w:rPr>
                <w:rFonts w:ascii="Times New Roman" w:eastAsia="Times New Roman" w:hAnsi="Times New Roman" w:cs="Times New Roman"/>
                <w:sz w:val="24"/>
                <w:szCs w:val="24"/>
                <w:shd w:val="clear" w:color="auto" w:fill="FFFFFF"/>
                <w:lang w:eastAsia="ar-SA"/>
              </w:rPr>
            </w:pPr>
            <w:r w:rsidRPr="008C006F">
              <w:rPr>
                <w:rFonts w:ascii="Times New Roman" w:eastAsia="Times New Roman" w:hAnsi="Times New Roman" w:cs="Times New Roman"/>
                <w:sz w:val="24"/>
                <w:szCs w:val="24"/>
                <w:shd w:val="clear" w:color="auto" w:fill="FFFFFF"/>
                <w:lang w:eastAsia="ar-SA"/>
              </w:rPr>
              <w:t>Продолжительность по времени и  возрастам</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E92B36" w14:textId="77777777" w:rsidR="00E65BFB" w:rsidRPr="004D3CAD" w:rsidRDefault="00E65BFB" w:rsidP="004D3CAD">
            <w:pPr>
              <w:suppressAutoHyphens/>
              <w:spacing w:after="0" w:line="240" w:lineRule="auto"/>
              <w:ind w:left="-250" w:firstLine="142"/>
              <w:jc w:val="center"/>
              <w:rPr>
                <w:rFonts w:ascii="Times New Roman" w:eastAsia="Times New Roman" w:hAnsi="Times New Roman" w:cs="Times New Roman"/>
                <w:sz w:val="24"/>
                <w:szCs w:val="24"/>
                <w:shd w:val="clear" w:color="auto" w:fill="FFFFFF"/>
                <w:lang w:eastAsia="ar-SA"/>
              </w:rPr>
            </w:pPr>
            <w:r w:rsidRPr="008C006F">
              <w:rPr>
                <w:rFonts w:ascii="Times New Roman" w:eastAsia="Times New Roman" w:hAnsi="Times New Roman" w:cs="Times New Roman"/>
                <w:sz w:val="24"/>
                <w:szCs w:val="24"/>
                <w:shd w:val="clear" w:color="auto" w:fill="FFFFFF"/>
                <w:lang w:eastAsia="ar-SA"/>
              </w:rPr>
              <w:t>Количество детей в кружке</w:t>
            </w:r>
          </w:p>
        </w:tc>
      </w:tr>
      <w:tr w:rsidR="00E65BFB" w:rsidRPr="008C006F" w14:paraId="7A3450E7" w14:textId="77777777" w:rsidTr="00E65BFB">
        <w:trPr>
          <w:trHeight w:val="314"/>
        </w:trPr>
        <w:tc>
          <w:tcPr>
            <w:tcW w:w="1702" w:type="dxa"/>
            <w:vMerge/>
            <w:tcBorders>
              <w:top w:val="single" w:sz="4" w:space="0" w:color="000000"/>
              <w:left w:val="single" w:sz="4" w:space="0" w:color="000000"/>
              <w:bottom w:val="single" w:sz="4" w:space="0" w:color="000000"/>
            </w:tcBorders>
            <w:shd w:val="clear" w:color="auto" w:fill="auto"/>
          </w:tcPr>
          <w:p w14:paraId="2A4DF0D5" w14:textId="77777777" w:rsidR="00E65BFB" w:rsidRPr="008C006F" w:rsidRDefault="00E65BFB" w:rsidP="00E65BFB">
            <w:pPr>
              <w:suppressAutoHyphens/>
              <w:snapToGrid w:val="0"/>
              <w:spacing w:after="0" w:line="240" w:lineRule="auto"/>
              <w:ind w:left="567"/>
              <w:rPr>
                <w:rFonts w:ascii="Times New Roman" w:eastAsia="Times New Roman" w:hAnsi="Times New Roman" w:cs="Times New Roman"/>
                <w:sz w:val="24"/>
                <w:szCs w:val="24"/>
                <w:shd w:val="clear" w:color="auto" w:fill="FFFFFF"/>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0B1CE111" w14:textId="77777777" w:rsidR="00E65BFB" w:rsidRPr="008C006F" w:rsidRDefault="00E65BFB" w:rsidP="00E65BFB">
            <w:pPr>
              <w:suppressAutoHyphens/>
              <w:snapToGrid w:val="0"/>
              <w:spacing w:after="0" w:line="240" w:lineRule="auto"/>
              <w:ind w:left="567"/>
              <w:rPr>
                <w:rFonts w:ascii="Times New Roman" w:eastAsia="Times New Roman" w:hAnsi="Times New Roman" w:cs="Times New Roman"/>
                <w:sz w:val="24"/>
                <w:szCs w:val="24"/>
                <w:shd w:val="clear" w:color="auto" w:fill="FFFFFF"/>
                <w:lang w:eastAsia="ar-SA"/>
              </w:rPr>
            </w:pPr>
          </w:p>
        </w:tc>
        <w:tc>
          <w:tcPr>
            <w:tcW w:w="1418" w:type="dxa"/>
            <w:vMerge/>
            <w:tcBorders>
              <w:top w:val="single" w:sz="4" w:space="0" w:color="000000"/>
              <w:left w:val="single" w:sz="4" w:space="0" w:color="000000"/>
              <w:bottom w:val="single" w:sz="4" w:space="0" w:color="000000"/>
            </w:tcBorders>
            <w:shd w:val="clear" w:color="auto" w:fill="auto"/>
          </w:tcPr>
          <w:p w14:paraId="6DF2F9CD" w14:textId="77777777" w:rsidR="00E65BFB" w:rsidRPr="008C006F" w:rsidRDefault="00E65BFB" w:rsidP="00E65BFB">
            <w:pPr>
              <w:suppressAutoHyphens/>
              <w:snapToGrid w:val="0"/>
              <w:spacing w:after="0" w:line="240" w:lineRule="auto"/>
              <w:ind w:left="567"/>
              <w:rPr>
                <w:rFonts w:ascii="Times New Roman" w:eastAsia="Times New Roman" w:hAnsi="Times New Roman" w:cs="Times New Roman"/>
                <w:sz w:val="24"/>
                <w:szCs w:val="24"/>
                <w:shd w:val="clear" w:color="auto" w:fill="FFFFFF"/>
                <w:lang w:eastAsia="ar-SA"/>
              </w:rPr>
            </w:pPr>
          </w:p>
        </w:tc>
        <w:tc>
          <w:tcPr>
            <w:tcW w:w="1275" w:type="dxa"/>
            <w:tcBorders>
              <w:top w:val="single" w:sz="4" w:space="0" w:color="000000"/>
              <w:left w:val="single" w:sz="4" w:space="0" w:color="000000"/>
              <w:bottom w:val="single" w:sz="4" w:space="0" w:color="000000"/>
            </w:tcBorders>
            <w:shd w:val="clear" w:color="auto" w:fill="auto"/>
          </w:tcPr>
          <w:p w14:paraId="1D662942" w14:textId="77777777" w:rsidR="00E65BFB" w:rsidRPr="008C006F" w:rsidRDefault="00E65BFB" w:rsidP="004D3CAD">
            <w:pPr>
              <w:suppressAutoHyphens/>
              <w:spacing w:after="0" w:line="240" w:lineRule="auto"/>
              <w:ind w:left="459" w:hanging="426"/>
              <w:rPr>
                <w:rFonts w:ascii="Times New Roman" w:eastAsia="Times New Roman" w:hAnsi="Times New Roman" w:cs="Times New Roman"/>
                <w:shd w:val="clear" w:color="auto" w:fill="FFFFFF"/>
                <w:lang w:eastAsia="ar-SA"/>
              </w:rPr>
            </w:pPr>
            <w:r w:rsidRPr="008C006F">
              <w:rPr>
                <w:rFonts w:ascii="Times New Roman" w:eastAsia="Times New Roman" w:hAnsi="Times New Roman" w:cs="Times New Roman"/>
                <w:shd w:val="clear" w:color="auto" w:fill="FFFFFF"/>
                <w:lang w:eastAsia="ar-SA"/>
              </w:rPr>
              <w:t>(4-5лет)</w:t>
            </w:r>
          </w:p>
        </w:tc>
        <w:tc>
          <w:tcPr>
            <w:tcW w:w="1276" w:type="dxa"/>
            <w:tcBorders>
              <w:top w:val="single" w:sz="4" w:space="0" w:color="000000"/>
              <w:left w:val="single" w:sz="4" w:space="0" w:color="000000"/>
              <w:bottom w:val="single" w:sz="4" w:space="0" w:color="000000"/>
            </w:tcBorders>
            <w:shd w:val="clear" w:color="auto" w:fill="auto"/>
          </w:tcPr>
          <w:p w14:paraId="73497F26" w14:textId="77777777" w:rsidR="00E65BFB" w:rsidRPr="008C006F" w:rsidRDefault="00E65BFB" w:rsidP="004D3CAD">
            <w:pPr>
              <w:suppressAutoHyphens/>
              <w:spacing w:after="0" w:line="240" w:lineRule="auto"/>
              <w:ind w:left="176" w:hanging="142"/>
              <w:rPr>
                <w:rFonts w:ascii="Times New Roman" w:eastAsia="Times New Roman" w:hAnsi="Times New Roman" w:cs="Times New Roman"/>
                <w:shd w:val="clear" w:color="auto" w:fill="FFFFFF"/>
                <w:lang w:eastAsia="ar-SA"/>
              </w:rPr>
            </w:pPr>
            <w:r w:rsidRPr="008C006F">
              <w:rPr>
                <w:rFonts w:ascii="Times New Roman" w:eastAsia="Times New Roman" w:hAnsi="Times New Roman" w:cs="Times New Roman"/>
                <w:shd w:val="clear" w:color="auto" w:fill="FFFFFF"/>
                <w:lang w:eastAsia="ar-SA"/>
              </w:rPr>
              <w:t>(5-6</w:t>
            </w:r>
            <w:r w:rsidR="004D3CAD">
              <w:rPr>
                <w:rFonts w:ascii="Times New Roman" w:eastAsia="Times New Roman" w:hAnsi="Times New Roman" w:cs="Times New Roman"/>
                <w:shd w:val="clear" w:color="auto" w:fill="FFFFFF"/>
                <w:lang w:eastAsia="ar-SA"/>
              </w:rPr>
              <w:t>лет</w:t>
            </w:r>
            <w:r w:rsidRPr="008C006F">
              <w:rPr>
                <w:rFonts w:ascii="Times New Roman" w:eastAsia="Times New Roman" w:hAnsi="Times New Roman" w:cs="Times New Roman"/>
                <w:shd w:val="clear" w:color="auto" w:fill="FFFFFF"/>
                <w:lang w:eastAsia="ar-SA"/>
              </w:rPr>
              <w:t>)</w:t>
            </w:r>
          </w:p>
        </w:tc>
        <w:tc>
          <w:tcPr>
            <w:tcW w:w="1701" w:type="dxa"/>
            <w:tcBorders>
              <w:top w:val="single" w:sz="4" w:space="0" w:color="000000"/>
              <w:left w:val="single" w:sz="4" w:space="0" w:color="000000"/>
              <w:bottom w:val="single" w:sz="4" w:space="0" w:color="000000"/>
            </w:tcBorders>
            <w:shd w:val="clear" w:color="auto" w:fill="auto"/>
          </w:tcPr>
          <w:p w14:paraId="659FBB28" w14:textId="77777777" w:rsidR="00E65BFB" w:rsidRPr="008C006F" w:rsidRDefault="00E65BFB" w:rsidP="004D3CAD">
            <w:pPr>
              <w:suppressAutoHyphens/>
              <w:spacing w:after="0" w:line="240" w:lineRule="auto"/>
              <w:ind w:left="567" w:hanging="533"/>
              <w:rPr>
                <w:rFonts w:ascii="Times New Roman" w:eastAsia="Times New Roman" w:hAnsi="Times New Roman" w:cs="Times New Roman"/>
                <w:sz w:val="24"/>
                <w:szCs w:val="24"/>
                <w:shd w:val="clear" w:color="auto" w:fill="FFFFFF"/>
                <w:lang w:eastAsia="ar-SA"/>
              </w:rPr>
            </w:pPr>
            <w:r w:rsidRPr="008C006F">
              <w:rPr>
                <w:rFonts w:ascii="Times New Roman" w:eastAsia="Times New Roman" w:hAnsi="Times New Roman" w:cs="Times New Roman"/>
                <w:shd w:val="clear" w:color="auto" w:fill="FFFFFF"/>
                <w:lang w:eastAsia="ar-SA"/>
              </w:rPr>
              <w:t xml:space="preserve"> (6-7</w:t>
            </w:r>
            <w:r w:rsidR="004D3CAD">
              <w:rPr>
                <w:rFonts w:ascii="Times New Roman" w:eastAsia="Times New Roman" w:hAnsi="Times New Roman" w:cs="Times New Roman"/>
                <w:shd w:val="clear" w:color="auto" w:fill="FFFFFF"/>
                <w:lang w:eastAsia="ar-SA"/>
              </w:rPr>
              <w:t>лет</w:t>
            </w:r>
            <w:r w:rsidRPr="008C006F">
              <w:rPr>
                <w:rFonts w:ascii="Times New Roman" w:eastAsia="Times New Roman" w:hAnsi="Times New Roman" w:cs="Times New Roman"/>
                <w:shd w:val="clear" w:color="auto" w:fill="FFFFFF"/>
                <w:lang w:eastAsia="ar-SA"/>
              </w:rPr>
              <w:t>)</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3BDBCC2B" w14:textId="77777777" w:rsidR="00E65BFB" w:rsidRPr="008C006F" w:rsidRDefault="00E65BFB" w:rsidP="00E65BFB">
            <w:pPr>
              <w:suppressAutoHyphens/>
              <w:snapToGrid w:val="0"/>
              <w:spacing w:after="0" w:line="240" w:lineRule="auto"/>
              <w:ind w:left="567"/>
              <w:rPr>
                <w:rFonts w:ascii="Times New Roman" w:eastAsia="Times New Roman" w:hAnsi="Times New Roman" w:cs="Times New Roman"/>
                <w:sz w:val="24"/>
                <w:szCs w:val="24"/>
                <w:shd w:val="clear" w:color="auto" w:fill="FFFFFF"/>
                <w:lang w:eastAsia="ar-SA"/>
              </w:rPr>
            </w:pPr>
          </w:p>
        </w:tc>
      </w:tr>
      <w:tr w:rsidR="00E65BFB" w:rsidRPr="008C006F" w14:paraId="182BF4A5" w14:textId="77777777" w:rsidTr="00E65BFB">
        <w:trPr>
          <w:trHeight w:val="151"/>
        </w:trPr>
        <w:tc>
          <w:tcPr>
            <w:tcW w:w="1702" w:type="dxa"/>
            <w:tcBorders>
              <w:top w:val="single" w:sz="4" w:space="0" w:color="000000"/>
              <w:left w:val="single" w:sz="4" w:space="0" w:color="000000"/>
              <w:bottom w:val="single" w:sz="4" w:space="0" w:color="000000"/>
            </w:tcBorders>
            <w:shd w:val="clear" w:color="auto" w:fill="auto"/>
          </w:tcPr>
          <w:p w14:paraId="4410B277" w14:textId="77777777" w:rsidR="00E65BFB" w:rsidRPr="008C006F" w:rsidRDefault="00573E67" w:rsidP="00E65BFB">
            <w:pPr>
              <w:suppressAutoHyphens/>
              <w:spacing w:after="0" w:line="240" w:lineRule="auto"/>
              <w:ind w:left="567"/>
              <w:jc w:val="center"/>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36</w:t>
            </w:r>
          </w:p>
        </w:tc>
        <w:tc>
          <w:tcPr>
            <w:tcW w:w="1701" w:type="dxa"/>
            <w:tcBorders>
              <w:top w:val="single" w:sz="4" w:space="0" w:color="000000"/>
              <w:left w:val="single" w:sz="4" w:space="0" w:color="000000"/>
              <w:bottom w:val="single" w:sz="4" w:space="0" w:color="000000"/>
            </w:tcBorders>
            <w:shd w:val="clear" w:color="auto" w:fill="auto"/>
          </w:tcPr>
          <w:p w14:paraId="4F9B6582" w14:textId="77777777" w:rsidR="00E65BFB" w:rsidRPr="008C006F" w:rsidRDefault="00E65BFB" w:rsidP="00E65BFB">
            <w:pPr>
              <w:suppressAutoHyphens/>
              <w:spacing w:after="0" w:line="240" w:lineRule="auto"/>
              <w:ind w:left="567"/>
              <w:jc w:val="center"/>
              <w:rPr>
                <w:rFonts w:ascii="Times New Roman" w:eastAsia="Times New Roman" w:hAnsi="Times New Roman" w:cs="Times New Roman"/>
                <w:sz w:val="24"/>
                <w:szCs w:val="24"/>
                <w:shd w:val="clear" w:color="auto" w:fill="FFFFFF"/>
                <w:lang w:eastAsia="ar-SA"/>
              </w:rPr>
            </w:pPr>
            <w:r w:rsidRPr="008C006F">
              <w:rPr>
                <w:rFonts w:ascii="Times New Roman" w:eastAsia="Times New Roman" w:hAnsi="Times New Roman" w:cs="Times New Roman"/>
                <w:sz w:val="24"/>
                <w:szCs w:val="24"/>
                <w:shd w:val="clear" w:color="auto" w:fill="FFFFFF"/>
                <w:lang w:eastAsia="ar-SA"/>
              </w:rPr>
              <w:t>4</w:t>
            </w:r>
          </w:p>
        </w:tc>
        <w:tc>
          <w:tcPr>
            <w:tcW w:w="1418" w:type="dxa"/>
            <w:tcBorders>
              <w:top w:val="single" w:sz="4" w:space="0" w:color="000000"/>
              <w:left w:val="single" w:sz="4" w:space="0" w:color="000000"/>
              <w:bottom w:val="single" w:sz="4" w:space="0" w:color="000000"/>
            </w:tcBorders>
            <w:shd w:val="clear" w:color="auto" w:fill="auto"/>
          </w:tcPr>
          <w:p w14:paraId="179203BF" w14:textId="77777777" w:rsidR="00E65BFB" w:rsidRPr="008C006F" w:rsidRDefault="00E65BFB" w:rsidP="00E65BFB">
            <w:pPr>
              <w:suppressAutoHyphens/>
              <w:spacing w:after="0" w:line="240" w:lineRule="auto"/>
              <w:ind w:left="567"/>
              <w:jc w:val="center"/>
              <w:rPr>
                <w:rFonts w:ascii="Times New Roman" w:eastAsia="Times New Roman" w:hAnsi="Times New Roman" w:cs="Times New Roman"/>
                <w:sz w:val="24"/>
                <w:szCs w:val="24"/>
                <w:shd w:val="clear" w:color="auto" w:fill="FFFFFF"/>
                <w:lang w:eastAsia="ar-SA"/>
              </w:rPr>
            </w:pPr>
            <w:r w:rsidRPr="008C006F">
              <w:rPr>
                <w:rFonts w:ascii="Times New Roman" w:eastAsia="Times New Roman" w:hAnsi="Times New Roman" w:cs="Times New Roman"/>
                <w:sz w:val="24"/>
                <w:szCs w:val="24"/>
                <w:shd w:val="clear" w:color="auto" w:fill="FFFFFF"/>
                <w:lang w:eastAsia="ar-SA"/>
              </w:rPr>
              <w:t>1</w:t>
            </w:r>
          </w:p>
        </w:tc>
        <w:tc>
          <w:tcPr>
            <w:tcW w:w="1275" w:type="dxa"/>
            <w:tcBorders>
              <w:top w:val="single" w:sz="4" w:space="0" w:color="000000"/>
              <w:left w:val="single" w:sz="4" w:space="0" w:color="000000"/>
              <w:bottom w:val="single" w:sz="4" w:space="0" w:color="000000"/>
            </w:tcBorders>
            <w:shd w:val="clear" w:color="auto" w:fill="auto"/>
          </w:tcPr>
          <w:p w14:paraId="57A66FDB" w14:textId="77777777" w:rsidR="00E65BFB" w:rsidRPr="008C006F" w:rsidRDefault="00E65BFB" w:rsidP="004D3CAD">
            <w:pPr>
              <w:tabs>
                <w:tab w:val="left" w:pos="219"/>
              </w:tabs>
              <w:suppressAutoHyphens/>
              <w:spacing w:after="0" w:line="240" w:lineRule="auto"/>
              <w:ind w:left="-108" w:firstLine="141"/>
              <w:rPr>
                <w:rFonts w:ascii="Times New Roman" w:eastAsia="Times New Roman" w:hAnsi="Times New Roman" w:cs="Times New Roman"/>
                <w:sz w:val="24"/>
                <w:szCs w:val="24"/>
                <w:shd w:val="clear" w:color="auto" w:fill="FFFFFF"/>
                <w:lang w:eastAsia="ar-SA"/>
              </w:rPr>
            </w:pPr>
            <w:r w:rsidRPr="008C006F">
              <w:rPr>
                <w:rFonts w:ascii="Times New Roman" w:eastAsia="Times New Roman" w:hAnsi="Times New Roman" w:cs="Times New Roman"/>
                <w:sz w:val="24"/>
                <w:szCs w:val="24"/>
                <w:shd w:val="clear" w:color="auto" w:fill="FFFFFF"/>
                <w:lang w:eastAsia="ar-SA"/>
              </w:rPr>
              <w:t>20</w:t>
            </w:r>
            <w:r w:rsidR="004D3CAD">
              <w:rPr>
                <w:rFonts w:ascii="Times New Roman" w:eastAsia="Times New Roman" w:hAnsi="Times New Roman" w:cs="Times New Roman"/>
                <w:sz w:val="24"/>
                <w:szCs w:val="24"/>
                <w:shd w:val="clear" w:color="auto" w:fill="FFFFFF"/>
                <w:lang w:eastAsia="ar-SA"/>
              </w:rPr>
              <w:t xml:space="preserve"> </w:t>
            </w:r>
            <w:r w:rsidRPr="008C006F">
              <w:rPr>
                <w:rFonts w:ascii="Times New Roman" w:eastAsia="Times New Roman" w:hAnsi="Times New Roman" w:cs="Times New Roman"/>
                <w:sz w:val="24"/>
                <w:szCs w:val="24"/>
                <w:shd w:val="clear" w:color="auto" w:fill="FFFFFF"/>
                <w:lang w:eastAsia="ar-SA"/>
              </w:rPr>
              <w:t>мин.</w:t>
            </w:r>
          </w:p>
        </w:tc>
        <w:tc>
          <w:tcPr>
            <w:tcW w:w="1276" w:type="dxa"/>
            <w:tcBorders>
              <w:top w:val="single" w:sz="4" w:space="0" w:color="000000"/>
              <w:left w:val="single" w:sz="4" w:space="0" w:color="000000"/>
              <w:bottom w:val="single" w:sz="4" w:space="0" w:color="000000"/>
            </w:tcBorders>
            <w:shd w:val="clear" w:color="auto" w:fill="auto"/>
          </w:tcPr>
          <w:p w14:paraId="271E0A9D" w14:textId="77777777" w:rsidR="00E65BFB" w:rsidRPr="008C006F" w:rsidRDefault="00E65BFB" w:rsidP="004D3CAD">
            <w:pPr>
              <w:suppressAutoHyphens/>
              <w:spacing w:after="0" w:line="240" w:lineRule="auto"/>
              <w:ind w:left="-293" w:firstLine="533"/>
              <w:jc w:val="center"/>
              <w:rPr>
                <w:rFonts w:ascii="Times New Roman" w:eastAsia="Times New Roman" w:hAnsi="Times New Roman" w:cs="Times New Roman"/>
                <w:sz w:val="24"/>
                <w:szCs w:val="24"/>
                <w:shd w:val="clear" w:color="auto" w:fill="FFFFFF"/>
                <w:lang w:eastAsia="ar-SA"/>
              </w:rPr>
            </w:pPr>
            <w:r w:rsidRPr="008C006F">
              <w:rPr>
                <w:rFonts w:ascii="Times New Roman" w:eastAsia="Times New Roman" w:hAnsi="Times New Roman" w:cs="Times New Roman"/>
                <w:sz w:val="24"/>
                <w:szCs w:val="24"/>
                <w:shd w:val="clear" w:color="auto" w:fill="FFFFFF"/>
                <w:lang w:eastAsia="ar-SA"/>
              </w:rPr>
              <w:t>25 мин.</w:t>
            </w:r>
          </w:p>
        </w:tc>
        <w:tc>
          <w:tcPr>
            <w:tcW w:w="1701" w:type="dxa"/>
            <w:tcBorders>
              <w:top w:val="single" w:sz="4" w:space="0" w:color="000000"/>
              <w:left w:val="single" w:sz="4" w:space="0" w:color="000000"/>
              <w:bottom w:val="single" w:sz="4" w:space="0" w:color="000000"/>
            </w:tcBorders>
            <w:shd w:val="clear" w:color="auto" w:fill="auto"/>
          </w:tcPr>
          <w:p w14:paraId="4689EBA5" w14:textId="77777777" w:rsidR="00E65BFB" w:rsidRPr="008C006F" w:rsidRDefault="00E65BFB" w:rsidP="00E65BFB">
            <w:pPr>
              <w:suppressAutoHyphens/>
              <w:spacing w:after="0" w:line="240" w:lineRule="auto"/>
              <w:ind w:left="567"/>
              <w:jc w:val="center"/>
              <w:rPr>
                <w:rFonts w:ascii="Times New Roman" w:eastAsia="Times New Roman" w:hAnsi="Times New Roman" w:cs="Times New Roman"/>
                <w:sz w:val="24"/>
                <w:szCs w:val="24"/>
                <w:shd w:val="clear" w:color="auto" w:fill="FFFFFF"/>
                <w:lang w:eastAsia="ar-SA"/>
              </w:rPr>
            </w:pPr>
            <w:r w:rsidRPr="008C006F">
              <w:rPr>
                <w:rFonts w:ascii="Times New Roman" w:eastAsia="Times New Roman" w:hAnsi="Times New Roman" w:cs="Times New Roman"/>
                <w:sz w:val="24"/>
                <w:szCs w:val="24"/>
                <w:shd w:val="clear" w:color="auto" w:fill="FFFFFF"/>
                <w:lang w:eastAsia="ar-SA"/>
              </w:rPr>
              <w:t>30 мин.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4220524" w14:textId="77777777" w:rsidR="00E65BFB" w:rsidRPr="004D3CAD" w:rsidRDefault="004D3CAD" w:rsidP="004D3CAD">
            <w:pPr>
              <w:tabs>
                <w:tab w:val="left" w:pos="884"/>
              </w:tabs>
              <w:suppressAutoHyphens/>
              <w:spacing w:after="0" w:line="240" w:lineRule="auto"/>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 xml:space="preserve">      </w:t>
            </w:r>
            <w:r w:rsidR="00E65BFB" w:rsidRPr="008C006F">
              <w:rPr>
                <w:rFonts w:ascii="Times New Roman" w:eastAsia="Times New Roman" w:hAnsi="Times New Roman" w:cs="Times New Roman"/>
                <w:sz w:val="24"/>
                <w:szCs w:val="24"/>
                <w:shd w:val="clear" w:color="auto" w:fill="FFFFFF"/>
                <w:lang w:eastAsia="ar-SA"/>
              </w:rPr>
              <w:t>чел.</w:t>
            </w:r>
          </w:p>
        </w:tc>
      </w:tr>
    </w:tbl>
    <w:p w14:paraId="69552B1E" w14:textId="77777777" w:rsidR="00E65BFB" w:rsidRPr="008C006F" w:rsidRDefault="00E65BFB" w:rsidP="00E65BFB">
      <w:pPr>
        <w:keepNext/>
        <w:numPr>
          <w:ilvl w:val="6"/>
          <w:numId w:val="0"/>
        </w:numPr>
        <w:tabs>
          <w:tab w:val="num" w:pos="0"/>
          <w:tab w:val="left" w:pos="1843"/>
        </w:tabs>
        <w:suppressAutoHyphens/>
        <w:spacing w:after="0" w:line="240" w:lineRule="auto"/>
        <w:ind w:left="567" w:hanging="1296"/>
        <w:outlineLvl w:val="6"/>
        <w:rPr>
          <w:rFonts w:ascii="Times New Roman" w:eastAsia="Times New Roman" w:hAnsi="Times New Roman" w:cs="Times New Roman"/>
          <w:b/>
          <w:i/>
          <w:sz w:val="24"/>
          <w:szCs w:val="24"/>
          <w:lang w:eastAsia="ar-SA"/>
        </w:rPr>
      </w:pPr>
      <w:r w:rsidRPr="008C006F">
        <w:rPr>
          <w:rFonts w:ascii="Times New Roman" w:eastAsia="Times New Roman" w:hAnsi="Times New Roman" w:cs="Times New Roman"/>
          <w:b/>
          <w:i/>
          <w:sz w:val="24"/>
          <w:szCs w:val="24"/>
          <w:lang w:eastAsia="ar-SA"/>
        </w:rPr>
        <w:t>Таблица №2</w:t>
      </w:r>
    </w:p>
    <w:p w14:paraId="0363FB30" w14:textId="77777777" w:rsidR="00E65BFB" w:rsidRPr="008C006F" w:rsidRDefault="00E65BFB" w:rsidP="00E65BFB">
      <w:pPr>
        <w:suppressAutoHyphens/>
        <w:spacing w:after="0" w:line="240" w:lineRule="auto"/>
        <w:ind w:left="567"/>
        <w:rPr>
          <w:rFonts w:ascii="Times New Roman" w:eastAsia="Times New Roman" w:hAnsi="Times New Roman" w:cs="Times New Roman"/>
          <w:sz w:val="28"/>
          <w:szCs w:val="28"/>
          <w:lang w:eastAsia="ar-SA"/>
        </w:rPr>
      </w:pPr>
      <w:r w:rsidRPr="008C006F">
        <w:rPr>
          <w:rFonts w:ascii="Times New Roman" w:eastAsia="Times New Roman" w:hAnsi="Times New Roman" w:cs="Times New Roman"/>
          <w:sz w:val="28"/>
          <w:szCs w:val="28"/>
          <w:lang w:eastAsia="ar-SA"/>
        </w:rPr>
        <w:t>Программа предусматривает:</w:t>
      </w:r>
    </w:p>
    <w:tbl>
      <w:tblPr>
        <w:tblW w:w="10916" w:type="dxa"/>
        <w:tblInd w:w="-885" w:type="dxa"/>
        <w:tblLayout w:type="fixed"/>
        <w:tblLook w:val="0000" w:firstRow="0" w:lastRow="0" w:firstColumn="0" w:lastColumn="0" w:noHBand="0" w:noVBand="0"/>
      </w:tblPr>
      <w:tblGrid>
        <w:gridCol w:w="2411"/>
        <w:gridCol w:w="2693"/>
        <w:gridCol w:w="2835"/>
        <w:gridCol w:w="2977"/>
      </w:tblGrid>
      <w:tr w:rsidR="00E65BFB" w:rsidRPr="008C006F" w14:paraId="24E2A03E" w14:textId="77777777" w:rsidTr="00E65BFB">
        <w:trPr>
          <w:trHeight w:val="291"/>
        </w:trPr>
        <w:tc>
          <w:tcPr>
            <w:tcW w:w="10916" w:type="dxa"/>
            <w:gridSpan w:val="4"/>
            <w:tcBorders>
              <w:top w:val="single" w:sz="4" w:space="0" w:color="000000"/>
              <w:left w:val="single" w:sz="4" w:space="0" w:color="000000"/>
              <w:bottom w:val="single" w:sz="4" w:space="0" w:color="000000"/>
              <w:right w:val="single" w:sz="4" w:space="0" w:color="000000"/>
            </w:tcBorders>
            <w:shd w:val="clear" w:color="auto" w:fill="auto"/>
          </w:tcPr>
          <w:p w14:paraId="2DA81962" w14:textId="77777777" w:rsidR="00E65BFB" w:rsidRPr="008C006F" w:rsidRDefault="00E65BFB" w:rsidP="00E65BFB">
            <w:pPr>
              <w:suppressAutoHyphens/>
              <w:spacing w:after="0" w:line="240" w:lineRule="auto"/>
              <w:ind w:left="567"/>
              <w:jc w:val="center"/>
              <w:rPr>
                <w:rFonts w:ascii="Arial" w:eastAsia="Times New Roman" w:hAnsi="Arial" w:cs="Arial"/>
                <w:sz w:val="28"/>
                <w:szCs w:val="20"/>
                <w:lang w:eastAsia="ar-SA"/>
              </w:rPr>
            </w:pPr>
            <w:r w:rsidRPr="008C006F">
              <w:rPr>
                <w:rFonts w:ascii="Times New Roman" w:eastAsia="Times New Roman" w:hAnsi="Times New Roman" w:cs="Times New Roman"/>
                <w:sz w:val="24"/>
                <w:szCs w:val="24"/>
                <w:lang w:eastAsia="ar-SA"/>
              </w:rPr>
              <w:t>Кол-во занятий в год</w:t>
            </w:r>
          </w:p>
        </w:tc>
      </w:tr>
      <w:tr w:rsidR="00E65BFB" w:rsidRPr="008C006F" w14:paraId="1AE7E560" w14:textId="77777777" w:rsidTr="004D3CAD">
        <w:trPr>
          <w:trHeight w:val="291"/>
        </w:trPr>
        <w:tc>
          <w:tcPr>
            <w:tcW w:w="2411" w:type="dxa"/>
            <w:tcBorders>
              <w:top w:val="single" w:sz="4" w:space="0" w:color="000000"/>
              <w:left w:val="single" w:sz="4" w:space="0" w:color="000000"/>
              <w:bottom w:val="single" w:sz="4" w:space="0" w:color="000000"/>
            </w:tcBorders>
            <w:shd w:val="clear" w:color="auto" w:fill="auto"/>
          </w:tcPr>
          <w:p w14:paraId="252A239F" w14:textId="77777777" w:rsidR="00E65BFB" w:rsidRPr="008C006F" w:rsidRDefault="00573E67" w:rsidP="004D3CA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Тематические </w:t>
            </w:r>
          </w:p>
        </w:tc>
        <w:tc>
          <w:tcPr>
            <w:tcW w:w="2693" w:type="dxa"/>
            <w:tcBorders>
              <w:top w:val="single" w:sz="4" w:space="0" w:color="000000"/>
              <w:left w:val="single" w:sz="4" w:space="0" w:color="000000"/>
              <w:bottom w:val="single" w:sz="4" w:space="0" w:color="000000"/>
            </w:tcBorders>
            <w:shd w:val="clear" w:color="auto" w:fill="auto"/>
          </w:tcPr>
          <w:p w14:paraId="5CA54DF9" w14:textId="77777777" w:rsidR="00E65BFB" w:rsidRPr="008C006F" w:rsidRDefault="00573E67" w:rsidP="004D3CA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Доминантные </w:t>
            </w:r>
          </w:p>
        </w:tc>
        <w:tc>
          <w:tcPr>
            <w:tcW w:w="2835" w:type="dxa"/>
            <w:tcBorders>
              <w:top w:val="single" w:sz="4" w:space="0" w:color="000000"/>
              <w:left w:val="single" w:sz="4" w:space="0" w:color="000000"/>
              <w:bottom w:val="single" w:sz="4" w:space="0" w:color="000000"/>
            </w:tcBorders>
            <w:shd w:val="clear" w:color="auto" w:fill="auto"/>
          </w:tcPr>
          <w:p w14:paraId="4CAD20AC" w14:textId="77777777" w:rsidR="00E65BFB" w:rsidRPr="008C006F" w:rsidRDefault="00E65BFB" w:rsidP="004D3CAD">
            <w:pPr>
              <w:suppressAutoHyphens/>
              <w:spacing w:after="0" w:line="240" w:lineRule="auto"/>
              <w:rPr>
                <w:rFonts w:ascii="Times New Roman" w:eastAsia="Times New Roman" w:hAnsi="Times New Roman" w:cs="Times New Roman"/>
                <w:sz w:val="24"/>
                <w:szCs w:val="24"/>
                <w:lang w:eastAsia="ar-SA"/>
              </w:rPr>
            </w:pPr>
            <w:r w:rsidRPr="008C006F">
              <w:rPr>
                <w:rFonts w:ascii="Times New Roman" w:eastAsia="Times New Roman" w:hAnsi="Times New Roman" w:cs="Times New Roman"/>
                <w:sz w:val="24"/>
                <w:szCs w:val="24"/>
                <w:lang w:eastAsia="ar-SA"/>
              </w:rPr>
              <w:t>Раз</w:t>
            </w:r>
            <w:r w:rsidR="00573E67">
              <w:rPr>
                <w:rFonts w:ascii="Times New Roman" w:eastAsia="Times New Roman" w:hAnsi="Times New Roman" w:cs="Times New Roman"/>
                <w:sz w:val="24"/>
                <w:szCs w:val="24"/>
                <w:lang w:eastAsia="ar-SA"/>
              </w:rPr>
              <w:t xml:space="preserve">влечения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8CB50CF" w14:textId="77777777" w:rsidR="00E65BFB" w:rsidRPr="008C006F" w:rsidRDefault="00573E67" w:rsidP="004D3CAD">
            <w:pPr>
              <w:suppressAutoHyphens/>
              <w:spacing w:after="0" w:line="240" w:lineRule="auto"/>
              <w:rPr>
                <w:rFonts w:ascii="Arial" w:eastAsia="Times New Roman" w:hAnsi="Arial" w:cs="Arial"/>
                <w:sz w:val="28"/>
                <w:szCs w:val="20"/>
                <w:lang w:eastAsia="ar-SA"/>
              </w:rPr>
            </w:pPr>
            <w:r>
              <w:rPr>
                <w:rFonts w:ascii="Times New Roman" w:eastAsia="Times New Roman" w:hAnsi="Times New Roman" w:cs="Times New Roman"/>
                <w:sz w:val="24"/>
                <w:szCs w:val="24"/>
                <w:lang w:eastAsia="ar-SA"/>
              </w:rPr>
              <w:t xml:space="preserve">Интегрированные </w:t>
            </w:r>
          </w:p>
        </w:tc>
      </w:tr>
      <w:tr w:rsidR="00E65BFB" w:rsidRPr="008C006F" w14:paraId="3C77F362" w14:textId="77777777" w:rsidTr="004D3CAD">
        <w:trPr>
          <w:trHeight w:val="291"/>
        </w:trPr>
        <w:tc>
          <w:tcPr>
            <w:tcW w:w="2411" w:type="dxa"/>
            <w:tcBorders>
              <w:top w:val="single" w:sz="4" w:space="0" w:color="000000"/>
              <w:left w:val="single" w:sz="4" w:space="0" w:color="000000"/>
              <w:bottom w:val="single" w:sz="4" w:space="0" w:color="000000"/>
            </w:tcBorders>
            <w:shd w:val="clear" w:color="auto" w:fill="auto"/>
          </w:tcPr>
          <w:p w14:paraId="4D5754FD" w14:textId="77777777" w:rsidR="00E65BFB" w:rsidRPr="008C006F" w:rsidRDefault="00E65BFB" w:rsidP="004D3CAD">
            <w:pPr>
              <w:suppressAutoHyphens/>
              <w:snapToGrid w:val="0"/>
              <w:spacing w:after="0" w:line="240" w:lineRule="auto"/>
              <w:ind w:left="34"/>
              <w:rPr>
                <w:rFonts w:ascii="Times New Roman" w:eastAsia="Times New Roman" w:hAnsi="Times New Roman" w:cs="Times New Roman"/>
                <w:sz w:val="24"/>
                <w:szCs w:val="24"/>
                <w:lang w:eastAsia="ar-SA"/>
              </w:rPr>
            </w:pPr>
            <w:r w:rsidRPr="008C006F">
              <w:rPr>
                <w:rFonts w:ascii="Times New Roman" w:eastAsia="Times New Roman" w:hAnsi="Times New Roman" w:cs="Times New Roman"/>
                <w:sz w:val="24"/>
                <w:szCs w:val="24"/>
                <w:lang w:eastAsia="ar-SA"/>
              </w:rPr>
              <w:t>Посвящённые теме недели, теме выставки</w:t>
            </w:r>
          </w:p>
        </w:tc>
        <w:tc>
          <w:tcPr>
            <w:tcW w:w="2693" w:type="dxa"/>
            <w:tcBorders>
              <w:top w:val="single" w:sz="4" w:space="0" w:color="000000"/>
              <w:left w:val="single" w:sz="4" w:space="0" w:color="000000"/>
              <w:bottom w:val="single" w:sz="4" w:space="0" w:color="000000"/>
            </w:tcBorders>
            <w:shd w:val="clear" w:color="auto" w:fill="auto"/>
          </w:tcPr>
          <w:p w14:paraId="2A6441D5" w14:textId="77777777" w:rsidR="00E65BFB" w:rsidRPr="008C006F" w:rsidRDefault="00E65BFB" w:rsidP="004D3CAD">
            <w:pPr>
              <w:suppressAutoHyphens/>
              <w:snapToGrid w:val="0"/>
              <w:spacing w:after="0" w:line="240" w:lineRule="auto"/>
              <w:rPr>
                <w:rFonts w:ascii="Times New Roman" w:eastAsia="Times New Roman" w:hAnsi="Times New Roman" w:cs="Times New Roman"/>
                <w:sz w:val="24"/>
                <w:szCs w:val="24"/>
                <w:lang w:eastAsia="ar-SA"/>
              </w:rPr>
            </w:pPr>
            <w:r w:rsidRPr="008C006F">
              <w:rPr>
                <w:rFonts w:ascii="Times New Roman" w:eastAsia="Times New Roman" w:hAnsi="Times New Roman" w:cs="Times New Roman"/>
                <w:sz w:val="24"/>
                <w:szCs w:val="24"/>
                <w:lang w:eastAsia="ar-SA"/>
              </w:rPr>
              <w:t>Занятия построенные на современном игровом материале</w:t>
            </w:r>
          </w:p>
        </w:tc>
        <w:tc>
          <w:tcPr>
            <w:tcW w:w="2835" w:type="dxa"/>
            <w:tcBorders>
              <w:top w:val="single" w:sz="4" w:space="0" w:color="000000"/>
              <w:left w:val="single" w:sz="4" w:space="0" w:color="000000"/>
              <w:bottom w:val="single" w:sz="4" w:space="0" w:color="000000"/>
            </w:tcBorders>
            <w:shd w:val="clear" w:color="auto" w:fill="auto"/>
          </w:tcPr>
          <w:p w14:paraId="633E4CA3" w14:textId="77777777" w:rsidR="00E65BFB" w:rsidRPr="008C006F" w:rsidRDefault="00E65BFB" w:rsidP="004D3CAD">
            <w:pPr>
              <w:suppressAutoHyphens/>
              <w:spacing w:after="0" w:line="240" w:lineRule="auto"/>
              <w:jc w:val="both"/>
              <w:rPr>
                <w:rFonts w:ascii="Times New Roman" w:eastAsia="Times New Roman" w:hAnsi="Times New Roman" w:cs="Times New Roman"/>
                <w:sz w:val="24"/>
                <w:szCs w:val="24"/>
                <w:lang w:eastAsia="ar-SA"/>
              </w:rPr>
            </w:pPr>
            <w:r w:rsidRPr="008C006F">
              <w:rPr>
                <w:rFonts w:ascii="Times New Roman" w:eastAsia="Times New Roman" w:hAnsi="Times New Roman" w:cs="Times New Roman"/>
                <w:sz w:val="24"/>
                <w:szCs w:val="24"/>
                <w:lang w:eastAsia="ar-SA"/>
              </w:rPr>
              <w:t>(“Капустница”, “Новогодний сапожок”, “Василий–капельник”, “Ярилины игры”);</w:t>
            </w:r>
          </w:p>
          <w:p w14:paraId="680EF542" w14:textId="77777777" w:rsidR="00E65BFB" w:rsidRPr="008C006F" w:rsidRDefault="00E65BFB" w:rsidP="00E65BFB">
            <w:pPr>
              <w:suppressAutoHyphens/>
              <w:spacing w:after="0" w:line="240" w:lineRule="auto"/>
              <w:ind w:left="567"/>
              <w:rPr>
                <w:rFonts w:ascii="Times New Roman" w:eastAsia="Times New Roman" w:hAnsi="Times New Roman" w:cs="Times New Roman"/>
                <w:sz w:val="24"/>
                <w:szCs w:val="24"/>
                <w:lang w:eastAsia="ar-SA"/>
              </w:rPr>
            </w:pPr>
          </w:p>
          <w:p w14:paraId="20E3E255" w14:textId="77777777" w:rsidR="00E65BFB" w:rsidRPr="008C006F" w:rsidRDefault="00E65BFB" w:rsidP="00E65BFB">
            <w:pPr>
              <w:suppressAutoHyphens/>
              <w:spacing w:after="0" w:line="240" w:lineRule="auto"/>
              <w:ind w:left="567"/>
              <w:rPr>
                <w:rFonts w:ascii="Times New Roman" w:eastAsia="Times New Roman" w:hAnsi="Times New Roman" w:cs="Times New Roman"/>
                <w:sz w:val="24"/>
                <w:szCs w:val="24"/>
                <w:lang w:eastAsia="ar-SA"/>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16EAC4C" w14:textId="77777777" w:rsidR="00E65BFB" w:rsidRPr="008C006F" w:rsidRDefault="00E65BFB" w:rsidP="004D3CAD">
            <w:pPr>
              <w:suppressAutoHyphens/>
              <w:spacing w:after="0" w:line="240" w:lineRule="auto"/>
              <w:rPr>
                <w:rFonts w:ascii="Times New Roman" w:eastAsia="Times New Roman" w:hAnsi="Times New Roman" w:cs="Times New Roman"/>
                <w:sz w:val="24"/>
                <w:szCs w:val="24"/>
                <w:lang w:eastAsia="ar-SA"/>
              </w:rPr>
            </w:pPr>
            <w:r w:rsidRPr="008C006F">
              <w:rPr>
                <w:rFonts w:ascii="Times New Roman" w:eastAsia="Times New Roman" w:hAnsi="Times New Roman" w:cs="Times New Roman"/>
                <w:sz w:val="24"/>
                <w:szCs w:val="24"/>
                <w:lang w:eastAsia="ar-SA"/>
              </w:rPr>
              <w:t xml:space="preserve"> (“Осенний парк”, “Мир игрушек”, “Воробьиная дискотека”, “Город мастеров”).</w:t>
            </w:r>
          </w:p>
          <w:p w14:paraId="6DD4BC25" w14:textId="77777777" w:rsidR="00E65BFB" w:rsidRPr="008C006F" w:rsidRDefault="00E65BFB" w:rsidP="00E65BFB">
            <w:pPr>
              <w:tabs>
                <w:tab w:val="left" w:pos="851"/>
              </w:tabs>
              <w:suppressAutoHyphens/>
              <w:spacing w:after="0" w:line="240" w:lineRule="auto"/>
              <w:ind w:left="567"/>
              <w:jc w:val="both"/>
              <w:rPr>
                <w:rFonts w:ascii="Times New Roman" w:eastAsia="Times New Roman" w:hAnsi="Times New Roman" w:cs="Times New Roman"/>
                <w:sz w:val="24"/>
                <w:szCs w:val="24"/>
                <w:lang w:eastAsia="ar-SA"/>
              </w:rPr>
            </w:pPr>
          </w:p>
          <w:p w14:paraId="1542BDCC" w14:textId="77777777" w:rsidR="00E65BFB" w:rsidRPr="008C006F" w:rsidRDefault="00E65BFB" w:rsidP="00E65BFB">
            <w:pPr>
              <w:suppressAutoHyphens/>
              <w:spacing w:after="0" w:line="240" w:lineRule="auto"/>
              <w:ind w:left="567"/>
              <w:rPr>
                <w:rFonts w:ascii="Times New Roman" w:eastAsia="Times New Roman" w:hAnsi="Times New Roman" w:cs="Times New Roman"/>
                <w:sz w:val="24"/>
                <w:szCs w:val="24"/>
                <w:lang w:eastAsia="ar-SA"/>
              </w:rPr>
            </w:pPr>
          </w:p>
        </w:tc>
      </w:tr>
    </w:tbl>
    <w:p w14:paraId="60C0B9E3" w14:textId="77777777" w:rsidR="00E65BFB" w:rsidRPr="008C006F" w:rsidRDefault="00E65BFB" w:rsidP="00E65BFB">
      <w:pPr>
        <w:suppressAutoHyphens/>
        <w:spacing w:after="0" w:line="240" w:lineRule="auto"/>
        <w:ind w:left="567"/>
        <w:rPr>
          <w:rFonts w:ascii="Times New Roman" w:eastAsia="Times New Roman" w:hAnsi="Times New Roman" w:cs="Times New Roman"/>
          <w:sz w:val="24"/>
          <w:szCs w:val="24"/>
          <w:lang w:eastAsia="ar-SA"/>
        </w:rPr>
      </w:pPr>
    </w:p>
    <w:p w14:paraId="5CA817A6" w14:textId="77777777" w:rsidR="00E65BFB" w:rsidRPr="008C006F" w:rsidRDefault="00E65BFB" w:rsidP="00E65BFB">
      <w:pPr>
        <w:suppressAutoHyphens/>
        <w:spacing w:after="0" w:line="240" w:lineRule="auto"/>
        <w:ind w:left="567"/>
        <w:rPr>
          <w:rFonts w:ascii="Times New Roman" w:eastAsia="Times New Roman" w:hAnsi="Times New Roman" w:cs="Times New Roman"/>
          <w:b/>
          <w:sz w:val="24"/>
          <w:szCs w:val="24"/>
          <w:lang w:eastAsia="ar-SA"/>
        </w:rPr>
      </w:pPr>
      <w:r w:rsidRPr="008C006F">
        <w:rPr>
          <w:rFonts w:ascii="Times New Roman" w:eastAsia="Times New Roman" w:hAnsi="Times New Roman" w:cs="Times New Roman"/>
          <w:b/>
          <w:i/>
          <w:sz w:val="24"/>
          <w:szCs w:val="24"/>
          <w:lang w:eastAsia="ar-SA"/>
        </w:rPr>
        <w:t>Таблица №3</w:t>
      </w:r>
    </w:p>
    <w:tbl>
      <w:tblPr>
        <w:tblW w:w="10916" w:type="dxa"/>
        <w:tblInd w:w="-885" w:type="dxa"/>
        <w:tblLayout w:type="fixed"/>
        <w:tblLook w:val="0000" w:firstRow="0" w:lastRow="0" w:firstColumn="0" w:lastColumn="0" w:noHBand="0" w:noVBand="0"/>
      </w:tblPr>
      <w:tblGrid>
        <w:gridCol w:w="3687"/>
        <w:gridCol w:w="4110"/>
        <w:gridCol w:w="3119"/>
      </w:tblGrid>
      <w:tr w:rsidR="00E65BFB" w:rsidRPr="008C006F" w14:paraId="153248C7" w14:textId="77777777" w:rsidTr="004D3CAD">
        <w:trPr>
          <w:trHeight w:val="247"/>
        </w:trPr>
        <w:tc>
          <w:tcPr>
            <w:tcW w:w="10916" w:type="dxa"/>
            <w:gridSpan w:val="3"/>
            <w:tcBorders>
              <w:top w:val="single" w:sz="4" w:space="0" w:color="000000"/>
              <w:left w:val="single" w:sz="4" w:space="0" w:color="000000"/>
              <w:bottom w:val="single" w:sz="4" w:space="0" w:color="000000"/>
              <w:right w:val="single" w:sz="4" w:space="0" w:color="000000"/>
            </w:tcBorders>
            <w:shd w:val="clear" w:color="auto" w:fill="auto"/>
          </w:tcPr>
          <w:p w14:paraId="37A02182" w14:textId="77777777" w:rsidR="00E65BFB" w:rsidRPr="008C006F" w:rsidRDefault="00E65BFB" w:rsidP="00E65BFB">
            <w:pPr>
              <w:suppressAutoHyphens/>
              <w:spacing w:after="0" w:line="240" w:lineRule="auto"/>
              <w:ind w:left="567"/>
              <w:jc w:val="center"/>
              <w:rPr>
                <w:rFonts w:ascii="Arial" w:eastAsia="Times New Roman" w:hAnsi="Arial" w:cs="Arial"/>
                <w:sz w:val="28"/>
                <w:szCs w:val="20"/>
                <w:lang w:eastAsia="ar-SA"/>
              </w:rPr>
            </w:pPr>
            <w:r w:rsidRPr="008C006F">
              <w:rPr>
                <w:rFonts w:ascii="Times New Roman" w:eastAsia="Times New Roman" w:hAnsi="Times New Roman" w:cs="Times New Roman"/>
                <w:b/>
                <w:sz w:val="24"/>
                <w:szCs w:val="24"/>
                <w:lang w:eastAsia="ar-SA"/>
              </w:rPr>
              <w:lastRenderedPageBreak/>
              <w:t>Структура занятия детей</w:t>
            </w:r>
          </w:p>
        </w:tc>
      </w:tr>
      <w:tr w:rsidR="00E65BFB" w:rsidRPr="008C006F" w14:paraId="3132C8C1" w14:textId="77777777" w:rsidTr="004D3CAD">
        <w:trPr>
          <w:trHeight w:val="111"/>
        </w:trPr>
        <w:tc>
          <w:tcPr>
            <w:tcW w:w="3687" w:type="dxa"/>
            <w:tcBorders>
              <w:top w:val="single" w:sz="4" w:space="0" w:color="000000"/>
              <w:left w:val="single" w:sz="4" w:space="0" w:color="000000"/>
              <w:bottom w:val="single" w:sz="4" w:space="0" w:color="000000"/>
            </w:tcBorders>
            <w:shd w:val="clear" w:color="auto" w:fill="auto"/>
          </w:tcPr>
          <w:p w14:paraId="451EB7E2" w14:textId="77777777" w:rsidR="00E65BFB" w:rsidRPr="008C006F" w:rsidRDefault="00E65BFB" w:rsidP="00E65BFB">
            <w:pPr>
              <w:suppressAutoHyphens/>
              <w:spacing w:after="0" w:line="240" w:lineRule="auto"/>
              <w:ind w:left="567"/>
              <w:jc w:val="center"/>
              <w:rPr>
                <w:rFonts w:ascii="Times New Roman" w:eastAsia="Times New Roman" w:hAnsi="Times New Roman" w:cs="Times New Roman"/>
                <w:b/>
                <w:sz w:val="24"/>
                <w:szCs w:val="24"/>
                <w:lang w:eastAsia="ar-SA"/>
              </w:rPr>
            </w:pPr>
            <w:r w:rsidRPr="008C006F">
              <w:rPr>
                <w:rFonts w:ascii="Times New Roman" w:eastAsia="Times New Roman" w:hAnsi="Times New Roman" w:cs="Times New Roman"/>
                <w:b/>
                <w:sz w:val="24"/>
                <w:szCs w:val="24"/>
                <w:lang w:eastAsia="ar-SA"/>
              </w:rPr>
              <w:t>4-5 лет</w:t>
            </w:r>
          </w:p>
        </w:tc>
        <w:tc>
          <w:tcPr>
            <w:tcW w:w="4110" w:type="dxa"/>
            <w:tcBorders>
              <w:top w:val="single" w:sz="4" w:space="0" w:color="000000"/>
              <w:left w:val="single" w:sz="4" w:space="0" w:color="000000"/>
              <w:bottom w:val="single" w:sz="4" w:space="0" w:color="000000"/>
            </w:tcBorders>
            <w:shd w:val="clear" w:color="auto" w:fill="auto"/>
          </w:tcPr>
          <w:p w14:paraId="46813EC7" w14:textId="77777777" w:rsidR="00E65BFB" w:rsidRPr="008C006F" w:rsidRDefault="00E65BFB" w:rsidP="00E65BFB">
            <w:pPr>
              <w:tabs>
                <w:tab w:val="left" w:pos="851"/>
              </w:tabs>
              <w:suppressAutoHyphens/>
              <w:spacing w:after="0" w:line="240" w:lineRule="auto"/>
              <w:ind w:left="567"/>
              <w:jc w:val="center"/>
              <w:rPr>
                <w:rFonts w:ascii="Times New Roman" w:eastAsia="Times New Roman" w:hAnsi="Times New Roman" w:cs="Times New Roman"/>
                <w:b/>
                <w:i/>
                <w:sz w:val="24"/>
                <w:szCs w:val="24"/>
                <w:lang w:eastAsia="ar-SA"/>
              </w:rPr>
            </w:pPr>
            <w:r w:rsidRPr="008C006F">
              <w:rPr>
                <w:rFonts w:ascii="Times New Roman" w:eastAsia="Times New Roman" w:hAnsi="Times New Roman" w:cs="Times New Roman"/>
                <w:b/>
                <w:sz w:val="24"/>
                <w:szCs w:val="24"/>
                <w:lang w:eastAsia="ar-SA"/>
              </w:rPr>
              <w:t>5-6 лет</w:t>
            </w:r>
          </w:p>
          <w:p w14:paraId="675244C9" w14:textId="77777777" w:rsidR="00E65BFB" w:rsidRPr="008C006F" w:rsidRDefault="00E65BFB" w:rsidP="00E65BFB">
            <w:pPr>
              <w:suppressAutoHyphens/>
              <w:spacing w:after="0" w:line="240" w:lineRule="auto"/>
              <w:ind w:left="567"/>
              <w:jc w:val="center"/>
              <w:rPr>
                <w:rFonts w:ascii="Times New Roman" w:eastAsia="Times New Roman" w:hAnsi="Times New Roman" w:cs="Times New Roman"/>
                <w:b/>
                <w:i/>
                <w:sz w:val="24"/>
                <w:szCs w:val="24"/>
                <w:lang w:eastAsia="ar-SA"/>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A25D3D2" w14:textId="77777777" w:rsidR="00E65BFB" w:rsidRPr="008C006F" w:rsidRDefault="00E65BFB" w:rsidP="00E65BFB">
            <w:pPr>
              <w:tabs>
                <w:tab w:val="left" w:pos="851"/>
              </w:tabs>
              <w:suppressAutoHyphens/>
              <w:spacing w:after="0" w:line="240" w:lineRule="auto"/>
              <w:ind w:left="567"/>
              <w:jc w:val="center"/>
              <w:rPr>
                <w:rFonts w:ascii="Times New Roman" w:eastAsia="Times New Roman" w:hAnsi="Times New Roman" w:cs="Times New Roman"/>
                <w:b/>
                <w:i/>
                <w:sz w:val="24"/>
                <w:szCs w:val="24"/>
                <w:lang w:eastAsia="ar-SA"/>
              </w:rPr>
            </w:pPr>
            <w:r w:rsidRPr="008C006F">
              <w:rPr>
                <w:rFonts w:ascii="Times New Roman" w:eastAsia="Times New Roman" w:hAnsi="Times New Roman" w:cs="Times New Roman"/>
                <w:b/>
                <w:sz w:val="24"/>
                <w:szCs w:val="24"/>
                <w:lang w:eastAsia="ar-SA"/>
              </w:rPr>
              <w:t>6-7 лет.</w:t>
            </w:r>
          </w:p>
          <w:p w14:paraId="783C0257" w14:textId="77777777" w:rsidR="00E65BFB" w:rsidRPr="008C006F" w:rsidRDefault="00E65BFB" w:rsidP="00E65BFB">
            <w:pPr>
              <w:suppressAutoHyphens/>
              <w:spacing w:after="0" w:line="240" w:lineRule="auto"/>
              <w:ind w:left="567"/>
              <w:jc w:val="center"/>
              <w:rPr>
                <w:rFonts w:ascii="Times New Roman" w:eastAsia="Times New Roman" w:hAnsi="Times New Roman" w:cs="Times New Roman"/>
                <w:b/>
                <w:i/>
                <w:sz w:val="24"/>
                <w:szCs w:val="24"/>
                <w:lang w:eastAsia="ar-SA"/>
              </w:rPr>
            </w:pPr>
          </w:p>
        </w:tc>
      </w:tr>
      <w:tr w:rsidR="00E65BFB" w:rsidRPr="008C006F" w14:paraId="0B01CA6A" w14:textId="77777777" w:rsidTr="004D3CAD">
        <w:trPr>
          <w:trHeight w:val="70"/>
        </w:trPr>
        <w:tc>
          <w:tcPr>
            <w:tcW w:w="3687" w:type="dxa"/>
            <w:tcBorders>
              <w:top w:val="single" w:sz="4" w:space="0" w:color="000000"/>
              <w:left w:val="single" w:sz="4" w:space="0" w:color="000000"/>
              <w:bottom w:val="single" w:sz="4" w:space="0" w:color="000000"/>
            </w:tcBorders>
            <w:shd w:val="clear" w:color="auto" w:fill="auto"/>
          </w:tcPr>
          <w:p w14:paraId="044C656A" w14:textId="77777777" w:rsidR="00E65BFB" w:rsidRPr="008C006F" w:rsidRDefault="00E65BFB" w:rsidP="00E65BFB">
            <w:pPr>
              <w:numPr>
                <w:ilvl w:val="0"/>
                <w:numId w:val="15"/>
              </w:numPr>
              <w:tabs>
                <w:tab w:val="left" w:pos="851"/>
                <w:tab w:val="num" w:pos="1215"/>
              </w:tabs>
              <w:suppressAutoHyphens/>
              <w:spacing w:after="0" w:line="240" w:lineRule="auto"/>
              <w:ind w:left="567"/>
              <w:jc w:val="both"/>
              <w:rPr>
                <w:rFonts w:ascii="Times New Roman" w:eastAsia="Times New Roman" w:hAnsi="Times New Roman" w:cs="Times New Roman"/>
                <w:sz w:val="24"/>
                <w:szCs w:val="24"/>
                <w:lang w:eastAsia="ar-SA"/>
              </w:rPr>
            </w:pPr>
            <w:r w:rsidRPr="008C006F">
              <w:rPr>
                <w:rFonts w:ascii="Times New Roman" w:eastAsia="Times New Roman" w:hAnsi="Times New Roman" w:cs="Times New Roman"/>
                <w:i/>
                <w:sz w:val="24"/>
                <w:szCs w:val="24"/>
                <w:lang w:eastAsia="ar-SA"/>
              </w:rPr>
              <w:t xml:space="preserve">    </w:t>
            </w:r>
            <w:r w:rsidRPr="008C006F">
              <w:rPr>
                <w:rFonts w:ascii="Times New Roman" w:eastAsia="Times New Roman" w:hAnsi="Times New Roman" w:cs="Times New Roman"/>
                <w:sz w:val="24"/>
                <w:szCs w:val="24"/>
                <w:lang w:eastAsia="ar-SA"/>
              </w:rPr>
              <w:t>Приветствие;</w:t>
            </w:r>
          </w:p>
          <w:p w14:paraId="01DB4A0F" w14:textId="77777777" w:rsidR="00E65BFB" w:rsidRPr="008C006F" w:rsidRDefault="00E65BFB" w:rsidP="00E65BFB">
            <w:pPr>
              <w:numPr>
                <w:ilvl w:val="0"/>
                <w:numId w:val="15"/>
              </w:numPr>
              <w:tabs>
                <w:tab w:val="left" w:pos="851"/>
                <w:tab w:val="num" w:pos="1215"/>
              </w:tabs>
              <w:suppressAutoHyphens/>
              <w:spacing w:after="0" w:line="240" w:lineRule="auto"/>
              <w:ind w:left="567"/>
              <w:jc w:val="both"/>
              <w:rPr>
                <w:rFonts w:ascii="Times New Roman" w:eastAsia="Times New Roman" w:hAnsi="Times New Roman" w:cs="Times New Roman"/>
                <w:sz w:val="24"/>
                <w:szCs w:val="24"/>
                <w:lang w:eastAsia="ar-SA"/>
              </w:rPr>
            </w:pPr>
            <w:r w:rsidRPr="008C006F">
              <w:rPr>
                <w:rFonts w:ascii="Times New Roman" w:eastAsia="Times New Roman" w:hAnsi="Times New Roman" w:cs="Times New Roman"/>
                <w:sz w:val="24"/>
                <w:szCs w:val="24"/>
                <w:lang w:eastAsia="ar-SA"/>
              </w:rPr>
              <w:t xml:space="preserve">    Артикуляционная гимнастика;</w:t>
            </w:r>
          </w:p>
          <w:p w14:paraId="54B4DDEA" w14:textId="77777777" w:rsidR="00E65BFB" w:rsidRPr="008C006F" w:rsidRDefault="00E65BFB" w:rsidP="00E65BFB">
            <w:pPr>
              <w:numPr>
                <w:ilvl w:val="0"/>
                <w:numId w:val="15"/>
              </w:numPr>
              <w:tabs>
                <w:tab w:val="left" w:pos="851"/>
                <w:tab w:val="num" w:pos="1215"/>
              </w:tabs>
              <w:suppressAutoHyphens/>
              <w:spacing w:after="0" w:line="240" w:lineRule="auto"/>
              <w:ind w:left="567"/>
              <w:jc w:val="both"/>
              <w:rPr>
                <w:rFonts w:ascii="Times New Roman" w:eastAsia="Times New Roman" w:hAnsi="Times New Roman" w:cs="Times New Roman"/>
                <w:sz w:val="24"/>
                <w:szCs w:val="24"/>
                <w:lang w:eastAsia="ar-SA"/>
              </w:rPr>
            </w:pPr>
            <w:r w:rsidRPr="008C006F">
              <w:rPr>
                <w:rFonts w:ascii="Times New Roman" w:eastAsia="Times New Roman" w:hAnsi="Times New Roman" w:cs="Times New Roman"/>
                <w:sz w:val="24"/>
                <w:szCs w:val="24"/>
                <w:lang w:eastAsia="ar-SA"/>
              </w:rPr>
              <w:t xml:space="preserve">    Основная часть:</w:t>
            </w:r>
          </w:p>
          <w:p w14:paraId="39B24A41" w14:textId="77777777" w:rsidR="00E65BFB" w:rsidRPr="008C006F" w:rsidRDefault="00E65BFB" w:rsidP="00E65BFB">
            <w:pPr>
              <w:tabs>
                <w:tab w:val="left" w:pos="851"/>
              </w:tabs>
              <w:suppressAutoHyphens/>
              <w:spacing w:after="0" w:line="240" w:lineRule="auto"/>
              <w:ind w:left="567"/>
              <w:jc w:val="both"/>
              <w:rPr>
                <w:rFonts w:ascii="Times New Roman" w:eastAsia="Times New Roman" w:hAnsi="Times New Roman" w:cs="Times New Roman"/>
                <w:sz w:val="24"/>
                <w:szCs w:val="24"/>
                <w:lang w:eastAsia="ar-SA"/>
              </w:rPr>
            </w:pPr>
            <w:r w:rsidRPr="008C006F">
              <w:rPr>
                <w:rFonts w:ascii="Times New Roman" w:eastAsia="Times New Roman" w:hAnsi="Times New Roman" w:cs="Times New Roman"/>
                <w:sz w:val="24"/>
                <w:szCs w:val="24"/>
                <w:lang w:eastAsia="ar-SA"/>
              </w:rPr>
              <w:tab/>
            </w:r>
            <w:r w:rsidRPr="008C006F">
              <w:rPr>
                <w:rFonts w:ascii="Times New Roman" w:eastAsia="Times New Roman" w:hAnsi="Times New Roman" w:cs="Times New Roman"/>
                <w:sz w:val="24"/>
                <w:szCs w:val="24"/>
                <w:lang w:eastAsia="ar-SA"/>
              </w:rPr>
              <w:tab/>
              <w:t>- Пение,</w:t>
            </w:r>
          </w:p>
          <w:p w14:paraId="07D76DD8" w14:textId="77777777" w:rsidR="00E65BFB" w:rsidRPr="008C006F" w:rsidRDefault="00E65BFB" w:rsidP="00E65BFB">
            <w:pPr>
              <w:tabs>
                <w:tab w:val="left" w:pos="851"/>
              </w:tabs>
              <w:suppressAutoHyphens/>
              <w:spacing w:after="0" w:line="240" w:lineRule="auto"/>
              <w:ind w:left="567"/>
              <w:jc w:val="both"/>
              <w:rPr>
                <w:rFonts w:ascii="Times New Roman" w:eastAsia="Times New Roman" w:hAnsi="Times New Roman" w:cs="Times New Roman"/>
                <w:sz w:val="24"/>
                <w:szCs w:val="24"/>
                <w:lang w:eastAsia="ar-SA"/>
              </w:rPr>
            </w:pPr>
            <w:r w:rsidRPr="008C006F">
              <w:rPr>
                <w:rFonts w:ascii="Times New Roman" w:eastAsia="Times New Roman" w:hAnsi="Times New Roman" w:cs="Times New Roman"/>
                <w:sz w:val="24"/>
                <w:szCs w:val="24"/>
                <w:lang w:eastAsia="ar-SA"/>
              </w:rPr>
              <w:tab/>
            </w:r>
            <w:r w:rsidRPr="008C006F">
              <w:rPr>
                <w:rFonts w:ascii="Times New Roman" w:eastAsia="Times New Roman" w:hAnsi="Times New Roman" w:cs="Times New Roman"/>
                <w:sz w:val="24"/>
                <w:szCs w:val="24"/>
                <w:lang w:eastAsia="ar-SA"/>
              </w:rPr>
              <w:tab/>
              <w:t>- Музыкально – ритмические движения, музицирование;</w:t>
            </w:r>
          </w:p>
          <w:p w14:paraId="6E9D9CDB" w14:textId="77777777" w:rsidR="00E65BFB" w:rsidRPr="008C006F" w:rsidRDefault="00E65BFB" w:rsidP="00E65BFB">
            <w:pPr>
              <w:numPr>
                <w:ilvl w:val="0"/>
                <w:numId w:val="15"/>
              </w:numPr>
              <w:tabs>
                <w:tab w:val="left" w:pos="851"/>
                <w:tab w:val="num" w:pos="1215"/>
              </w:tabs>
              <w:suppressAutoHyphens/>
              <w:spacing w:after="0" w:line="240" w:lineRule="auto"/>
              <w:ind w:left="567"/>
              <w:jc w:val="both"/>
              <w:rPr>
                <w:rFonts w:ascii="Times New Roman" w:eastAsia="Times New Roman" w:hAnsi="Times New Roman" w:cs="Times New Roman"/>
                <w:b/>
                <w:sz w:val="24"/>
                <w:szCs w:val="24"/>
                <w:lang w:eastAsia="ar-SA"/>
              </w:rPr>
            </w:pPr>
            <w:r w:rsidRPr="008C006F">
              <w:rPr>
                <w:rFonts w:ascii="Times New Roman" w:eastAsia="Times New Roman" w:hAnsi="Times New Roman" w:cs="Times New Roman"/>
                <w:sz w:val="24"/>
                <w:szCs w:val="24"/>
                <w:lang w:eastAsia="ar-SA"/>
              </w:rPr>
              <w:t xml:space="preserve">    Игра.</w:t>
            </w:r>
          </w:p>
          <w:p w14:paraId="2F976FE7" w14:textId="77777777" w:rsidR="00E65BFB" w:rsidRPr="008C006F" w:rsidRDefault="00E65BFB" w:rsidP="00E65BFB">
            <w:pPr>
              <w:tabs>
                <w:tab w:val="left" w:pos="851"/>
              </w:tabs>
              <w:suppressAutoHyphens/>
              <w:spacing w:after="0" w:line="240" w:lineRule="auto"/>
              <w:ind w:left="567"/>
              <w:jc w:val="both"/>
              <w:rPr>
                <w:rFonts w:ascii="Times New Roman" w:eastAsia="Times New Roman" w:hAnsi="Times New Roman" w:cs="Times New Roman"/>
                <w:b/>
                <w:sz w:val="24"/>
                <w:szCs w:val="24"/>
                <w:lang w:eastAsia="ar-SA"/>
              </w:rPr>
            </w:pPr>
          </w:p>
          <w:p w14:paraId="5FACAB96" w14:textId="77777777" w:rsidR="00E65BFB" w:rsidRPr="008C006F" w:rsidRDefault="00E65BFB" w:rsidP="00E65BFB">
            <w:pPr>
              <w:suppressAutoHyphens/>
              <w:spacing w:after="0" w:line="240" w:lineRule="auto"/>
              <w:ind w:left="567"/>
              <w:rPr>
                <w:rFonts w:ascii="Times New Roman" w:eastAsia="Times New Roman" w:hAnsi="Times New Roman" w:cs="Times New Roman"/>
                <w:b/>
                <w:i/>
                <w:sz w:val="24"/>
                <w:szCs w:val="24"/>
                <w:lang w:eastAsia="ar-SA"/>
              </w:rPr>
            </w:pPr>
          </w:p>
        </w:tc>
        <w:tc>
          <w:tcPr>
            <w:tcW w:w="4110" w:type="dxa"/>
            <w:tcBorders>
              <w:top w:val="single" w:sz="4" w:space="0" w:color="000000"/>
              <w:left w:val="single" w:sz="4" w:space="0" w:color="000000"/>
              <w:bottom w:val="single" w:sz="4" w:space="0" w:color="000000"/>
            </w:tcBorders>
            <w:shd w:val="clear" w:color="auto" w:fill="auto"/>
          </w:tcPr>
          <w:p w14:paraId="7E3F7BF2" w14:textId="77777777" w:rsidR="00E65BFB" w:rsidRPr="008C006F" w:rsidRDefault="00E65BFB" w:rsidP="00E65BFB">
            <w:pPr>
              <w:numPr>
                <w:ilvl w:val="0"/>
                <w:numId w:val="16"/>
              </w:numPr>
              <w:tabs>
                <w:tab w:val="left" w:pos="851"/>
              </w:tabs>
              <w:suppressAutoHyphens/>
              <w:spacing w:after="0" w:line="240" w:lineRule="auto"/>
              <w:ind w:left="567"/>
              <w:jc w:val="both"/>
              <w:rPr>
                <w:rFonts w:ascii="Times New Roman" w:eastAsia="Times New Roman" w:hAnsi="Times New Roman" w:cs="Times New Roman"/>
                <w:sz w:val="24"/>
                <w:szCs w:val="24"/>
                <w:lang w:eastAsia="ar-SA"/>
              </w:rPr>
            </w:pPr>
            <w:r w:rsidRPr="008C006F">
              <w:rPr>
                <w:rFonts w:ascii="Times New Roman" w:eastAsia="Times New Roman" w:hAnsi="Times New Roman" w:cs="Times New Roman"/>
                <w:sz w:val="24"/>
                <w:szCs w:val="24"/>
                <w:lang w:eastAsia="ar-SA"/>
              </w:rPr>
              <w:t>Приветствие.</w:t>
            </w:r>
          </w:p>
          <w:p w14:paraId="6482E6AD" w14:textId="77777777" w:rsidR="00E65BFB" w:rsidRPr="008C006F" w:rsidRDefault="00E65BFB" w:rsidP="00E65BFB">
            <w:pPr>
              <w:numPr>
                <w:ilvl w:val="0"/>
                <w:numId w:val="16"/>
              </w:numPr>
              <w:tabs>
                <w:tab w:val="left" w:pos="851"/>
              </w:tabs>
              <w:suppressAutoHyphens/>
              <w:spacing w:after="0" w:line="240" w:lineRule="auto"/>
              <w:ind w:left="567"/>
              <w:jc w:val="both"/>
              <w:rPr>
                <w:rFonts w:ascii="Times New Roman" w:eastAsia="Times New Roman" w:hAnsi="Times New Roman" w:cs="Times New Roman"/>
                <w:sz w:val="24"/>
                <w:szCs w:val="24"/>
                <w:lang w:eastAsia="ar-SA"/>
              </w:rPr>
            </w:pPr>
            <w:r w:rsidRPr="008C006F">
              <w:rPr>
                <w:rFonts w:ascii="Times New Roman" w:eastAsia="Times New Roman" w:hAnsi="Times New Roman" w:cs="Times New Roman"/>
                <w:sz w:val="24"/>
                <w:szCs w:val="24"/>
                <w:lang w:eastAsia="ar-SA"/>
              </w:rPr>
              <w:t xml:space="preserve"> Артикуляционная гимнастика.</w:t>
            </w:r>
          </w:p>
          <w:p w14:paraId="0CD86D1E" w14:textId="77777777" w:rsidR="00E65BFB" w:rsidRPr="008C006F" w:rsidRDefault="00E65BFB" w:rsidP="00E65BFB">
            <w:pPr>
              <w:numPr>
                <w:ilvl w:val="0"/>
                <w:numId w:val="16"/>
              </w:numPr>
              <w:tabs>
                <w:tab w:val="left" w:pos="851"/>
              </w:tabs>
              <w:suppressAutoHyphens/>
              <w:spacing w:after="0" w:line="240" w:lineRule="auto"/>
              <w:ind w:left="567"/>
              <w:jc w:val="both"/>
              <w:rPr>
                <w:rFonts w:ascii="Times New Roman" w:eastAsia="Times New Roman" w:hAnsi="Times New Roman" w:cs="Times New Roman"/>
                <w:sz w:val="24"/>
                <w:szCs w:val="24"/>
                <w:lang w:eastAsia="ar-SA"/>
              </w:rPr>
            </w:pPr>
            <w:r w:rsidRPr="008C006F">
              <w:rPr>
                <w:rFonts w:ascii="Times New Roman" w:eastAsia="Times New Roman" w:hAnsi="Times New Roman" w:cs="Times New Roman"/>
                <w:sz w:val="24"/>
                <w:szCs w:val="24"/>
                <w:lang w:eastAsia="ar-SA"/>
              </w:rPr>
              <w:t xml:space="preserve"> Основная часть:</w:t>
            </w:r>
          </w:p>
          <w:p w14:paraId="65DECB72" w14:textId="77777777" w:rsidR="00E65BFB" w:rsidRPr="008C006F" w:rsidRDefault="00E65BFB" w:rsidP="00E65BFB">
            <w:pPr>
              <w:tabs>
                <w:tab w:val="left" w:pos="851"/>
              </w:tabs>
              <w:suppressAutoHyphens/>
              <w:spacing w:after="0" w:line="240" w:lineRule="auto"/>
              <w:ind w:left="567"/>
              <w:jc w:val="both"/>
              <w:rPr>
                <w:rFonts w:ascii="Times New Roman" w:eastAsia="Times New Roman" w:hAnsi="Times New Roman" w:cs="Times New Roman"/>
                <w:sz w:val="24"/>
                <w:szCs w:val="24"/>
                <w:lang w:eastAsia="ar-SA"/>
              </w:rPr>
            </w:pPr>
            <w:r w:rsidRPr="008C006F">
              <w:rPr>
                <w:rFonts w:ascii="Times New Roman" w:eastAsia="Times New Roman" w:hAnsi="Times New Roman" w:cs="Times New Roman"/>
                <w:sz w:val="24"/>
                <w:szCs w:val="24"/>
                <w:lang w:eastAsia="ar-SA"/>
              </w:rPr>
              <w:tab/>
              <w:t xml:space="preserve"> -Беседа.</w:t>
            </w:r>
          </w:p>
          <w:p w14:paraId="2F2FD36B" w14:textId="77777777" w:rsidR="00E65BFB" w:rsidRPr="008C006F" w:rsidRDefault="00E65BFB" w:rsidP="00E65BFB">
            <w:pPr>
              <w:tabs>
                <w:tab w:val="left" w:pos="851"/>
              </w:tabs>
              <w:suppressAutoHyphens/>
              <w:spacing w:after="0" w:line="240" w:lineRule="auto"/>
              <w:ind w:left="567"/>
              <w:jc w:val="both"/>
              <w:rPr>
                <w:rFonts w:ascii="Times New Roman" w:eastAsia="Times New Roman" w:hAnsi="Times New Roman" w:cs="Times New Roman"/>
                <w:sz w:val="24"/>
                <w:szCs w:val="24"/>
                <w:lang w:eastAsia="ar-SA"/>
              </w:rPr>
            </w:pPr>
            <w:r w:rsidRPr="008C006F">
              <w:rPr>
                <w:rFonts w:ascii="Times New Roman" w:eastAsia="Times New Roman" w:hAnsi="Times New Roman" w:cs="Times New Roman"/>
                <w:sz w:val="24"/>
                <w:szCs w:val="24"/>
                <w:lang w:eastAsia="ar-SA"/>
              </w:rPr>
              <w:tab/>
              <w:t xml:space="preserve"> -Пение, инсценировки.</w:t>
            </w:r>
          </w:p>
          <w:p w14:paraId="58CE8523" w14:textId="77777777" w:rsidR="00E65BFB" w:rsidRPr="008C006F" w:rsidRDefault="00E65BFB" w:rsidP="00E65BFB">
            <w:pPr>
              <w:tabs>
                <w:tab w:val="left" w:pos="851"/>
              </w:tabs>
              <w:suppressAutoHyphens/>
              <w:spacing w:after="0" w:line="240" w:lineRule="auto"/>
              <w:ind w:left="567"/>
              <w:jc w:val="both"/>
              <w:rPr>
                <w:rFonts w:ascii="Times New Roman" w:eastAsia="Times New Roman" w:hAnsi="Times New Roman" w:cs="Times New Roman"/>
                <w:sz w:val="24"/>
                <w:szCs w:val="24"/>
                <w:lang w:eastAsia="ar-SA"/>
              </w:rPr>
            </w:pPr>
            <w:r w:rsidRPr="008C006F">
              <w:rPr>
                <w:rFonts w:ascii="Times New Roman" w:eastAsia="Times New Roman" w:hAnsi="Times New Roman" w:cs="Times New Roman"/>
                <w:sz w:val="24"/>
                <w:szCs w:val="24"/>
                <w:lang w:eastAsia="ar-SA"/>
              </w:rPr>
              <w:tab/>
              <w:t xml:space="preserve"> -Музыкально - ритмические движения, музицирование.</w:t>
            </w:r>
          </w:p>
          <w:p w14:paraId="05D684AF" w14:textId="77777777" w:rsidR="00E65BFB" w:rsidRPr="008C006F" w:rsidRDefault="00E65BFB" w:rsidP="00E65BFB">
            <w:pPr>
              <w:numPr>
                <w:ilvl w:val="0"/>
                <w:numId w:val="16"/>
              </w:numPr>
              <w:tabs>
                <w:tab w:val="left" w:pos="851"/>
              </w:tabs>
              <w:suppressAutoHyphens/>
              <w:spacing w:after="0" w:line="240" w:lineRule="auto"/>
              <w:ind w:left="567"/>
              <w:jc w:val="both"/>
              <w:rPr>
                <w:rFonts w:ascii="Times New Roman" w:eastAsia="Times New Roman" w:hAnsi="Times New Roman" w:cs="Times New Roman"/>
                <w:b/>
                <w:sz w:val="24"/>
                <w:szCs w:val="24"/>
                <w:lang w:eastAsia="ar-SA"/>
              </w:rPr>
            </w:pPr>
            <w:r w:rsidRPr="008C006F">
              <w:rPr>
                <w:rFonts w:ascii="Times New Roman" w:eastAsia="Times New Roman" w:hAnsi="Times New Roman" w:cs="Times New Roman"/>
                <w:sz w:val="24"/>
                <w:szCs w:val="24"/>
                <w:lang w:eastAsia="ar-SA"/>
              </w:rPr>
              <w:t xml:space="preserve"> Игра</w:t>
            </w:r>
            <w:r w:rsidRPr="008C006F">
              <w:rPr>
                <w:rFonts w:ascii="Times New Roman" w:eastAsia="Times New Roman" w:hAnsi="Times New Roman" w:cs="Times New Roman"/>
                <w:i/>
                <w:sz w:val="24"/>
                <w:szCs w:val="24"/>
                <w:lang w:eastAsia="ar-SA"/>
              </w:rPr>
              <w:t>.</w:t>
            </w:r>
          </w:p>
          <w:p w14:paraId="11ACCF72" w14:textId="77777777" w:rsidR="00E65BFB" w:rsidRPr="008C006F" w:rsidRDefault="00E65BFB" w:rsidP="00E65BFB">
            <w:pPr>
              <w:tabs>
                <w:tab w:val="left" w:pos="851"/>
              </w:tabs>
              <w:suppressAutoHyphens/>
              <w:spacing w:after="0" w:line="240" w:lineRule="auto"/>
              <w:ind w:left="567"/>
              <w:jc w:val="both"/>
              <w:rPr>
                <w:rFonts w:ascii="Times New Roman" w:eastAsia="Times New Roman" w:hAnsi="Times New Roman" w:cs="Times New Roman"/>
                <w:b/>
                <w:sz w:val="24"/>
                <w:szCs w:val="24"/>
                <w:lang w:eastAsia="ar-SA"/>
              </w:rPr>
            </w:pPr>
          </w:p>
          <w:p w14:paraId="2D9EFFCA" w14:textId="77777777" w:rsidR="00E65BFB" w:rsidRPr="008C006F" w:rsidRDefault="00E65BFB" w:rsidP="00E65BFB">
            <w:pPr>
              <w:tabs>
                <w:tab w:val="left" w:pos="851"/>
              </w:tabs>
              <w:suppressAutoHyphens/>
              <w:spacing w:after="0" w:line="240" w:lineRule="auto"/>
              <w:ind w:left="567"/>
              <w:jc w:val="both"/>
              <w:rPr>
                <w:rFonts w:ascii="Times New Roman" w:eastAsia="Times New Roman" w:hAnsi="Times New Roman" w:cs="Times New Roman"/>
                <w:i/>
                <w:sz w:val="24"/>
                <w:szCs w:val="24"/>
                <w:lang w:eastAsia="ar-SA"/>
              </w:rPr>
            </w:pPr>
            <w:r w:rsidRPr="008C006F">
              <w:rPr>
                <w:rFonts w:ascii="Times New Roman" w:eastAsia="Times New Roman" w:hAnsi="Times New Roman" w:cs="Times New Roman"/>
                <w:i/>
                <w:sz w:val="24"/>
                <w:szCs w:val="24"/>
                <w:lang w:eastAsia="ar-SA"/>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7C7A4C6" w14:textId="77777777" w:rsidR="00E65BFB" w:rsidRPr="008C006F" w:rsidRDefault="00E65BFB" w:rsidP="00E65BFB">
            <w:pPr>
              <w:numPr>
                <w:ilvl w:val="0"/>
                <w:numId w:val="17"/>
              </w:numPr>
              <w:tabs>
                <w:tab w:val="left" w:pos="851"/>
              </w:tabs>
              <w:suppressAutoHyphens/>
              <w:spacing w:after="0" w:line="240" w:lineRule="auto"/>
              <w:ind w:left="567"/>
              <w:jc w:val="both"/>
              <w:rPr>
                <w:rFonts w:ascii="Times New Roman" w:eastAsia="Times New Roman" w:hAnsi="Times New Roman" w:cs="Times New Roman"/>
                <w:sz w:val="24"/>
                <w:szCs w:val="24"/>
                <w:lang w:eastAsia="ar-SA"/>
              </w:rPr>
            </w:pPr>
            <w:r w:rsidRPr="008C006F">
              <w:rPr>
                <w:rFonts w:ascii="Times New Roman" w:eastAsia="Times New Roman" w:hAnsi="Times New Roman" w:cs="Times New Roman"/>
                <w:sz w:val="24"/>
                <w:szCs w:val="24"/>
                <w:lang w:eastAsia="ar-SA"/>
              </w:rPr>
              <w:t>Приветствие.</w:t>
            </w:r>
          </w:p>
          <w:p w14:paraId="51092934" w14:textId="77777777" w:rsidR="00E65BFB" w:rsidRPr="008C006F" w:rsidRDefault="00E65BFB" w:rsidP="00E65BFB">
            <w:pPr>
              <w:numPr>
                <w:ilvl w:val="0"/>
                <w:numId w:val="17"/>
              </w:numPr>
              <w:tabs>
                <w:tab w:val="left" w:pos="851"/>
              </w:tabs>
              <w:suppressAutoHyphens/>
              <w:spacing w:after="0" w:line="240" w:lineRule="auto"/>
              <w:ind w:left="567"/>
              <w:jc w:val="both"/>
              <w:rPr>
                <w:rFonts w:ascii="Times New Roman" w:eastAsia="Times New Roman" w:hAnsi="Times New Roman" w:cs="Times New Roman"/>
                <w:sz w:val="24"/>
                <w:szCs w:val="24"/>
                <w:lang w:eastAsia="ar-SA"/>
              </w:rPr>
            </w:pPr>
            <w:r w:rsidRPr="008C006F">
              <w:rPr>
                <w:rFonts w:ascii="Times New Roman" w:eastAsia="Times New Roman" w:hAnsi="Times New Roman" w:cs="Times New Roman"/>
                <w:sz w:val="24"/>
                <w:szCs w:val="24"/>
                <w:lang w:eastAsia="ar-SA"/>
              </w:rPr>
              <w:t xml:space="preserve"> Артикуляционная гимнастика.</w:t>
            </w:r>
          </w:p>
          <w:p w14:paraId="677E9198" w14:textId="77777777" w:rsidR="00E65BFB" w:rsidRPr="008C006F" w:rsidRDefault="00E65BFB" w:rsidP="00E65BFB">
            <w:pPr>
              <w:numPr>
                <w:ilvl w:val="0"/>
                <w:numId w:val="17"/>
              </w:numPr>
              <w:tabs>
                <w:tab w:val="left" w:pos="851"/>
              </w:tabs>
              <w:suppressAutoHyphens/>
              <w:spacing w:after="0" w:line="240" w:lineRule="auto"/>
              <w:ind w:left="567"/>
              <w:jc w:val="both"/>
              <w:rPr>
                <w:rFonts w:ascii="Times New Roman" w:eastAsia="Times New Roman" w:hAnsi="Times New Roman" w:cs="Times New Roman"/>
                <w:sz w:val="24"/>
                <w:szCs w:val="24"/>
                <w:lang w:eastAsia="ar-SA"/>
              </w:rPr>
            </w:pPr>
            <w:r w:rsidRPr="008C006F">
              <w:rPr>
                <w:rFonts w:ascii="Times New Roman" w:eastAsia="Times New Roman" w:hAnsi="Times New Roman" w:cs="Times New Roman"/>
                <w:sz w:val="24"/>
                <w:szCs w:val="24"/>
                <w:lang w:eastAsia="ar-SA"/>
              </w:rPr>
              <w:t xml:space="preserve"> Основная часть:</w:t>
            </w:r>
          </w:p>
          <w:p w14:paraId="7DA46F06" w14:textId="77777777" w:rsidR="00E65BFB" w:rsidRPr="008C006F" w:rsidRDefault="00E65BFB" w:rsidP="00E65BFB">
            <w:pPr>
              <w:tabs>
                <w:tab w:val="left" w:pos="851"/>
              </w:tabs>
              <w:suppressAutoHyphens/>
              <w:spacing w:after="0" w:line="240" w:lineRule="auto"/>
              <w:ind w:left="567"/>
              <w:jc w:val="both"/>
              <w:rPr>
                <w:rFonts w:ascii="Times New Roman" w:eastAsia="Times New Roman" w:hAnsi="Times New Roman" w:cs="Times New Roman"/>
                <w:sz w:val="24"/>
                <w:szCs w:val="24"/>
                <w:lang w:eastAsia="ar-SA"/>
              </w:rPr>
            </w:pPr>
            <w:r w:rsidRPr="008C006F">
              <w:rPr>
                <w:rFonts w:ascii="Times New Roman" w:eastAsia="Times New Roman" w:hAnsi="Times New Roman" w:cs="Times New Roman"/>
                <w:sz w:val="24"/>
                <w:szCs w:val="24"/>
                <w:lang w:eastAsia="ar-SA"/>
              </w:rPr>
              <w:t>-Беседа.</w:t>
            </w:r>
          </w:p>
          <w:p w14:paraId="28442E38" w14:textId="77777777" w:rsidR="00E65BFB" w:rsidRPr="008C006F" w:rsidRDefault="00E65BFB" w:rsidP="00E65BFB">
            <w:pPr>
              <w:tabs>
                <w:tab w:val="left" w:pos="851"/>
              </w:tabs>
              <w:suppressAutoHyphens/>
              <w:spacing w:after="0" w:line="240" w:lineRule="auto"/>
              <w:ind w:left="567"/>
              <w:jc w:val="both"/>
              <w:rPr>
                <w:rFonts w:ascii="Times New Roman" w:eastAsia="Times New Roman" w:hAnsi="Times New Roman" w:cs="Times New Roman"/>
                <w:sz w:val="24"/>
                <w:szCs w:val="24"/>
                <w:lang w:eastAsia="ar-SA"/>
              </w:rPr>
            </w:pPr>
            <w:r w:rsidRPr="008C006F">
              <w:rPr>
                <w:rFonts w:ascii="Times New Roman" w:eastAsia="Times New Roman" w:hAnsi="Times New Roman" w:cs="Times New Roman"/>
                <w:sz w:val="24"/>
                <w:szCs w:val="24"/>
                <w:lang w:eastAsia="ar-SA"/>
              </w:rPr>
              <w:t>-Пение, инсценировки.</w:t>
            </w:r>
          </w:p>
          <w:p w14:paraId="5AADE9B1" w14:textId="77777777" w:rsidR="00E65BFB" w:rsidRPr="008C006F" w:rsidRDefault="00E65BFB" w:rsidP="00E65BFB">
            <w:pPr>
              <w:tabs>
                <w:tab w:val="left" w:pos="851"/>
              </w:tabs>
              <w:suppressAutoHyphens/>
              <w:spacing w:after="0" w:line="240" w:lineRule="auto"/>
              <w:ind w:left="567"/>
              <w:jc w:val="both"/>
              <w:rPr>
                <w:rFonts w:ascii="Times New Roman" w:eastAsia="Times New Roman" w:hAnsi="Times New Roman" w:cs="Times New Roman"/>
                <w:sz w:val="24"/>
                <w:szCs w:val="24"/>
                <w:lang w:eastAsia="ar-SA"/>
              </w:rPr>
            </w:pPr>
            <w:r w:rsidRPr="008C006F">
              <w:rPr>
                <w:rFonts w:ascii="Times New Roman" w:eastAsia="Times New Roman" w:hAnsi="Times New Roman" w:cs="Times New Roman"/>
                <w:sz w:val="24"/>
                <w:szCs w:val="24"/>
                <w:lang w:eastAsia="ar-SA"/>
              </w:rPr>
              <w:t>-Музыкально-ритмические движения, музицирование.</w:t>
            </w:r>
          </w:p>
          <w:p w14:paraId="5CEB12DA" w14:textId="77777777" w:rsidR="00E65BFB" w:rsidRPr="008C006F" w:rsidRDefault="00E65BFB" w:rsidP="00E65BFB">
            <w:pPr>
              <w:numPr>
                <w:ilvl w:val="0"/>
                <w:numId w:val="17"/>
              </w:numPr>
              <w:tabs>
                <w:tab w:val="left" w:pos="851"/>
              </w:tabs>
              <w:suppressAutoHyphens/>
              <w:spacing w:after="0" w:line="240" w:lineRule="auto"/>
              <w:ind w:left="567"/>
              <w:jc w:val="both"/>
              <w:rPr>
                <w:rFonts w:ascii="Times New Roman" w:eastAsia="Times New Roman" w:hAnsi="Times New Roman" w:cs="Times New Roman"/>
                <w:i/>
                <w:sz w:val="24"/>
                <w:szCs w:val="24"/>
                <w:lang w:eastAsia="ar-SA"/>
              </w:rPr>
            </w:pPr>
            <w:r w:rsidRPr="008C006F">
              <w:rPr>
                <w:rFonts w:ascii="Times New Roman" w:eastAsia="Times New Roman" w:hAnsi="Times New Roman" w:cs="Times New Roman"/>
                <w:sz w:val="24"/>
                <w:szCs w:val="24"/>
                <w:lang w:eastAsia="ar-SA"/>
              </w:rPr>
              <w:t xml:space="preserve"> Иг</w:t>
            </w:r>
            <w:r w:rsidRPr="008C006F">
              <w:rPr>
                <w:rFonts w:ascii="Times New Roman" w:eastAsia="Times New Roman" w:hAnsi="Times New Roman" w:cs="Times New Roman"/>
                <w:i/>
                <w:sz w:val="24"/>
                <w:szCs w:val="24"/>
                <w:lang w:eastAsia="ar-SA"/>
              </w:rPr>
              <w:t>ра.</w:t>
            </w:r>
          </w:p>
          <w:p w14:paraId="413F1015" w14:textId="77777777" w:rsidR="00E65BFB" w:rsidRPr="008C006F" w:rsidRDefault="00E65BFB" w:rsidP="00E65BFB">
            <w:pPr>
              <w:numPr>
                <w:ilvl w:val="0"/>
                <w:numId w:val="17"/>
              </w:numPr>
              <w:tabs>
                <w:tab w:val="left" w:pos="851"/>
              </w:tabs>
              <w:suppressAutoHyphens/>
              <w:spacing w:after="0" w:line="240" w:lineRule="auto"/>
              <w:ind w:left="567"/>
              <w:jc w:val="both"/>
              <w:rPr>
                <w:rFonts w:ascii="Times New Roman" w:eastAsia="Times New Roman" w:hAnsi="Times New Roman" w:cs="Times New Roman"/>
                <w:b/>
                <w:sz w:val="24"/>
                <w:szCs w:val="24"/>
                <w:lang w:eastAsia="ar-SA"/>
              </w:rPr>
            </w:pPr>
            <w:r w:rsidRPr="008C006F">
              <w:rPr>
                <w:rFonts w:ascii="Times New Roman" w:eastAsia="Times New Roman" w:hAnsi="Times New Roman" w:cs="Times New Roman"/>
                <w:sz w:val="24"/>
                <w:szCs w:val="24"/>
                <w:lang w:eastAsia="ar-SA"/>
              </w:rPr>
              <w:t xml:space="preserve"> Релаксация.</w:t>
            </w:r>
          </w:p>
          <w:p w14:paraId="2B58DC22" w14:textId="77777777" w:rsidR="00E65BFB" w:rsidRPr="008C006F" w:rsidRDefault="00E65BFB" w:rsidP="00E65BFB">
            <w:pPr>
              <w:suppressAutoHyphens/>
              <w:spacing w:after="0" w:line="240" w:lineRule="auto"/>
              <w:ind w:left="567"/>
              <w:rPr>
                <w:rFonts w:ascii="Times New Roman" w:eastAsia="Times New Roman" w:hAnsi="Times New Roman" w:cs="Times New Roman"/>
                <w:b/>
                <w:i/>
                <w:sz w:val="24"/>
                <w:szCs w:val="24"/>
                <w:lang w:eastAsia="ar-SA"/>
              </w:rPr>
            </w:pPr>
          </w:p>
        </w:tc>
      </w:tr>
    </w:tbl>
    <w:p w14:paraId="5EBEF19D" w14:textId="77777777" w:rsidR="005F2C39" w:rsidRDefault="005F2C39" w:rsidP="00777582">
      <w:pPr>
        <w:spacing w:after="0" w:line="240" w:lineRule="auto"/>
        <w:rPr>
          <w:rFonts w:ascii="Times New Roman" w:eastAsia="Times New Roman" w:hAnsi="Times New Roman" w:cs="Times New Roman"/>
          <w:b/>
          <w:sz w:val="28"/>
          <w:szCs w:val="28"/>
          <w:lang w:eastAsia="ru-RU"/>
        </w:rPr>
      </w:pPr>
    </w:p>
    <w:p w14:paraId="5E47FB36" w14:textId="77777777" w:rsidR="00E65BFB" w:rsidRDefault="00E65BFB" w:rsidP="00777582">
      <w:pPr>
        <w:spacing w:after="0" w:line="240" w:lineRule="auto"/>
        <w:rPr>
          <w:rFonts w:ascii="Times New Roman" w:eastAsia="Times New Roman" w:hAnsi="Times New Roman" w:cs="Times New Roman"/>
          <w:b/>
          <w:sz w:val="28"/>
          <w:szCs w:val="28"/>
          <w:lang w:eastAsia="ru-RU"/>
        </w:rPr>
      </w:pPr>
    </w:p>
    <w:p w14:paraId="0A7D2508" w14:textId="77777777" w:rsidR="00F1545D" w:rsidRPr="00F1545D" w:rsidRDefault="00F1545D" w:rsidP="00F1545D">
      <w:pPr>
        <w:widowControl w:val="0"/>
        <w:autoSpaceDE w:val="0"/>
        <w:autoSpaceDN w:val="0"/>
        <w:spacing w:before="72" w:after="0" w:line="240" w:lineRule="auto"/>
        <w:ind w:right="973"/>
        <w:jc w:val="center"/>
        <w:outlineLvl w:val="0"/>
        <w:rPr>
          <w:rFonts w:ascii="Times New Roman" w:eastAsia="Times New Roman" w:hAnsi="Times New Roman" w:cs="Times New Roman"/>
          <w:b/>
          <w:bCs/>
          <w:sz w:val="28"/>
          <w:szCs w:val="28"/>
        </w:rPr>
      </w:pPr>
      <w:r w:rsidRPr="00F1545D">
        <w:rPr>
          <w:rFonts w:ascii="Times New Roman" w:eastAsia="Times New Roman" w:hAnsi="Times New Roman" w:cs="Times New Roman"/>
          <w:b/>
          <w:bCs/>
          <w:sz w:val="28"/>
          <w:szCs w:val="28"/>
        </w:rPr>
        <w:t>Учебно-тематический</w:t>
      </w:r>
      <w:r w:rsidRPr="00F1545D">
        <w:rPr>
          <w:rFonts w:ascii="Times New Roman" w:eastAsia="Times New Roman" w:hAnsi="Times New Roman" w:cs="Times New Roman"/>
          <w:b/>
          <w:bCs/>
          <w:spacing w:val="-6"/>
          <w:sz w:val="28"/>
          <w:szCs w:val="28"/>
        </w:rPr>
        <w:t xml:space="preserve"> </w:t>
      </w:r>
      <w:r w:rsidRPr="00F1545D">
        <w:rPr>
          <w:rFonts w:ascii="Times New Roman" w:eastAsia="Times New Roman" w:hAnsi="Times New Roman" w:cs="Times New Roman"/>
          <w:b/>
          <w:bCs/>
          <w:sz w:val="28"/>
          <w:szCs w:val="28"/>
        </w:rPr>
        <w:t>план</w:t>
      </w:r>
      <w:r w:rsidRPr="00F1545D">
        <w:rPr>
          <w:rFonts w:ascii="Times New Roman" w:eastAsia="Times New Roman" w:hAnsi="Times New Roman" w:cs="Times New Roman"/>
          <w:b/>
          <w:bCs/>
          <w:spacing w:val="-6"/>
          <w:sz w:val="28"/>
          <w:szCs w:val="28"/>
        </w:rPr>
        <w:t xml:space="preserve"> </w:t>
      </w:r>
      <w:r w:rsidRPr="00F1545D">
        <w:rPr>
          <w:rFonts w:ascii="Times New Roman" w:eastAsia="Times New Roman" w:hAnsi="Times New Roman" w:cs="Times New Roman"/>
          <w:b/>
          <w:bCs/>
          <w:sz w:val="28"/>
          <w:szCs w:val="28"/>
        </w:rPr>
        <w:t>первого</w:t>
      </w:r>
      <w:r w:rsidRPr="00F1545D">
        <w:rPr>
          <w:rFonts w:ascii="Times New Roman" w:eastAsia="Times New Roman" w:hAnsi="Times New Roman" w:cs="Times New Roman"/>
          <w:b/>
          <w:bCs/>
          <w:spacing w:val="-4"/>
          <w:sz w:val="28"/>
          <w:szCs w:val="28"/>
        </w:rPr>
        <w:t xml:space="preserve"> </w:t>
      </w:r>
      <w:r w:rsidRPr="00F1545D">
        <w:rPr>
          <w:rFonts w:ascii="Times New Roman" w:eastAsia="Times New Roman" w:hAnsi="Times New Roman" w:cs="Times New Roman"/>
          <w:b/>
          <w:bCs/>
          <w:sz w:val="28"/>
          <w:szCs w:val="28"/>
        </w:rPr>
        <w:t>года</w:t>
      </w:r>
      <w:r w:rsidRPr="00F1545D">
        <w:rPr>
          <w:rFonts w:ascii="Times New Roman" w:eastAsia="Times New Roman" w:hAnsi="Times New Roman" w:cs="Times New Roman"/>
          <w:b/>
          <w:bCs/>
          <w:spacing w:val="-3"/>
          <w:sz w:val="28"/>
          <w:szCs w:val="28"/>
        </w:rPr>
        <w:t xml:space="preserve"> </w:t>
      </w:r>
      <w:r w:rsidRPr="00F1545D">
        <w:rPr>
          <w:rFonts w:ascii="Times New Roman" w:eastAsia="Times New Roman" w:hAnsi="Times New Roman" w:cs="Times New Roman"/>
          <w:b/>
          <w:bCs/>
          <w:sz w:val="28"/>
          <w:szCs w:val="28"/>
        </w:rPr>
        <w:t>обучения</w:t>
      </w:r>
    </w:p>
    <w:p w14:paraId="7E025249" w14:textId="77777777" w:rsidR="00F1545D" w:rsidRPr="00F1545D" w:rsidRDefault="00F1545D" w:rsidP="00F1545D">
      <w:pPr>
        <w:widowControl w:val="0"/>
        <w:autoSpaceDE w:val="0"/>
        <w:autoSpaceDN w:val="0"/>
        <w:spacing w:before="2" w:after="0" w:line="240" w:lineRule="auto"/>
        <w:rPr>
          <w:rFonts w:ascii="Times New Roman" w:eastAsia="Times New Roman" w:hAnsi="Times New Roman" w:cs="Times New Roman"/>
          <w:b/>
          <w:sz w:val="28"/>
          <w:szCs w:val="28"/>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987"/>
        <w:gridCol w:w="5123"/>
        <w:gridCol w:w="1613"/>
      </w:tblGrid>
      <w:tr w:rsidR="00F1545D" w:rsidRPr="00F1545D" w14:paraId="6CBB2D7C" w14:textId="77777777" w:rsidTr="00F1545D">
        <w:trPr>
          <w:trHeight w:val="647"/>
        </w:trPr>
        <w:tc>
          <w:tcPr>
            <w:tcW w:w="1133" w:type="dxa"/>
          </w:tcPr>
          <w:p w14:paraId="3A1BA511" w14:textId="77777777" w:rsidR="00F1545D" w:rsidRPr="00F1545D" w:rsidRDefault="00F1545D" w:rsidP="00F1545D">
            <w:pPr>
              <w:spacing w:line="315" w:lineRule="exact"/>
              <w:rPr>
                <w:rFonts w:ascii="Times New Roman" w:eastAsia="Times New Roman" w:hAnsi="Times New Roman" w:cs="Times New Roman"/>
                <w:sz w:val="28"/>
              </w:rPr>
            </w:pPr>
            <w:r w:rsidRPr="00F1545D">
              <w:rPr>
                <w:rFonts w:ascii="Times New Roman" w:eastAsia="Times New Roman" w:hAnsi="Times New Roman" w:cs="Times New Roman"/>
                <w:sz w:val="28"/>
              </w:rPr>
              <w:t>Номер</w:t>
            </w:r>
          </w:p>
          <w:p w14:paraId="51986267" w14:textId="77777777" w:rsidR="00F1545D" w:rsidRPr="00F1545D" w:rsidRDefault="00F1545D" w:rsidP="00F1545D">
            <w:pPr>
              <w:spacing w:before="4" w:line="308" w:lineRule="exact"/>
              <w:rPr>
                <w:rFonts w:ascii="Times New Roman" w:eastAsia="Times New Roman" w:hAnsi="Times New Roman" w:cs="Times New Roman"/>
                <w:sz w:val="28"/>
              </w:rPr>
            </w:pPr>
            <w:r w:rsidRPr="00F1545D">
              <w:rPr>
                <w:rFonts w:ascii="Times New Roman" w:eastAsia="Times New Roman" w:hAnsi="Times New Roman" w:cs="Times New Roman"/>
                <w:sz w:val="28"/>
              </w:rPr>
              <w:t>занятия</w:t>
            </w:r>
          </w:p>
        </w:tc>
        <w:tc>
          <w:tcPr>
            <w:tcW w:w="1987" w:type="dxa"/>
          </w:tcPr>
          <w:p w14:paraId="5E03F277" w14:textId="77777777" w:rsidR="00F1545D" w:rsidRPr="00F1545D" w:rsidRDefault="00F1545D" w:rsidP="00F1545D">
            <w:pPr>
              <w:spacing w:line="315" w:lineRule="exact"/>
              <w:rPr>
                <w:rFonts w:ascii="Times New Roman" w:eastAsia="Times New Roman" w:hAnsi="Times New Roman" w:cs="Times New Roman"/>
                <w:sz w:val="28"/>
              </w:rPr>
            </w:pPr>
            <w:r w:rsidRPr="00F1545D">
              <w:rPr>
                <w:rFonts w:ascii="Times New Roman" w:eastAsia="Times New Roman" w:hAnsi="Times New Roman" w:cs="Times New Roman"/>
                <w:sz w:val="28"/>
              </w:rPr>
              <w:t>Тема</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занятия</w:t>
            </w:r>
          </w:p>
        </w:tc>
        <w:tc>
          <w:tcPr>
            <w:tcW w:w="5123" w:type="dxa"/>
          </w:tcPr>
          <w:p w14:paraId="5879B265" w14:textId="77777777" w:rsidR="00F1545D" w:rsidRPr="00F1545D" w:rsidRDefault="00F1545D" w:rsidP="00F1545D">
            <w:pPr>
              <w:spacing w:line="315" w:lineRule="exact"/>
              <w:ind w:right="1794"/>
              <w:jc w:val="center"/>
              <w:rPr>
                <w:rFonts w:ascii="Times New Roman" w:eastAsia="Times New Roman" w:hAnsi="Times New Roman" w:cs="Times New Roman"/>
                <w:sz w:val="28"/>
              </w:rPr>
            </w:pPr>
            <w:r w:rsidRPr="00F1545D">
              <w:rPr>
                <w:rFonts w:ascii="Times New Roman" w:eastAsia="Times New Roman" w:hAnsi="Times New Roman" w:cs="Times New Roman"/>
                <w:sz w:val="28"/>
              </w:rPr>
              <w:t>Содержание</w:t>
            </w:r>
          </w:p>
        </w:tc>
        <w:tc>
          <w:tcPr>
            <w:tcW w:w="1613" w:type="dxa"/>
          </w:tcPr>
          <w:p w14:paraId="4FBDAD80" w14:textId="77777777" w:rsidR="00F1545D" w:rsidRPr="00F1545D" w:rsidRDefault="00F1545D" w:rsidP="00F1545D">
            <w:pPr>
              <w:spacing w:line="315" w:lineRule="exact"/>
              <w:ind w:right="78"/>
              <w:jc w:val="center"/>
              <w:rPr>
                <w:rFonts w:ascii="Times New Roman" w:eastAsia="Times New Roman" w:hAnsi="Times New Roman" w:cs="Times New Roman"/>
                <w:sz w:val="28"/>
              </w:rPr>
            </w:pPr>
            <w:r w:rsidRPr="00F1545D">
              <w:rPr>
                <w:rFonts w:ascii="Times New Roman" w:eastAsia="Times New Roman" w:hAnsi="Times New Roman" w:cs="Times New Roman"/>
                <w:sz w:val="28"/>
              </w:rPr>
              <w:t>Количество</w:t>
            </w:r>
          </w:p>
          <w:p w14:paraId="3AB5D50D" w14:textId="77777777" w:rsidR="00F1545D" w:rsidRPr="00F1545D" w:rsidRDefault="00F1545D" w:rsidP="00F1545D">
            <w:pPr>
              <w:spacing w:before="4" w:line="308" w:lineRule="exact"/>
              <w:ind w:right="75"/>
              <w:jc w:val="center"/>
              <w:rPr>
                <w:rFonts w:ascii="Times New Roman" w:eastAsia="Times New Roman" w:hAnsi="Times New Roman" w:cs="Times New Roman"/>
                <w:sz w:val="28"/>
              </w:rPr>
            </w:pPr>
            <w:r w:rsidRPr="00F1545D">
              <w:rPr>
                <w:rFonts w:ascii="Times New Roman" w:eastAsia="Times New Roman" w:hAnsi="Times New Roman" w:cs="Times New Roman"/>
                <w:sz w:val="28"/>
              </w:rPr>
              <w:t>часов</w:t>
            </w:r>
          </w:p>
        </w:tc>
      </w:tr>
      <w:tr w:rsidR="00F1545D" w:rsidRPr="00F1545D" w14:paraId="4795CBCE" w14:textId="77777777" w:rsidTr="00F1545D">
        <w:trPr>
          <w:trHeight w:val="2894"/>
        </w:trPr>
        <w:tc>
          <w:tcPr>
            <w:tcW w:w="1133" w:type="dxa"/>
          </w:tcPr>
          <w:p w14:paraId="63CCDF1D" w14:textId="77777777" w:rsidR="00F1545D" w:rsidRPr="00F1545D" w:rsidRDefault="00F1545D" w:rsidP="00F1545D">
            <w:pPr>
              <w:spacing w:line="315" w:lineRule="exact"/>
              <w:rPr>
                <w:rFonts w:ascii="Times New Roman" w:eastAsia="Times New Roman" w:hAnsi="Times New Roman" w:cs="Times New Roman"/>
                <w:sz w:val="28"/>
              </w:rPr>
            </w:pPr>
            <w:r w:rsidRPr="00F1545D">
              <w:rPr>
                <w:rFonts w:ascii="Times New Roman" w:eastAsia="Times New Roman" w:hAnsi="Times New Roman" w:cs="Times New Roman"/>
                <w:w w:val="99"/>
                <w:sz w:val="28"/>
              </w:rPr>
              <w:t>1</w:t>
            </w:r>
          </w:p>
        </w:tc>
        <w:tc>
          <w:tcPr>
            <w:tcW w:w="1987" w:type="dxa"/>
          </w:tcPr>
          <w:p w14:paraId="4598391F" w14:textId="77777777" w:rsidR="00F1545D" w:rsidRPr="00F1545D" w:rsidRDefault="00F1545D" w:rsidP="00F1545D">
            <w:pPr>
              <w:ind w:right="184"/>
              <w:rPr>
                <w:rFonts w:ascii="Times New Roman" w:eastAsia="Times New Roman" w:hAnsi="Times New Roman" w:cs="Times New Roman"/>
                <w:sz w:val="28"/>
              </w:rPr>
            </w:pPr>
            <w:r w:rsidRPr="00F1545D">
              <w:rPr>
                <w:rFonts w:ascii="Times New Roman" w:eastAsia="Times New Roman" w:hAnsi="Times New Roman" w:cs="Times New Roman"/>
                <w:sz w:val="28"/>
              </w:rPr>
              <w:t>«Милости</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просим,</w:t>
            </w:r>
            <w:r w:rsidRPr="00F1545D">
              <w:rPr>
                <w:rFonts w:ascii="Times New Roman" w:eastAsia="Times New Roman" w:hAnsi="Times New Roman" w:cs="Times New Roman"/>
                <w:spacing w:val="-10"/>
                <w:sz w:val="28"/>
              </w:rPr>
              <w:t xml:space="preserve"> </w:t>
            </w:r>
            <w:r w:rsidRPr="00F1545D">
              <w:rPr>
                <w:rFonts w:ascii="Times New Roman" w:eastAsia="Times New Roman" w:hAnsi="Times New Roman" w:cs="Times New Roman"/>
                <w:sz w:val="28"/>
              </w:rPr>
              <w:t>гости</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дорогие»</w:t>
            </w:r>
          </w:p>
        </w:tc>
        <w:tc>
          <w:tcPr>
            <w:tcW w:w="5123" w:type="dxa"/>
          </w:tcPr>
          <w:p w14:paraId="7BD42F14" w14:textId="77777777" w:rsidR="00F1545D" w:rsidRPr="00F1545D" w:rsidRDefault="00F1545D" w:rsidP="00F1545D">
            <w:pPr>
              <w:ind w:right="784"/>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детьми.</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хозяйкой.</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Рассказ</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о</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своей</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«избе».</w:t>
            </w:r>
          </w:p>
          <w:p w14:paraId="161F03C9" w14:textId="77777777" w:rsidR="00F1545D" w:rsidRPr="00F1545D" w:rsidRDefault="00F1545D" w:rsidP="00F1545D">
            <w:pPr>
              <w:ind w:right="111"/>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шумовыми</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инструментами</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(бубен,</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ложки,</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погремушки).</w:t>
            </w:r>
          </w:p>
          <w:p w14:paraId="3EE0F0B0" w14:textId="77777777" w:rsidR="00F1545D" w:rsidRPr="00F1545D" w:rsidRDefault="00F1545D" w:rsidP="00F1545D">
            <w:pPr>
              <w:ind w:right="863"/>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 и разучивание: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«Мы</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весёлые</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матрёшки»,</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игра-потешка</w:t>
            </w:r>
          </w:p>
          <w:p w14:paraId="567E7264" w14:textId="77777777" w:rsidR="00F1545D" w:rsidRPr="00F1545D" w:rsidRDefault="00F1545D" w:rsidP="00F1545D">
            <w:pPr>
              <w:ind w:right="514"/>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«Суслик», «Мы</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в</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лесу</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слыхали</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стук»</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(игра</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на</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ложках).</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Фольклорная</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игра</w:t>
            </w:r>
          </w:p>
          <w:p w14:paraId="4BF75A18" w14:textId="77777777" w:rsidR="00F1545D" w:rsidRPr="00F1545D" w:rsidRDefault="00F1545D" w:rsidP="00F1545D">
            <w:pPr>
              <w:spacing w:line="308"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«Села</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мошка</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на</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ладошку».</w:t>
            </w:r>
          </w:p>
        </w:tc>
        <w:tc>
          <w:tcPr>
            <w:tcW w:w="1613" w:type="dxa"/>
          </w:tcPr>
          <w:p w14:paraId="6B48168B" w14:textId="77777777" w:rsidR="00F1545D" w:rsidRPr="00F1545D" w:rsidRDefault="00F1545D" w:rsidP="00F1545D">
            <w:pPr>
              <w:spacing w:line="315"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7B352E30" w14:textId="77777777" w:rsidTr="00F1545D">
        <w:trPr>
          <w:trHeight w:val="1613"/>
        </w:trPr>
        <w:tc>
          <w:tcPr>
            <w:tcW w:w="1133" w:type="dxa"/>
          </w:tcPr>
          <w:p w14:paraId="58B87AAC" w14:textId="77777777" w:rsidR="00F1545D" w:rsidRPr="00F1545D" w:rsidRDefault="00F1545D" w:rsidP="00F1545D">
            <w:pPr>
              <w:spacing w:line="320" w:lineRule="exact"/>
              <w:rPr>
                <w:rFonts w:ascii="Times New Roman" w:eastAsia="Times New Roman" w:hAnsi="Times New Roman" w:cs="Times New Roman"/>
                <w:sz w:val="28"/>
              </w:rPr>
            </w:pPr>
            <w:r w:rsidRPr="00F1545D">
              <w:rPr>
                <w:rFonts w:ascii="Times New Roman" w:eastAsia="Times New Roman" w:hAnsi="Times New Roman" w:cs="Times New Roman"/>
                <w:w w:val="99"/>
                <w:sz w:val="28"/>
              </w:rPr>
              <w:t>2</w:t>
            </w:r>
          </w:p>
        </w:tc>
        <w:tc>
          <w:tcPr>
            <w:tcW w:w="1987" w:type="dxa"/>
          </w:tcPr>
          <w:p w14:paraId="3846F459" w14:textId="77777777" w:rsidR="00F1545D" w:rsidRPr="00F1545D" w:rsidRDefault="00F1545D" w:rsidP="00F1545D">
            <w:pPr>
              <w:ind w:right="664"/>
              <w:rPr>
                <w:rFonts w:ascii="Times New Roman" w:eastAsia="Times New Roman" w:hAnsi="Times New Roman" w:cs="Times New Roman"/>
                <w:sz w:val="28"/>
              </w:rPr>
            </w:pPr>
            <w:r w:rsidRPr="00F1545D">
              <w:rPr>
                <w:rFonts w:ascii="Times New Roman" w:eastAsia="Times New Roman" w:hAnsi="Times New Roman" w:cs="Times New Roman"/>
                <w:spacing w:val="-1"/>
                <w:sz w:val="28"/>
              </w:rPr>
              <w:t>«Осенний</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лес»</w:t>
            </w:r>
          </w:p>
        </w:tc>
        <w:tc>
          <w:tcPr>
            <w:tcW w:w="5123" w:type="dxa"/>
          </w:tcPr>
          <w:p w14:paraId="1518C856" w14:textId="77777777" w:rsidR="00F1545D" w:rsidRPr="00F1545D" w:rsidRDefault="00F1545D" w:rsidP="00F1545D">
            <w:pPr>
              <w:ind w:right="320"/>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Беседа с детьми о лесе, его жителей.</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Показ</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иллюстраций.</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игры</w:t>
            </w:r>
          </w:p>
          <w:p w14:paraId="72CA4216" w14:textId="77777777" w:rsidR="00F1545D" w:rsidRPr="00F1545D" w:rsidRDefault="00F1545D" w:rsidP="00F1545D">
            <w:pPr>
              <w:spacing w:line="322"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«У</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медведя</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во</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бору».</w:t>
            </w:r>
          </w:p>
          <w:p w14:paraId="545644B2" w14:textId="77777777" w:rsidR="00F1545D" w:rsidRPr="00F1545D" w:rsidRDefault="00F1545D" w:rsidP="00F1545D">
            <w:pPr>
              <w:spacing w:line="322" w:lineRule="exact"/>
              <w:ind w:right="353"/>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Слушание</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и</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колыбельной</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песни.</w:t>
            </w:r>
          </w:p>
        </w:tc>
        <w:tc>
          <w:tcPr>
            <w:tcW w:w="1613" w:type="dxa"/>
          </w:tcPr>
          <w:p w14:paraId="0C964080" w14:textId="77777777" w:rsidR="00F1545D" w:rsidRPr="00F1545D" w:rsidRDefault="00F1545D" w:rsidP="00F1545D">
            <w:pPr>
              <w:spacing w:line="320" w:lineRule="exact"/>
              <w:rPr>
                <w:rFonts w:ascii="Times New Roman" w:eastAsia="Times New Roman" w:hAnsi="Times New Roman" w:cs="Times New Roman"/>
                <w:sz w:val="28"/>
                <w:lang w:val="ru-RU"/>
              </w:rPr>
            </w:pPr>
            <w:r>
              <w:rPr>
                <w:rFonts w:ascii="Times New Roman" w:eastAsia="Times New Roman" w:hAnsi="Times New Roman" w:cs="Times New Roman"/>
                <w:sz w:val="28"/>
              </w:rPr>
              <w:t>1</w:t>
            </w:r>
          </w:p>
        </w:tc>
      </w:tr>
      <w:tr w:rsidR="00F1545D" w:rsidRPr="00F1545D" w14:paraId="2357AA35" w14:textId="77777777" w:rsidTr="00F1545D">
        <w:trPr>
          <w:trHeight w:val="1286"/>
        </w:trPr>
        <w:tc>
          <w:tcPr>
            <w:tcW w:w="1133" w:type="dxa"/>
          </w:tcPr>
          <w:p w14:paraId="4239D06A" w14:textId="77777777" w:rsidR="00F1545D" w:rsidRPr="00F1545D" w:rsidRDefault="00F1545D" w:rsidP="00F1545D">
            <w:pPr>
              <w:spacing w:line="315" w:lineRule="exact"/>
              <w:rPr>
                <w:rFonts w:ascii="Times New Roman" w:eastAsia="Times New Roman" w:hAnsi="Times New Roman" w:cs="Times New Roman"/>
                <w:sz w:val="28"/>
              </w:rPr>
            </w:pPr>
            <w:r w:rsidRPr="00F1545D">
              <w:rPr>
                <w:rFonts w:ascii="Times New Roman" w:eastAsia="Times New Roman" w:hAnsi="Times New Roman" w:cs="Times New Roman"/>
                <w:w w:val="99"/>
                <w:sz w:val="28"/>
              </w:rPr>
              <w:t>3</w:t>
            </w:r>
          </w:p>
        </w:tc>
        <w:tc>
          <w:tcPr>
            <w:tcW w:w="1987" w:type="dxa"/>
          </w:tcPr>
          <w:p w14:paraId="3EFD386B" w14:textId="77777777" w:rsidR="00F1545D" w:rsidRPr="00F1545D" w:rsidRDefault="00F1545D" w:rsidP="00F1545D">
            <w:pPr>
              <w:ind w:right="168"/>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«Во</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саду</w:t>
            </w:r>
            <w:r w:rsidRPr="00F1545D">
              <w:rPr>
                <w:rFonts w:ascii="Times New Roman" w:eastAsia="Times New Roman" w:hAnsi="Times New Roman" w:cs="Times New Roman"/>
                <w:spacing w:val="-10"/>
                <w:sz w:val="28"/>
                <w:lang w:val="ru-RU"/>
              </w:rPr>
              <w:t xml:space="preserve"> </w:t>
            </w:r>
            <w:r w:rsidRPr="00F1545D">
              <w:rPr>
                <w:rFonts w:ascii="Times New Roman" w:eastAsia="Times New Roman" w:hAnsi="Times New Roman" w:cs="Times New Roman"/>
                <w:sz w:val="28"/>
                <w:lang w:val="ru-RU"/>
              </w:rPr>
              <w:t>ли,</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в</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огороде»</w:t>
            </w:r>
          </w:p>
        </w:tc>
        <w:tc>
          <w:tcPr>
            <w:tcW w:w="5123" w:type="dxa"/>
          </w:tcPr>
          <w:p w14:paraId="136A2668" w14:textId="77777777" w:rsidR="00F1545D" w:rsidRPr="00F1545D" w:rsidRDefault="00F1545D" w:rsidP="00F1545D">
            <w:pPr>
              <w:ind w:right="118"/>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«Что растёт в огороде?» Показ картинок</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разными</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овощами,</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фруктами,</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ягодами.</w:t>
            </w:r>
          </w:p>
          <w:p w14:paraId="6A502CD6" w14:textId="77777777" w:rsidR="00F1545D" w:rsidRPr="00F1545D" w:rsidRDefault="00F1545D" w:rsidP="00F1545D">
            <w:pPr>
              <w:spacing w:line="322" w:lineRule="exact"/>
              <w:ind w:right="139"/>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прибаутки</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«Зайка».</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Повтор</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колыбельной песни.</w:t>
            </w:r>
          </w:p>
        </w:tc>
        <w:tc>
          <w:tcPr>
            <w:tcW w:w="1613" w:type="dxa"/>
          </w:tcPr>
          <w:p w14:paraId="20D4EB68" w14:textId="77777777" w:rsidR="00F1545D" w:rsidRPr="00F1545D" w:rsidRDefault="00F1545D" w:rsidP="00F1545D">
            <w:pPr>
              <w:spacing w:line="315"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5DC9EAE8" w14:textId="77777777" w:rsidTr="00F1545D">
        <w:trPr>
          <w:trHeight w:val="967"/>
        </w:trPr>
        <w:tc>
          <w:tcPr>
            <w:tcW w:w="1133" w:type="dxa"/>
          </w:tcPr>
          <w:p w14:paraId="75297A48" w14:textId="77777777" w:rsidR="00F1545D" w:rsidRPr="00F1545D" w:rsidRDefault="00F1545D" w:rsidP="00F1545D">
            <w:pPr>
              <w:spacing w:line="313" w:lineRule="exact"/>
              <w:rPr>
                <w:rFonts w:ascii="Times New Roman" w:eastAsia="Times New Roman" w:hAnsi="Times New Roman" w:cs="Times New Roman"/>
                <w:sz w:val="28"/>
              </w:rPr>
            </w:pPr>
            <w:r w:rsidRPr="00F1545D">
              <w:rPr>
                <w:rFonts w:ascii="Times New Roman" w:eastAsia="Times New Roman" w:hAnsi="Times New Roman" w:cs="Times New Roman"/>
                <w:w w:val="99"/>
                <w:sz w:val="28"/>
              </w:rPr>
              <w:t>4</w:t>
            </w:r>
          </w:p>
        </w:tc>
        <w:tc>
          <w:tcPr>
            <w:tcW w:w="1987" w:type="dxa"/>
          </w:tcPr>
          <w:p w14:paraId="534523DA" w14:textId="77777777" w:rsidR="00F1545D" w:rsidRPr="00F1545D" w:rsidRDefault="00F1545D" w:rsidP="00F1545D">
            <w:pPr>
              <w:spacing w:line="313" w:lineRule="exact"/>
              <w:rPr>
                <w:rFonts w:ascii="Times New Roman" w:eastAsia="Times New Roman" w:hAnsi="Times New Roman" w:cs="Times New Roman"/>
                <w:sz w:val="28"/>
              </w:rPr>
            </w:pPr>
            <w:r w:rsidRPr="00F1545D">
              <w:rPr>
                <w:rFonts w:ascii="Times New Roman" w:eastAsia="Times New Roman" w:hAnsi="Times New Roman" w:cs="Times New Roman"/>
                <w:sz w:val="28"/>
              </w:rPr>
              <w:t>«Репка»</w:t>
            </w:r>
          </w:p>
        </w:tc>
        <w:tc>
          <w:tcPr>
            <w:tcW w:w="5123" w:type="dxa"/>
          </w:tcPr>
          <w:p w14:paraId="1E7D3A3D" w14:textId="77777777" w:rsidR="00F1545D" w:rsidRPr="00F1545D" w:rsidRDefault="00F1545D" w:rsidP="00F1545D">
            <w:pPr>
              <w:ind w:right="703"/>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 со сказкой репка.</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и</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исполнение</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потешки</w:t>
            </w:r>
          </w:p>
          <w:p w14:paraId="452FFA0C" w14:textId="77777777" w:rsidR="00F1545D" w:rsidRPr="00F1545D" w:rsidRDefault="00F1545D" w:rsidP="00F1545D">
            <w:pPr>
              <w:spacing w:line="309" w:lineRule="exact"/>
              <w:rPr>
                <w:rFonts w:ascii="Times New Roman" w:eastAsia="Times New Roman" w:hAnsi="Times New Roman" w:cs="Times New Roman"/>
                <w:sz w:val="28"/>
              </w:rPr>
            </w:pPr>
            <w:r w:rsidRPr="00F1545D">
              <w:rPr>
                <w:rFonts w:ascii="Times New Roman" w:eastAsia="Times New Roman" w:hAnsi="Times New Roman" w:cs="Times New Roman"/>
                <w:sz w:val="28"/>
              </w:rPr>
              <w:t>«Матушка</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репка».</w:t>
            </w:r>
          </w:p>
        </w:tc>
        <w:tc>
          <w:tcPr>
            <w:tcW w:w="1613" w:type="dxa"/>
          </w:tcPr>
          <w:p w14:paraId="5C986790" w14:textId="77777777" w:rsidR="00F1545D" w:rsidRPr="00F1545D" w:rsidRDefault="00F1545D" w:rsidP="00F1545D">
            <w:pPr>
              <w:spacing w:line="313" w:lineRule="exact"/>
              <w:rPr>
                <w:rFonts w:ascii="Times New Roman" w:eastAsia="Times New Roman" w:hAnsi="Times New Roman" w:cs="Times New Roman"/>
                <w:sz w:val="28"/>
                <w:lang w:val="ru-RU"/>
              </w:rPr>
            </w:pPr>
            <w:r>
              <w:rPr>
                <w:rFonts w:ascii="Times New Roman" w:eastAsia="Times New Roman" w:hAnsi="Times New Roman" w:cs="Times New Roman"/>
                <w:sz w:val="28"/>
              </w:rPr>
              <w:t>1</w:t>
            </w:r>
          </w:p>
        </w:tc>
      </w:tr>
      <w:tr w:rsidR="00F1545D" w:rsidRPr="00F1545D" w14:paraId="2C71D1BD" w14:textId="77777777" w:rsidTr="00F1545D">
        <w:trPr>
          <w:trHeight w:val="1607"/>
        </w:trPr>
        <w:tc>
          <w:tcPr>
            <w:tcW w:w="1133" w:type="dxa"/>
          </w:tcPr>
          <w:p w14:paraId="2645C031" w14:textId="77777777" w:rsidR="00F1545D" w:rsidRPr="00F1545D" w:rsidRDefault="00F1545D" w:rsidP="00F1545D">
            <w:pPr>
              <w:spacing w:line="315" w:lineRule="exact"/>
              <w:rPr>
                <w:rFonts w:ascii="Times New Roman" w:eastAsia="Times New Roman" w:hAnsi="Times New Roman" w:cs="Times New Roman"/>
                <w:sz w:val="28"/>
              </w:rPr>
            </w:pPr>
            <w:r w:rsidRPr="00F1545D">
              <w:rPr>
                <w:rFonts w:ascii="Times New Roman" w:eastAsia="Times New Roman" w:hAnsi="Times New Roman" w:cs="Times New Roman"/>
                <w:w w:val="99"/>
                <w:sz w:val="28"/>
              </w:rPr>
              <w:lastRenderedPageBreak/>
              <w:t>5</w:t>
            </w:r>
          </w:p>
        </w:tc>
        <w:tc>
          <w:tcPr>
            <w:tcW w:w="1987" w:type="dxa"/>
          </w:tcPr>
          <w:p w14:paraId="5CEADF95" w14:textId="77777777" w:rsidR="00F1545D" w:rsidRPr="00F1545D" w:rsidRDefault="00F1545D" w:rsidP="00F1545D">
            <w:pPr>
              <w:ind w:right="515"/>
              <w:rPr>
                <w:rFonts w:ascii="Times New Roman" w:eastAsia="Times New Roman" w:hAnsi="Times New Roman" w:cs="Times New Roman"/>
                <w:sz w:val="28"/>
              </w:rPr>
            </w:pPr>
            <w:r w:rsidRPr="00F1545D">
              <w:rPr>
                <w:rFonts w:ascii="Times New Roman" w:eastAsia="Times New Roman" w:hAnsi="Times New Roman" w:cs="Times New Roman"/>
                <w:spacing w:val="-1"/>
                <w:sz w:val="28"/>
              </w:rPr>
              <w:t>«Чудесный</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сундучок»</w:t>
            </w:r>
          </w:p>
        </w:tc>
        <w:tc>
          <w:tcPr>
            <w:tcW w:w="5123" w:type="dxa"/>
          </w:tcPr>
          <w:p w14:paraId="3990316B" w14:textId="77777777" w:rsidR="00F1545D" w:rsidRPr="00F1545D" w:rsidRDefault="00F1545D" w:rsidP="00F1545D">
            <w:pPr>
              <w:ind w:right="317"/>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 с сундучком в котором</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живут</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загадки.</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Загадывание</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загадок</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об</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овощах.</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Повторение прибауток,</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потешек,</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колыбельной песни.</w:t>
            </w:r>
          </w:p>
          <w:p w14:paraId="6BC4AAFD" w14:textId="77777777" w:rsidR="00F1545D" w:rsidRPr="00F1545D" w:rsidRDefault="00F1545D" w:rsidP="00F1545D">
            <w:pPr>
              <w:spacing w:line="307" w:lineRule="exact"/>
              <w:rPr>
                <w:rFonts w:ascii="Times New Roman" w:eastAsia="Times New Roman" w:hAnsi="Times New Roman" w:cs="Times New Roman"/>
                <w:sz w:val="28"/>
              </w:rPr>
            </w:pPr>
            <w:r w:rsidRPr="00F1545D">
              <w:rPr>
                <w:rFonts w:ascii="Times New Roman" w:eastAsia="Times New Roman" w:hAnsi="Times New Roman" w:cs="Times New Roman"/>
                <w:sz w:val="28"/>
              </w:rPr>
              <w:t>Тряпичные</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куклы-куватки.</w:t>
            </w:r>
          </w:p>
        </w:tc>
        <w:tc>
          <w:tcPr>
            <w:tcW w:w="1613" w:type="dxa"/>
          </w:tcPr>
          <w:p w14:paraId="72E092EF" w14:textId="77777777" w:rsidR="00F1545D" w:rsidRPr="00F1545D" w:rsidRDefault="00F1545D" w:rsidP="00F1545D">
            <w:pPr>
              <w:spacing w:line="315"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7C29B592" w14:textId="77777777" w:rsidTr="00F1545D">
        <w:trPr>
          <w:trHeight w:val="965"/>
        </w:trPr>
        <w:tc>
          <w:tcPr>
            <w:tcW w:w="1133" w:type="dxa"/>
          </w:tcPr>
          <w:p w14:paraId="2587FD54" w14:textId="77777777" w:rsidR="00F1545D" w:rsidRPr="00F1545D" w:rsidRDefault="00F1545D" w:rsidP="00F1545D">
            <w:pPr>
              <w:spacing w:line="315" w:lineRule="exact"/>
              <w:rPr>
                <w:rFonts w:ascii="Times New Roman" w:eastAsia="Times New Roman" w:hAnsi="Times New Roman" w:cs="Times New Roman"/>
                <w:sz w:val="28"/>
              </w:rPr>
            </w:pPr>
            <w:r w:rsidRPr="00F1545D">
              <w:rPr>
                <w:rFonts w:ascii="Times New Roman" w:eastAsia="Times New Roman" w:hAnsi="Times New Roman" w:cs="Times New Roman"/>
                <w:w w:val="99"/>
                <w:sz w:val="28"/>
              </w:rPr>
              <w:t>6</w:t>
            </w:r>
          </w:p>
        </w:tc>
        <w:tc>
          <w:tcPr>
            <w:tcW w:w="1987" w:type="dxa"/>
          </w:tcPr>
          <w:p w14:paraId="6D0E45CC" w14:textId="77777777" w:rsidR="00F1545D" w:rsidRPr="00F1545D" w:rsidRDefault="00F1545D" w:rsidP="00F1545D">
            <w:pPr>
              <w:ind w:right="130"/>
              <w:rPr>
                <w:rFonts w:ascii="Times New Roman" w:eastAsia="Times New Roman" w:hAnsi="Times New Roman" w:cs="Times New Roman"/>
                <w:sz w:val="28"/>
              </w:rPr>
            </w:pPr>
            <w:r w:rsidRPr="00F1545D">
              <w:rPr>
                <w:rFonts w:ascii="Times New Roman" w:eastAsia="Times New Roman" w:hAnsi="Times New Roman" w:cs="Times New Roman"/>
                <w:sz w:val="28"/>
              </w:rPr>
              <w:t>«Как</w:t>
            </w:r>
            <w:r w:rsidRPr="00F1545D">
              <w:rPr>
                <w:rFonts w:ascii="Times New Roman" w:eastAsia="Times New Roman" w:hAnsi="Times New Roman" w:cs="Times New Roman"/>
                <w:spacing w:val="-7"/>
                <w:sz w:val="28"/>
              </w:rPr>
              <w:t xml:space="preserve"> </w:t>
            </w:r>
            <w:r w:rsidRPr="00F1545D">
              <w:rPr>
                <w:rFonts w:ascii="Times New Roman" w:eastAsia="Times New Roman" w:hAnsi="Times New Roman" w:cs="Times New Roman"/>
                <w:sz w:val="28"/>
              </w:rPr>
              <w:t>у</w:t>
            </w:r>
            <w:r w:rsidRPr="00F1545D">
              <w:rPr>
                <w:rFonts w:ascii="Times New Roman" w:eastAsia="Times New Roman" w:hAnsi="Times New Roman" w:cs="Times New Roman"/>
                <w:spacing w:val="-12"/>
                <w:sz w:val="28"/>
              </w:rPr>
              <w:t xml:space="preserve"> </w:t>
            </w:r>
            <w:r w:rsidRPr="00F1545D">
              <w:rPr>
                <w:rFonts w:ascii="Times New Roman" w:eastAsia="Times New Roman" w:hAnsi="Times New Roman" w:cs="Times New Roman"/>
                <w:sz w:val="28"/>
              </w:rPr>
              <w:t>нашего</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кота»</w:t>
            </w:r>
          </w:p>
        </w:tc>
        <w:tc>
          <w:tcPr>
            <w:tcW w:w="5123" w:type="dxa"/>
          </w:tcPr>
          <w:p w14:paraId="57988B7C" w14:textId="77777777" w:rsidR="00F1545D" w:rsidRPr="00F1545D" w:rsidRDefault="00F1545D" w:rsidP="00F1545D">
            <w:pPr>
              <w:spacing w:line="315"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котом</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Васькой.</w:t>
            </w:r>
          </w:p>
          <w:p w14:paraId="122BEEF0" w14:textId="77777777" w:rsidR="00F1545D" w:rsidRPr="00F1545D" w:rsidRDefault="00F1545D" w:rsidP="00F1545D">
            <w:pPr>
              <w:spacing w:line="322" w:lineRule="exact"/>
              <w:ind w:right="1016"/>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прибаутки</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про</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кота,</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исполнение</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колыбельной</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песни.</w:t>
            </w:r>
          </w:p>
        </w:tc>
        <w:tc>
          <w:tcPr>
            <w:tcW w:w="1613" w:type="dxa"/>
          </w:tcPr>
          <w:p w14:paraId="3A7A2D54" w14:textId="77777777" w:rsidR="00F1545D" w:rsidRPr="00F1545D" w:rsidRDefault="00F1545D" w:rsidP="00F1545D">
            <w:pPr>
              <w:spacing w:line="315" w:lineRule="exact"/>
              <w:rPr>
                <w:rFonts w:ascii="Times New Roman" w:eastAsia="Times New Roman" w:hAnsi="Times New Roman" w:cs="Times New Roman"/>
                <w:sz w:val="28"/>
                <w:lang w:val="ru-RU"/>
              </w:rPr>
            </w:pPr>
            <w:r>
              <w:rPr>
                <w:rFonts w:ascii="Times New Roman" w:eastAsia="Times New Roman" w:hAnsi="Times New Roman" w:cs="Times New Roman"/>
                <w:sz w:val="28"/>
              </w:rPr>
              <w:t>1</w:t>
            </w:r>
          </w:p>
        </w:tc>
      </w:tr>
      <w:tr w:rsidR="00F1545D" w:rsidRPr="00F1545D" w14:paraId="5C30FBE0" w14:textId="77777777" w:rsidTr="00F1545D">
        <w:trPr>
          <w:trHeight w:val="969"/>
        </w:trPr>
        <w:tc>
          <w:tcPr>
            <w:tcW w:w="1133" w:type="dxa"/>
          </w:tcPr>
          <w:p w14:paraId="67279BDF" w14:textId="77777777" w:rsidR="00F1545D" w:rsidRPr="00F1545D" w:rsidRDefault="00F1545D" w:rsidP="00F1545D">
            <w:pPr>
              <w:spacing w:line="315" w:lineRule="exact"/>
              <w:rPr>
                <w:rFonts w:ascii="Times New Roman" w:eastAsia="Times New Roman" w:hAnsi="Times New Roman" w:cs="Times New Roman"/>
                <w:sz w:val="28"/>
              </w:rPr>
            </w:pPr>
            <w:r w:rsidRPr="00F1545D">
              <w:rPr>
                <w:rFonts w:ascii="Times New Roman" w:eastAsia="Times New Roman" w:hAnsi="Times New Roman" w:cs="Times New Roman"/>
                <w:w w:val="99"/>
                <w:sz w:val="28"/>
              </w:rPr>
              <w:t>7</w:t>
            </w:r>
          </w:p>
        </w:tc>
        <w:tc>
          <w:tcPr>
            <w:tcW w:w="1987" w:type="dxa"/>
          </w:tcPr>
          <w:p w14:paraId="7593A156" w14:textId="77777777" w:rsidR="00F1545D" w:rsidRPr="00F1545D" w:rsidRDefault="00F1545D" w:rsidP="00F1545D">
            <w:pPr>
              <w:spacing w:line="242" w:lineRule="auto"/>
              <w:ind w:right="85"/>
              <w:rPr>
                <w:rFonts w:ascii="Times New Roman" w:eastAsia="Times New Roman" w:hAnsi="Times New Roman" w:cs="Times New Roman"/>
                <w:sz w:val="28"/>
              </w:rPr>
            </w:pPr>
            <w:r w:rsidRPr="00F1545D">
              <w:rPr>
                <w:rFonts w:ascii="Times New Roman" w:eastAsia="Times New Roman" w:hAnsi="Times New Roman" w:cs="Times New Roman"/>
                <w:spacing w:val="-1"/>
                <w:sz w:val="28"/>
              </w:rPr>
              <w:t xml:space="preserve">«Котик, </w:t>
            </w:r>
            <w:r w:rsidRPr="00F1545D">
              <w:rPr>
                <w:rFonts w:ascii="Times New Roman" w:eastAsia="Times New Roman" w:hAnsi="Times New Roman" w:cs="Times New Roman"/>
                <w:sz w:val="28"/>
              </w:rPr>
              <w:t>котик,</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поиграй»</w:t>
            </w:r>
          </w:p>
        </w:tc>
        <w:tc>
          <w:tcPr>
            <w:tcW w:w="5123" w:type="dxa"/>
          </w:tcPr>
          <w:p w14:paraId="3BA14C97" w14:textId="77777777" w:rsidR="00F1545D" w:rsidRPr="00F1545D" w:rsidRDefault="00F1545D" w:rsidP="00F1545D">
            <w:pPr>
              <w:spacing w:line="315"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Повторение</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потешки</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про</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кота,</w:t>
            </w:r>
          </w:p>
          <w:p w14:paraId="36040982" w14:textId="77777777" w:rsidR="00F1545D" w:rsidRPr="00F1545D" w:rsidRDefault="00F1545D" w:rsidP="00F1545D">
            <w:pPr>
              <w:spacing w:line="320" w:lineRule="atLeast"/>
              <w:ind w:right="424"/>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фольклорной</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игры</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«Кот-</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мурлыка».</w:t>
            </w:r>
          </w:p>
        </w:tc>
        <w:tc>
          <w:tcPr>
            <w:tcW w:w="1613" w:type="dxa"/>
          </w:tcPr>
          <w:p w14:paraId="53ED9319" w14:textId="77777777" w:rsidR="00F1545D" w:rsidRPr="00F1545D" w:rsidRDefault="00F1545D" w:rsidP="00F1545D">
            <w:pPr>
              <w:spacing w:line="315"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0BC73DF5" w14:textId="77777777" w:rsidTr="00F1545D">
        <w:trPr>
          <w:trHeight w:val="964"/>
        </w:trPr>
        <w:tc>
          <w:tcPr>
            <w:tcW w:w="1133" w:type="dxa"/>
          </w:tcPr>
          <w:p w14:paraId="5E3B9963" w14:textId="77777777" w:rsidR="00F1545D" w:rsidRPr="00F1545D" w:rsidRDefault="00F1545D" w:rsidP="00F1545D">
            <w:pPr>
              <w:spacing w:line="315" w:lineRule="exact"/>
              <w:rPr>
                <w:rFonts w:ascii="Times New Roman" w:eastAsia="Times New Roman" w:hAnsi="Times New Roman" w:cs="Times New Roman"/>
                <w:sz w:val="28"/>
              </w:rPr>
            </w:pPr>
            <w:r w:rsidRPr="00F1545D">
              <w:rPr>
                <w:rFonts w:ascii="Times New Roman" w:eastAsia="Times New Roman" w:hAnsi="Times New Roman" w:cs="Times New Roman"/>
                <w:w w:val="99"/>
                <w:sz w:val="28"/>
              </w:rPr>
              <w:t>8</w:t>
            </w:r>
          </w:p>
        </w:tc>
        <w:tc>
          <w:tcPr>
            <w:tcW w:w="1987" w:type="dxa"/>
          </w:tcPr>
          <w:p w14:paraId="2F786314" w14:textId="77777777" w:rsidR="00F1545D" w:rsidRPr="00F1545D" w:rsidRDefault="00F1545D" w:rsidP="00F1545D">
            <w:pPr>
              <w:rPr>
                <w:rFonts w:ascii="Times New Roman" w:eastAsia="Times New Roman" w:hAnsi="Times New Roman" w:cs="Times New Roman"/>
                <w:sz w:val="28"/>
              </w:rPr>
            </w:pPr>
            <w:r w:rsidRPr="00F1545D">
              <w:rPr>
                <w:rFonts w:ascii="Times New Roman" w:eastAsia="Times New Roman" w:hAnsi="Times New Roman" w:cs="Times New Roman"/>
                <w:sz w:val="28"/>
              </w:rPr>
              <w:t>«Весёлые</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w w:val="95"/>
                <w:sz w:val="28"/>
              </w:rPr>
              <w:t>музыканты»</w:t>
            </w:r>
          </w:p>
        </w:tc>
        <w:tc>
          <w:tcPr>
            <w:tcW w:w="5123" w:type="dxa"/>
          </w:tcPr>
          <w:p w14:paraId="387DB043" w14:textId="77777777" w:rsidR="00F1545D" w:rsidRPr="00F1545D" w:rsidRDefault="00F1545D" w:rsidP="00F1545D">
            <w:pPr>
              <w:ind w:right="819"/>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 с</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шумовыми</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инструментами.</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Фольклорная</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игра</w:t>
            </w:r>
          </w:p>
          <w:p w14:paraId="48DFC472" w14:textId="77777777" w:rsidR="00F1545D" w:rsidRPr="00F1545D" w:rsidRDefault="00F1545D" w:rsidP="00F1545D">
            <w:pPr>
              <w:spacing w:line="308" w:lineRule="exact"/>
              <w:rPr>
                <w:rFonts w:ascii="Times New Roman" w:eastAsia="Times New Roman" w:hAnsi="Times New Roman" w:cs="Times New Roman"/>
                <w:sz w:val="28"/>
              </w:rPr>
            </w:pPr>
            <w:r w:rsidRPr="00F1545D">
              <w:rPr>
                <w:rFonts w:ascii="Times New Roman" w:eastAsia="Times New Roman" w:hAnsi="Times New Roman" w:cs="Times New Roman"/>
                <w:sz w:val="28"/>
              </w:rPr>
              <w:t>«Дили-дон».</w:t>
            </w:r>
          </w:p>
        </w:tc>
        <w:tc>
          <w:tcPr>
            <w:tcW w:w="1613" w:type="dxa"/>
          </w:tcPr>
          <w:p w14:paraId="4B80158A" w14:textId="77777777" w:rsidR="00F1545D" w:rsidRPr="00F1545D" w:rsidRDefault="00F1545D" w:rsidP="00F1545D">
            <w:pPr>
              <w:spacing w:line="315"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44315AAB" w14:textId="77777777" w:rsidTr="00F1545D">
        <w:trPr>
          <w:trHeight w:val="965"/>
        </w:trPr>
        <w:tc>
          <w:tcPr>
            <w:tcW w:w="1133" w:type="dxa"/>
          </w:tcPr>
          <w:p w14:paraId="75A085EA" w14:textId="77777777" w:rsidR="00F1545D" w:rsidRPr="00F1545D" w:rsidRDefault="00F1545D" w:rsidP="00F1545D">
            <w:pPr>
              <w:spacing w:line="315" w:lineRule="exact"/>
              <w:rPr>
                <w:rFonts w:ascii="Times New Roman" w:eastAsia="Times New Roman" w:hAnsi="Times New Roman" w:cs="Times New Roman"/>
                <w:sz w:val="28"/>
              </w:rPr>
            </w:pPr>
            <w:r w:rsidRPr="00F1545D">
              <w:rPr>
                <w:rFonts w:ascii="Times New Roman" w:eastAsia="Times New Roman" w:hAnsi="Times New Roman" w:cs="Times New Roman"/>
                <w:w w:val="99"/>
                <w:sz w:val="28"/>
              </w:rPr>
              <w:t>9</w:t>
            </w:r>
          </w:p>
        </w:tc>
        <w:tc>
          <w:tcPr>
            <w:tcW w:w="1987" w:type="dxa"/>
          </w:tcPr>
          <w:p w14:paraId="2A3E5EC4" w14:textId="77777777" w:rsidR="00F1545D" w:rsidRPr="00F1545D" w:rsidRDefault="00F1545D" w:rsidP="00F1545D">
            <w:pPr>
              <w:spacing w:line="315"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«Водичка,</w:t>
            </w:r>
          </w:p>
          <w:p w14:paraId="35C64950" w14:textId="77777777" w:rsidR="00F1545D" w:rsidRPr="00F1545D" w:rsidRDefault="00F1545D" w:rsidP="00F1545D">
            <w:pPr>
              <w:spacing w:line="322" w:lineRule="exact"/>
              <w:ind w:right="151"/>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водичка,</w:t>
            </w:r>
            <w:r w:rsidRPr="00F1545D">
              <w:rPr>
                <w:rFonts w:ascii="Times New Roman" w:eastAsia="Times New Roman" w:hAnsi="Times New Roman" w:cs="Times New Roman"/>
                <w:spacing w:val="-17"/>
                <w:sz w:val="28"/>
                <w:lang w:val="ru-RU"/>
              </w:rPr>
              <w:t xml:space="preserve"> </w:t>
            </w:r>
            <w:r w:rsidRPr="00F1545D">
              <w:rPr>
                <w:rFonts w:ascii="Times New Roman" w:eastAsia="Times New Roman" w:hAnsi="Times New Roman" w:cs="Times New Roman"/>
                <w:sz w:val="28"/>
                <w:lang w:val="ru-RU"/>
              </w:rPr>
              <w:t>умой</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моё личико»</w:t>
            </w:r>
          </w:p>
        </w:tc>
        <w:tc>
          <w:tcPr>
            <w:tcW w:w="5123" w:type="dxa"/>
          </w:tcPr>
          <w:p w14:paraId="12F7602D" w14:textId="77777777" w:rsidR="00F1545D" w:rsidRPr="00F1545D" w:rsidRDefault="00F1545D" w:rsidP="00F1545D">
            <w:pPr>
              <w:ind w:right="259"/>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 детей с рукомойником.</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потешки.</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Слушание</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песни</w:t>
            </w:r>
          </w:p>
          <w:p w14:paraId="37315738" w14:textId="77777777" w:rsidR="00F1545D" w:rsidRPr="00F1545D" w:rsidRDefault="00F1545D" w:rsidP="00F1545D">
            <w:pPr>
              <w:spacing w:line="308"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«Жили</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у</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бабуси</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два</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весёлых</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гуся».</w:t>
            </w:r>
          </w:p>
        </w:tc>
        <w:tc>
          <w:tcPr>
            <w:tcW w:w="1613" w:type="dxa"/>
          </w:tcPr>
          <w:p w14:paraId="7AEBD402" w14:textId="77777777" w:rsidR="00F1545D" w:rsidRPr="00F1545D" w:rsidRDefault="00F1545D" w:rsidP="00F1545D">
            <w:pPr>
              <w:spacing w:line="315"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5FEE65BA" w14:textId="77777777" w:rsidTr="00F1545D">
        <w:trPr>
          <w:trHeight w:val="1947"/>
        </w:trPr>
        <w:tc>
          <w:tcPr>
            <w:tcW w:w="1133" w:type="dxa"/>
            <w:tcBorders>
              <w:bottom w:val="single" w:sz="4" w:space="0" w:color="000000"/>
            </w:tcBorders>
          </w:tcPr>
          <w:p w14:paraId="34703B65" w14:textId="77777777" w:rsidR="00F1545D" w:rsidRPr="00F1545D" w:rsidRDefault="00F1545D" w:rsidP="00F1545D">
            <w:r w:rsidRPr="00F1545D">
              <w:t>10</w:t>
            </w:r>
          </w:p>
        </w:tc>
        <w:tc>
          <w:tcPr>
            <w:tcW w:w="1987" w:type="dxa"/>
            <w:tcBorders>
              <w:bottom w:val="single" w:sz="4" w:space="0" w:color="000000"/>
            </w:tcBorders>
          </w:tcPr>
          <w:p w14:paraId="50A37366" w14:textId="77777777" w:rsidR="00F1545D" w:rsidRPr="00F1545D" w:rsidRDefault="00F1545D" w:rsidP="00F1545D">
            <w:pPr>
              <w:spacing w:line="315"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гуся</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вода,</w:t>
            </w:r>
          </w:p>
          <w:p w14:paraId="298EE480" w14:textId="77777777" w:rsidR="00F1545D" w:rsidRPr="00F1545D" w:rsidRDefault="00F1545D" w:rsidP="00F1545D">
            <w:pPr>
              <w:spacing w:line="315"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а</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Ванечки</w:t>
            </w:r>
          </w:p>
          <w:p w14:paraId="69E0D12C" w14:textId="77777777" w:rsidR="00F1545D" w:rsidRPr="00F1545D" w:rsidRDefault="00F1545D" w:rsidP="00F1545D">
            <w:pPr>
              <w:spacing w:line="310"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rPr>
              <w:t>худоба»</w:t>
            </w:r>
          </w:p>
        </w:tc>
        <w:tc>
          <w:tcPr>
            <w:tcW w:w="5123" w:type="dxa"/>
            <w:tcBorders>
              <w:bottom w:val="single" w:sz="4" w:space="0" w:color="000000"/>
            </w:tcBorders>
          </w:tcPr>
          <w:p w14:paraId="70C57A8B" w14:textId="77777777" w:rsidR="00F1545D" w:rsidRPr="00F1545D" w:rsidRDefault="00F1545D" w:rsidP="00F1545D">
            <w:pPr>
              <w:spacing w:line="315"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Повторение</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потешки</w:t>
            </w:r>
            <w:r w:rsidRPr="00F1545D">
              <w:rPr>
                <w:rFonts w:ascii="Times New Roman" w:eastAsia="Times New Roman" w:hAnsi="Times New Roman" w:cs="Times New Roman"/>
                <w:spacing w:val="61"/>
                <w:sz w:val="28"/>
                <w:lang w:val="ru-RU"/>
              </w:rPr>
              <w:t xml:space="preserve"> </w:t>
            </w:r>
            <w:r w:rsidRPr="00F1545D">
              <w:rPr>
                <w:rFonts w:ascii="Times New Roman" w:eastAsia="Times New Roman" w:hAnsi="Times New Roman" w:cs="Times New Roman"/>
                <w:sz w:val="28"/>
                <w:lang w:val="ru-RU"/>
              </w:rPr>
              <w:t>«Водичка,</w:t>
            </w:r>
          </w:p>
          <w:p w14:paraId="62FB2679" w14:textId="77777777" w:rsidR="00F1545D" w:rsidRPr="00F1545D" w:rsidRDefault="00F1545D" w:rsidP="00F1545D">
            <w:pPr>
              <w:spacing w:line="315"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водичка»,</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пение</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движениями</w:t>
            </w:r>
          </w:p>
          <w:p w14:paraId="57FFD316" w14:textId="77777777" w:rsidR="00F1545D" w:rsidRPr="00F1545D" w:rsidRDefault="00F1545D" w:rsidP="00F1545D">
            <w:pPr>
              <w:ind w:right="818"/>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шуточной</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песни</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«Жили у</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бабуси».</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Дидактическая игра «Чудесный</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сундучок».</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Фольклорная</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игра</w:t>
            </w:r>
          </w:p>
          <w:p w14:paraId="0C51D8C0" w14:textId="77777777" w:rsidR="00F1545D" w:rsidRPr="00F1545D" w:rsidRDefault="00F1545D" w:rsidP="00F1545D">
            <w:pPr>
              <w:spacing w:line="314"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rPr>
              <w:t>«Капустка».</w:t>
            </w:r>
          </w:p>
        </w:tc>
        <w:tc>
          <w:tcPr>
            <w:tcW w:w="1613" w:type="dxa"/>
            <w:tcBorders>
              <w:bottom w:val="single" w:sz="4" w:space="0" w:color="000000"/>
            </w:tcBorders>
          </w:tcPr>
          <w:p w14:paraId="3AF4E47D" w14:textId="77777777" w:rsidR="00F1545D" w:rsidRPr="00F1545D" w:rsidRDefault="00F1545D" w:rsidP="00F1545D">
            <w:pPr>
              <w:spacing w:line="315"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5510084F" w14:textId="77777777" w:rsidTr="00F1545D">
        <w:trPr>
          <w:trHeight w:val="1286"/>
        </w:trPr>
        <w:tc>
          <w:tcPr>
            <w:tcW w:w="1133" w:type="dxa"/>
          </w:tcPr>
          <w:p w14:paraId="57C17400" w14:textId="77777777" w:rsidR="00F1545D" w:rsidRPr="00F1545D" w:rsidRDefault="00F1545D" w:rsidP="00F1545D">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11</w:t>
            </w:r>
          </w:p>
        </w:tc>
        <w:tc>
          <w:tcPr>
            <w:tcW w:w="1987" w:type="dxa"/>
          </w:tcPr>
          <w:p w14:paraId="338BFF44" w14:textId="77777777" w:rsidR="00F1545D" w:rsidRPr="00F1545D" w:rsidRDefault="00F1545D" w:rsidP="00F1545D">
            <w:pPr>
              <w:ind w:right="544"/>
              <w:rPr>
                <w:rFonts w:ascii="Times New Roman" w:eastAsia="Times New Roman" w:hAnsi="Times New Roman" w:cs="Times New Roman"/>
                <w:sz w:val="28"/>
              </w:rPr>
            </w:pPr>
            <w:r w:rsidRPr="00F1545D">
              <w:rPr>
                <w:rFonts w:ascii="Times New Roman" w:eastAsia="Times New Roman" w:hAnsi="Times New Roman" w:cs="Times New Roman"/>
                <w:spacing w:val="-1"/>
                <w:sz w:val="28"/>
              </w:rPr>
              <w:t>«Идёт коза</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рогатая»</w:t>
            </w:r>
          </w:p>
        </w:tc>
        <w:tc>
          <w:tcPr>
            <w:tcW w:w="5123" w:type="dxa"/>
          </w:tcPr>
          <w:p w14:paraId="1CCC9053" w14:textId="77777777" w:rsidR="00F1545D" w:rsidRPr="00F1545D" w:rsidRDefault="00F1545D" w:rsidP="00F1545D">
            <w:pPr>
              <w:ind w:right="405"/>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с козой.</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потешки «Идёт</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коза</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рогатая».</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Игра</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на</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бубнах,</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колокольчиках.</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Повторение</w:t>
            </w:r>
          </w:p>
          <w:p w14:paraId="6EC9719A" w14:textId="77777777" w:rsidR="00F1545D" w:rsidRPr="00F1545D" w:rsidRDefault="00F1545D" w:rsidP="00F1545D">
            <w:pPr>
              <w:spacing w:line="312"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потешек.</w:t>
            </w:r>
          </w:p>
        </w:tc>
        <w:tc>
          <w:tcPr>
            <w:tcW w:w="1613" w:type="dxa"/>
          </w:tcPr>
          <w:p w14:paraId="41181CA7" w14:textId="77777777" w:rsidR="00F1545D" w:rsidRPr="00F1545D" w:rsidRDefault="00F1545D" w:rsidP="00F1545D">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2F8DD84B" w14:textId="77777777" w:rsidTr="00F1545D">
        <w:trPr>
          <w:trHeight w:val="1286"/>
        </w:trPr>
        <w:tc>
          <w:tcPr>
            <w:tcW w:w="1133" w:type="dxa"/>
          </w:tcPr>
          <w:p w14:paraId="631BB024" w14:textId="77777777" w:rsidR="00F1545D" w:rsidRPr="00F1545D" w:rsidRDefault="00F1545D" w:rsidP="00F1545D">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12</w:t>
            </w:r>
          </w:p>
        </w:tc>
        <w:tc>
          <w:tcPr>
            <w:tcW w:w="1987" w:type="dxa"/>
          </w:tcPr>
          <w:p w14:paraId="38412F11" w14:textId="77777777" w:rsidR="00F1545D" w:rsidRPr="00F1545D" w:rsidRDefault="00F1545D" w:rsidP="00F1545D">
            <w:pPr>
              <w:ind w:right="899"/>
              <w:rPr>
                <w:rFonts w:ascii="Times New Roman" w:eastAsia="Times New Roman" w:hAnsi="Times New Roman" w:cs="Times New Roman"/>
                <w:sz w:val="28"/>
              </w:rPr>
            </w:pPr>
            <w:r w:rsidRPr="00F1545D">
              <w:rPr>
                <w:rFonts w:ascii="Times New Roman" w:eastAsia="Times New Roman" w:hAnsi="Times New Roman" w:cs="Times New Roman"/>
                <w:sz w:val="28"/>
              </w:rPr>
              <w:t>«Волк</w:t>
            </w:r>
            <w:r w:rsidRPr="00F1545D">
              <w:rPr>
                <w:rFonts w:ascii="Times New Roman" w:eastAsia="Times New Roman" w:hAnsi="Times New Roman" w:cs="Times New Roman"/>
                <w:spacing w:val="-15"/>
                <w:sz w:val="28"/>
              </w:rPr>
              <w:t xml:space="preserve"> </w:t>
            </w:r>
            <w:r w:rsidRPr="00F1545D">
              <w:rPr>
                <w:rFonts w:ascii="Times New Roman" w:eastAsia="Times New Roman" w:hAnsi="Times New Roman" w:cs="Times New Roman"/>
                <w:sz w:val="28"/>
              </w:rPr>
              <w:t>и</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семеро</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козлят»</w:t>
            </w:r>
          </w:p>
        </w:tc>
        <w:tc>
          <w:tcPr>
            <w:tcW w:w="5123" w:type="dxa"/>
          </w:tcPr>
          <w:p w14:paraId="37B77EC9" w14:textId="77777777" w:rsidR="00F1545D" w:rsidRPr="00F1545D" w:rsidRDefault="00F1545D" w:rsidP="00F1545D">
            <w:pPr>
              <w:ind w:right="113"/>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 со сказкой «Волк и семеро</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козлят».</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использованием</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настольного</w:t>
            </w:r>
          </w:p>
          <w:p w14:paraId="1587B62B" w14:textId="77777777" w:rsidR="00F1545D" w:rsidRPr="00F1545D" w:rsidRDefault="00F1545D" w:rsidP="00F1545D">
            <w:pPr>
              <w:spacing w:line="322" w:lineRule="exact"/>
              <w:ind w:right="436"/>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театра).</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Исполнение</w:t>
            </w:r>
            <w:r w:rsidRPr="00F1545D">
              <w:rPr>
                <w:rFonts w:ascii="Times New Roman" w:eastAsia="Times New Roman" w:hAnsi="Times New Roman" w:cs="Times New Roman"/>
                <w:spacing w:val="-11"/>
                <w:sz w:val="28"/>
                <w:lang w:val="ru-RU"/>
              </w:rPr>
              <w:t xml:space="preserve"> </w:t>
            </w:r>
            <w:r w:rsidRPr="00F1545D">
              <w:rPr>
                <w:rFonts w:ascii="Times New Roman" w:eastAsia="Times New Roman" w:hAnsi="Times New Roman" w:cs="Times New Roman"/>
                <w:sz w:val="28"/>
                <w:lang w:val="ru-RU"/>
              </w:rPr>
              <w:t>прибаутки</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«Идёт</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коза</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рогатая».</w:t>
            </w:r>
          </w:p>
        </w:tc>
        <w:tc>
          <w:tcPr>
            <w:tcW w:w="1613" w:type="dxa"/>
          </w:tcPr>
          <w:p w14:paraId="12645E99" w14:textId="77777777" w:rsidR="00F1545D" w:rsidRPr="00F1545D" w:rsidRDefault="00F1545D" w:rsidP="00F1545D">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66355651" w14:textId="77777777" w:rsidTr="00F1545D">
        <w:trPr>
          <w:trHeight w:val="1289"/>
        </w:trPr>
        <w:tc>
          <w:tcPr>
            <w:tcW w:w="1133" w:type="dxa"/>
          </w:tcPr>
          <w:p w14:paraId="6FAF7E60" w14:textId="77777777" w:rsidR="00F1545D" w:rsidRPr="00F1545D" w:rsidRDefault="00F1545D" w:rsidP="00F1545D">
            <w:pPr>
              <w:spacing w:line="313" w:lineRule="exact"/>
              <w:rPr>
                <w:rFonts w:ascii="Times New Roman" w:eastAsia="Times New Roman" w:hAnsi="Times New Roman" w:cs="Times New Roman"/>
                <w:sz w:val="28"/>
              </w:rPr>
            </w:pPr>
            <w:r w:rsidRPr="00F1545D">
              <w:rPr>
                <w:rFonts w:ascii="Times New Roman" w:eastAsia="Times New Roman" w:hAnsi="Times New Roman" w:cs="Times New Roman"/>
                <w:sz w:val="28"/>
              </w:rPr>
              <w:t>13</w:t>
            </w:r>
          </w:p>
        </w:tc>
        <w:tc>
          <w:tcPr>
            <w:tcW w:w="1987" w:type="dxa"/>
          </w:tcPr>
          <w:p w14:paraId="3A900D81" w14:textId="77777777" w:rsidR="00F1545D" w:rsidRPr="00F1545D" w:rsidRDefault="00F1545D" w:rsidP="00F1545D">
            <w:pPr>
              <w:ind w:right="147"/>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«Стоит</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изба</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из</w:t>
            </w:r>
            <w:r w:rsidRPr="00F1545D">
              <w:rPr>
                <w:rFonts w:ascii="Times New Roman" w:eastAsia="Times New Roman" w:hAnsi="Times New Roman" w:cs="Times New Roman"/>
                <w:spacing w:val="-11"/>
                <w:sz w:val="28"/>
                <w:lang w:val="ru-RU"/>
              </w:rPr>
              <w:t xml:space="preserve"> </w:t>
            </w:r>
            <w:r w:rsidRPr="00F1545D">
              <w:rPr>
                <w:rFonts w:ascii="Times New Roman" w:eastAsia="Times New Roman" w:hAnsi="Times New Roman" w:cs="Times New Roman"/>
                <w:sz w:val="28"/>
                <w:lang w:val="ru-RU"/>
              </w:rPr>
              <w:t>кирпича,</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то</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холодная,</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то</w:t>
            </w:r>
          </w:p>
          <w:p w14:paraId="4362E59B" w14:textId="77777777" w:rsidR="00F1545D" w:rsidRPr="00F1545D" w:rsidRDefault="00F1545D" w:rsidP="00F1545D">
            <w:pPr>
              <w:spacing w:line="313" w:lineRule="exact"/>
              <w:rPr>
                <w:rFonts w:ascii="Times New Roman" w:eastAsia="Times New Roman" w:hAnsi="Times New Roman" w:cs="Times New Roman"/>
                <w:sz w:val="28"/>
              </w:rPr>
            </w:pPr>
            <w:r w:rsidRPr="00F1545D">
              <w:rPr>
                <w:rFonts w:ascii="Times New Roman" w:eastAsia="Times New Roman" w:hAnsi="Times New Roman" w:cs="Times New Roman"/>
                <w:sz w:val="28"/>
              </w:rPr>
              <w:t>горяча»</w:t>
            </w:r>
          </w:p>
        </w:tc>
        <w:tc>
          <w:tcPr>
            <w:tcW w:w="5123" w:type="dxa"/>
          </w:tcPr>
          <w:p w14:paraId="440F39AF" w14:textId="77777777" w:rsidR="00F1545D" w:rsidRPr="00F1545D" w:rsidRDefault="00F1545D" w:rsidP="00F1545D">
            <w:pPr>
              <w:ind w:right="773"/>
              <w:rPr>
                <w:rFonts w:ascii="Times New Roman" w:eastAsia="Times New Roman" w:hAnsi="Times New Roman" w:cs="Times New Roman"/>
                <w:sz w:val="28"/>
              </w:rPr>
            </w:pPr>
            <w:r w:rsidRPr="00F1545D">
              <w:rPr>
                <w:rFonts w:ascii="Times New Roman" w:eastAsia="Times New Roman" w:hAnsi="Times New Roman" w:cs="Times New Roman"/>
                <w:sz w:val="28"/>
                <w:lang w:val="ru-RU"/>
              </w:rPr>
              <w:t>Беседа с детьми о зиме. Показ</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иллюстраций.</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печкой</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(показ</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иллюстраций).</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rPr>
              <w:t>Повторение</w:t>
            </w:r>
          </w:p>
          <w:p w14:paraId="1724C844" w14:textId="77777777" w:rsidR="00F1545D" w:rsidRPr="00F1545D" w:rsidRDefault="00F1545D" w:rsidP="00F1545D">
            <w:pPr>
              <w:spacing w:line="313" w:lineRule="exact"/>
              <w:rPr>
                <w:rFonts w:ascii="Times New Roman" w:eastAsia="Times New Roman" w:hAnsi="Times New Roman" w:cs="Times New Roman"/>
                <w:sz w:val="28"/>
              </w:rPr>
            </w:pPr>
            <w:r w:rsidRPr="00F1545D">
              <w:rPr>
                <w:rFonts w:ascii="Times New Roman" w:eastAsia="Times New Roman" w:hAnsi="Times New Roman" w:cs="Times New Roman"/>
                <w:sz w:val="28"/>
              </w:rPr>
              <w:t>потешек,</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игр.</w:t>
            </w:r>
          </w:p>
        </w:tc>
        <w:tc>
          <w:tcPr>
            <w:tcW w:w="1613" w:type="dxa"/>
          </w:tcPr>
          <w:p w14:paraId="79239C6F" w14:textId="77777777" w:rsidR="00F1545D" w:rsidRPr="00F1545D" w:rsidRDefault="00F1545D" w:rsidP="00F1545D">
            <w:pPr>
              <w:spacing w:line="313"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0E13204B" w14:textId="77777777" w:rsidTr="00F1545D">
        <w:trPr>
          <w:trHeight w:val="964"/>
        </w:trPr>
        <w:tc>
          <w:tcPr>
            <w:tcW w:w="1133" w:type="dxa"/>
          </w:tcPr>
          <w:p w14:paraId="273D5557" w14:textId="77777777" w:rsidR="00F1545D" w:rsidRPr="00F1545D" w:rsidRDefault="00F1545D" w:rsidP="00F1545D">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14</w:t>
            </w:r>
          </w:p>
        </w:tc>
        <w:tc>
          <w:tcPr>
            <w:tcW w:w="1987" w:type="dxa"/>
          </w:tcPr>
          <w:p w14:paraId="76FFC45E" w14:textId="77777777" w:rsidR="00F1545D" w:rsidRPr="00F1545D" w:rsidRDefault="00F1545D" w:rsidP="00F1545D">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«Колобок»</w:t>
            </w:r>
          </w:p>
        </w:tc>
        <w:tc>
          <w:tcPr>
            <w:tcW w:w="5123" w:type="dxa"/>
          </w:tcPr>
          <w:p w14:paraId="4D1D3B37" w14:textId="77777777" w:rsidR="00F1545D" w:rsidRPr="00F1545D" w:rsidRDefault="00F1545D" w:rsidP="00F1545D">
            <w:pPr>
              <w:ind w:right="259"/>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со сказкой.</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Показ</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иллюстраций.</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потешки</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«Я</w:t>
            </w:r>
          </w:p>
          <w:p w14:paraId="75758A90" w14:textId="77777777" w:rsidR="00F1545D" w:rsidRPr="00F1545D" w:rsidRDefault="00F1545D" w:rsidP="00F1545D">
            <w:pPr>
              <w:spacing w:line="313" w:lineRule="exact"/>
              <w:rPr>
                <w:rFonts w:ascii="Times New Roman" w:eastAsia="Times New Roman" w:hAnsi="Times New Roman" w:cs="Times New Roman"/>
                <w:sz w:val="28"/>
              </w:rPr>
            </w:pPr>
            <w:r w:rsidRPr="00F1545D">
              <w:rPr>
                <w:rFonts w:ascii="Times New Roman" w:eastAsia="Times New Roman" w:hAnsi="Times New Roman" w:cs="Times New Roman"/>
                <w:sz w:val="28"/>
              </w:rPr>
              <w:t>пеку,</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пеку,</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пеку».</w:t>
            </w:r>
          </w:p>
        </w:tc>
        <w:tc>
          <w:tcPr>
            <w:tcW w:w="1613" w:type="dxa"/>
          </w:tcPr>
          <w:p w14:paraId="3951B17F" w14:textId="77777777" w:rsidR="00F1545D" w:rsidRPr="00F1545D" w:rsidRDefault="00F1545D" w:rsidP="00F1545D">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05DCB765" w14:textId="77777777" w:rsidTr="00F1545D">
        <w:trPr>
          <w:trHeight w:val="1291"/>
        </w:trPr>
        <w:tc>
          <w:tcPr>
            <w:tcW w:w="1133" w:type="dxa"/>
          </w:tcPr>
          <w:p w14:paraId="0ECA97D8" w14:textId="77777777" w:rsidR="00F1545D" w:rsidRPr="00F1545D" w:rsidRDefault="00F1545D" w:rsidP="00F1545D">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15</w:t>
            </w:r>
          </w:p>
        </w:tc>
        <w:tc>
          <w:tcPr>
            <w:tcW w:w="1987" w:type="dxa"/>
          </w:tcPr>
          <w:p w14:paraId="0D2FEE99" w14:textId="77777777" w:rsidR="00F1545D" w:rsidRPr="00F1545D" w:rsidRDefault="00F1545D" w:rsidP="00F1545D">
            <w:pPr>
              <w:ind w:right="720"/>
              <w:rPr>
                <w:rFonts w:ascii="Times New Roman" w:eastAsia="Times New Roman" w:hAnsi="Times New Roman" w:cs="Times New Roman"/>
                <w:sz w:val="28"/>
              </w:rPr>
            </w:pPr>
            <w:r w:rsidRPr="00F1545D">
              <w:rPr>
                <w:rFonts w:ascii="Times New Roman" w:eastAsia="Times New Roman" w:hAnsi="Times New Roman" w:cs="Times New Roman"/>
                <w:sz w:val="28"/>
              </w:rPr>
              <w:t>«Уж ты,</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w w:val="95"/>
                <w:sz w:val="28"/>
              </w:rPr>
              <w:t>зимушка-</w:t>
            </w:r>
            <w:r w:rsidRPr="00F1545D">
              <w:rPr>
                <w:rFonts w:ascii="Times New Roman" w:eastAsia="Times New Roman" w:hAnsi="Times New Roman" w:cs="Times New Roman"/>
                <w:spacing w:val="-64"/>
                <w:w w:val="95"/>
                <w:sz w:val="28"/>
              </w:rPr>
              <w:t xml:space="preserve"> </w:t>
            </w:r>
            <w:r w:rsidRPr="00F1545D">
              <w:rPr>
                <w:rFonts w:ascii="Times New Roman" w:eastAsia="Times New Roman" w:hAnsi="Times New Roman" w:cs="Times New Roman"/>
                <w:sz w:val="28"/>
              </w:rPr>
              <w:t>зима».</w:t>
            </w:r>
          </w:p>
        </w:tc>
        <w:tc>
          <w:tcPr>
            <w:tcW w:w="5123" w:type="dxa"/>
          </w:tcPr>
          <w:p w14:paraId="02E10EBF" w14:textId="77777777" w:rsidR="00F1545D" w:rsidRPr="00F1545D" w:rsidRDefault="00F1545D" w:rsidP="00F1545D">
            <w:pPr>
              <w:ind w:right="314"/>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Беседа</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детьми</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о</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зимних</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вещах</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(показ</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иллюстраций). Дидактическая</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игра</w:t>
            </w:r>
          </w:p>
          <w:p w14:paraId="0EFF5A7B" w14:textId="77777777" w:rsidR="00F1545D" w:rsidRPr="00F1545D" w:rsidRDefault="00F1545D" w:rsidP="00F1545D">
            <w:pPr>
              <w:spacing w:line="322" w:lineRule="exact"/>
              <w:ind w:right="628"/>
              <w:rPr>
                <w:rFonts w:ascii="Times New Roman" w:eastAsia="Times New Roman" w:hAnsi="Times New Roman" w:cs="Times New Roman"/>
                <w:sz w:val="28"/>
              </w:rPr>
            </w:pPr>
            <w:r w:rsidRPr="00F1545D">
              <w:rPr>
                <w:rFonts w:ascii="Times New Roman" w:eastAsia="Times New Roman" w:hAnsi="Times New Roman" w:cs="Times New Roman"/>
                <w:sz w:val="28"/>
                <w:lang w:val="ru-RU"/>
              </w:rPr>
              <w:t>«Оденем</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куклу</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на</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прогулку</w:t>
            </w:r>
            <w:r w:rsidRPr="00F1545D">
              <w:rPr>
                <w:rFonts w:ascii="Times New Roman" w:eastAsia="Times New Roman" w:hAnsi="Times New Roman" w:cs="Times New Roman"/>
                <w:b/>
                <w:sz w:val="28"/>
                <w:lang w:val="ru-RU"/>
              </w:rPr>
              <w:t>».</w:t>
            </w:r>
            <w:r w:rsidRPr="00F1545D">
              <w:rPr>
                <w:rFonts w:ascii="Times New Roman" w:eastAsia="Times New Roman" w:hAnsi="Times New Roman" w:cs="Times New Roman"/>
                <w:b/>
                <w:spacing w:val="2"/>
                <w:sz w:val="28"/>
                <w:lang w:val="ru-RU"/>
              </w:rPr>
              <w:t xml:space="preserve"> </w:t>
            </w:r>
            <w:r w:rsidRPr="00F1545D">
              <w:rPr>
                <w:rFonts w:ascii="Times New Roman" w:eastAsia="Times New Roman" w:hAnsi="Times New Roman" w:cs="Times New Roman"/>
                <w:sz w:val="28"/>
              </w:rPr>
              <w:t>«Сеем</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веем</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снежок»</w:t>
            </w:r>
          </w:p>
        </w:tc>
        <w:tc>
          <w:tcPr>
            <w:tcW w:w="1613" w:type="dxa"/>
          </w:tcPr>
          <w:p w14:paraId="753ED0C9" w14:textId="77777777" w:rsidR="00F1545D" w:rsidRPr="00F1545D" w:rsidRDefault="00F1545D" w:rsidP="00F1545D">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6FC9E60D" w14:textId="77777777" w:rsidTr="00F1545D">
        <w:trPr>
          <w:trHeight w:val="964"/>
        </w:trPr>
        <w:tc>
          <w:tcPr>
            <w:tcW w:w="1133" w:type="dxa"/>
          </w:tcPr>
          <w:p w14:paraId="7F744147" w14:textId="77777777" w:rsidR="00F1545D" w:rsidRPr="00F1545D" w:rsidRDefault="00F1545D" w:rsidP="00F1545D">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lastRenderedPageBreak/>
              <w:t>16</w:t>
            </w:r>
          </w:p>
        </w:tc>
        <w:tc>
          <w:tcPr>
            <w:tcW w:w="1987" w:type="dxa"/>
          </w:tcPr>
          <w:p w14:paraId="29F94BB6" w14:textId="77777777" w:rsidR="00F1545D" w:rsidRPr="00F1545D" w:rsidRDefault="00F1545D" w:rsidP="00F1545D">
            <w:pPr>
              <w:ind w:right="163"/>
              <w:rPr>
                <w:rFonts w:ascii="Times New Roman" w:eastAsia="Times New Roman" w:hAnsi="Times New Roman" w:cs="Times New Roman"/>
                <w:sz w:val="28"/>
              </w:rPr>
            </w:pPr>
            <w:r w:rsidRPr="00F1545D">
              <w:rPr>
                <w:rFonts w:ascii="Times New Roman" w:eastAsia="Times New Roman" w:hAnsi="Times New Roman" w:cs="Times New Roman"/>
                <w:sz w:val="28"/>
              </w:rPr>
              <w:t>«Сундучок</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Деда</w:t>
            </w:r>
            <w:r w:rsidRPr="00F1545D">
              <w:rPr>
                <w:rFonts w:ascii="Times New Roman" w:eastAsia="Times New Roman" w:hAnsi="Times New Roman" w:cs="Times New Roman"/>
                <w:spacing w:val="-12"/>
                <w:sz w:val="28"/>
              </w:rPr>
              <w:t xml:space="preserve"> </w:t>
            </w:r>
            <w:r w:rsidRPr="00F1545D">
              <w:rPr>
                <w:rFonts w:ascii="Times New Roman" w:eastAsia="Times New Roman" w:hAnsi="Times New Roman" w:cs="Times New Roman"/>
                <w:sz w:val="28"/>
              </w:rPr>
              <w:t>Мороза»</w:t>
            </w:r>
          </w:p>
        </w:tc>
        <w:tc>
          <w:tcPr>
            <w:tcW w:w="5123" w:type="dxa"/>
          </w:tcPr>
          <w:p w14:paraId="5BDA55F7" w14:textId="77777777" w:rsidR="00F1545D" w:rsidRPr="00F1545D" w:rsidRDefault="00F1545D" w:rsidP="00F1545D">
            <w:pPr>
              <w:ind w:right="674"/>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Загадывание</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загадок</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о</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зиме,</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зимней</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одежде.</w:t>
            </w:r>
          </w:p>
          <w:p w14:paraId="6220BE31" w14:textId="77777777" w:rsidR="00F1545D" w:rsidRPr="00F1545D" w:rsidRDefault="00F1545D" w:rsidP="00F1545D">
            <w:pPr>
              <w:spacing w:line="313" w:lineRule="exact"/>
              <w:rPr>
                <w:rFonts w:ascii="Times New Roman" w:eastAsia="Times New Roman" w:hAnsi="Times New Roman" w:cs="Times New Roman"/>
                <w:sz w:val="28"/>
              </w:rPr>
            </w:pPr>
            <w:r w:rsidRPr="00F1545D">
              <w:rPr>
                <w:rFonts w:ascii="Times New Roman" w:eastAsia="Times New Roman" w:hAnsi="Times New Roman" w:cs="Times New Roman"/>
                <w:sz w:val="28"/>
              </w:rPr>
              <w:t>Разучивание</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колядки</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«Колядка</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зайке».</w:t>
            </w:r>
          </w:p>
        </w:tc>
        <w:tc>
          <w:tcPr>
            <w:tcW w:w="1613" w:type="dxa"/>
          </w:tcPr>
          <w:p w14:paraId="1D2D595C" w14:textId="77777777" w:rsidR="00F1545D" w:rsidRPr="00F1545D" w:rsidRDefault="00F1545D" w:rsidP="00F1545D">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4103087F" w14:textId="77777777" w:rsidTr="00F1545D">
        <w:trPr>
          <w:trHeight w:val="1286"/>
        </w:trPr>
        <w:tc>
          <w:tcPr>
            <w:tcW w:w="1133" w:type="dxa"/>
          </w:tcPr>
          <w:p w14:paraId="2F8B7370" w14:textId="77777777" w:rsidR="00F1545D" w:rsidRPr="00F1545D" w:rsidRDefault="00F1545D" w:rsidP="00F1545D">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17</w:t>
            </w:r>
          </w:p>
        </w:tc>
        <w:tc>
          <w:tcPr>
            <w:tcW w:w="1987" w:type="dxa"/>
          </w:tcPr>
          <w:p w14:paraId="13D86D20" w14:textId="77777777" w:rsidR="00F1545D" w:rsidRPr="00F1545D" w:rsidRDefault="00F1545D" w:rsidP="00F1545D">
            <w:pPr>
              <w:ind w:right="757"/>
              <w:rPr>
                <w:rFonts w:ascii="Times New Roman" w:eastAsia="Times New Roman" w:hAnsi="Times New Roman" w:cs="Times New Roman"/>
                <w:sz w:val="28"/>
              </w:rPr>
            </w:pPr>
            <w:r w:rsidRPr="00F1545D">
              <w:rPr>
                <w:rFonts w:ascii="Times New Roman" w:eastAsia="Times New Roman" w:hAnsi="Times New Roman" w:cs="Times New Roman"/>
                <w:spacing w:val="-1"/>
                <w:sz w:val="28"/>
              </w:rPr>
              <w:t>«Пришла</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коляда-</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отворяй</w:t>
            </w:r>
          </w:p>
          <w:p w14:paraId="70DF2B81" w14:textId="77777777" w:rsidR="00F1545D" w:rsidRPr="00F1545D" w:rsidRDefault="00F1545D" w:rsidP="00F1545D">
            <w:pPr>
              <w:spacing w:line="312" w:lineRule="exact"/>
              <w:rPr>
                <w:rFonts w:ascii="Times New Roman" w:eastAsia="Times New Roman" w:hAnsi="Times New Roman" w:cs="Times New Roman"/>
                <w:sz w:val="28"/>
              </w:rPr>
            </w:pPr>
            <w:r w:rsidRPr="00F1545D">
              <w:rPr>
                <w:rFonts w:ascii="Times New Roman" w:eastAsia="Times New Roman" w:hAnsi="Times New Roman" w:cs="Times New Roman"/>
                <w:sz w:val="28"/>
              </w:rPr>
              <w:t>ворота»</w:t>
            </w:r>
          </w:p>
        </w:tc>
        <w:tc>
          <w:tcPr>
            <w:tcW w:w="5123" w:type="dxa"/>
          </w:tcPr>
          <w:p w14:paraId="3C94ED9F" w14:textId="77777777" w:rsidR="00F1545D" w:rsidRPr="00F1545D" w:rsidRDefault="00F1545D" w:rsidP="00F1545D">
            <w:pPr>
              <w:ind w:right="176"/>
              <w:rPr>
                <w:rFonts w:ascii="Times New Roman" w:eastAsia="Times New Roman" w:hAnsi="Times New Roman" w:cs="Times New Roman"/>
                <w:sz w:val="28"/>
              </w:rPr>
            </w:pPr>
            <w:r w:rsidRPr="00F1545D">
              <w:rPr>
                <w:rFonts w:ascii="Times New Roman" w:eastAsia="Times New Roman" w:hAnsi="Times New Roman" w:cs="Times New Roman"/>
                <w:sz w:val="28"/>
                <w:lang w:val="ru-RU"/>
              </w:rPr>
              <w:t>Знакомство детей с рождеством.</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Появление ряженых- гостей</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на уроке.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rPr>
              <w:t>Угощение</w:t>
            </w:r>
            <w:r w:rsidRPr="00F1545D">
              <w:rPr>
                <w:rFonts w:ascii="Times New Roman" w:eastAsia="Times New Roman" w:hAnsi="Times New Roman" w:cs="Times New Roman"/>
                <w:spacing w:val="-12"/>
                <w:sz w:val="28"/>
              </w:rPr>
              <w:t xml:space="preserve"> </w:t>
            </w:r>
            <w:r w:rsidRPr="00F1545D">
              <w:rPr>
                <w:rFonts w:ascii="Times New Roman" w:eastAsia="Times New Roman" w:hAnsi="Times New Roman" w:cs="Times New Roman"/>
                <w:sz w:val="28"/>
              </w:rPr>
              <w:t>рождественскими</w:t>
            </w:r>
            <w:r w:rsidRPr="00F1545D">
              <w:rPr>
                <w:rFonts w:ascii="Times New Roman" w:eastAsia="Times New Roman" w:hAnsi="Times New Roman" w:cs="Times New Roman"/>
                <w:spacing w:val="-12"/>
                <w:sz w:val="28"/>
              </w:rPr>
              <w:t xml:space="preserve"> </w:t>
            </w:r>
            <w:r w:rsidRPr="00F1545D">
              <w:rPr>
                <w:rFonts w:ascii="Times New Roman" w:eastAsia="Times New Roman" w:hAnsi="Times New Roman" w:cs="Times New Roman"/>
                <w:sz w:val="28"/>
              </w:rPr>
              <w:t>печеньями.</w:t>
            </w:r>
          </w:p>
        </w:tc>
        <w:tc>
          <w:tcPr>
            <w:tcW w:w="1613" w:type="dxa"/>
          </w:tcPr>
          <w:p w14:paraId="386CCD0C" w14:textId="77777777" w:rsidR="00F1545D" w:rsidRPr="00F1545D" w:rsidRDefault="00F1545D" w:rsidP="00F1545D">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28B07F51" w14:textId="77777777" w:rsidTr="00F1545D">
        <w:trPr>
          <w:trHeight w:val="969"/>
        </w:trPr>
        <w:tc>
          <w:tcPr>
            <w:tcW w:w="1133" w:type="dxa"/>
          </w:tcPr>
          <w:p w14:paraId="2C69C063" w14:textId="77777777" w:rsidR="00F1545D" w:rsidRPr="00F1545D" w:rsidRDefault="00F1545D" w:rsidP="00F1545D">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18</w:t>
            </w:r>
          </w:p>
        </w:tc>
        <w:tc>
          <w:tcPr>
            <w:tcW w:w="1987" w:type="dxa"/>
          </w:tcPr>
          <w:p w14:paraId="70065E0B" w14:textId="77777777" w:rsidR="00F1545D" w:rsidRPr="00F1545D" w:rsidRDefault="00F1545D" w:rsidP="00F1545D">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«Самовар»</w:t>
            </w:r>
          </w:p>
        </w:tc>
        <w:tc>
          <w:tcPr>
            <w:tcW w:w="5123" w:type="dxa"/>
          </w:tcPr>
          <w:p w14:paraId="3F52C229" w14:textId="77777777" w:rsidR="00F1545D" w:rsidRPr="00F1545D" w:rsidRDefault="00F1545D" w:rsidP="00F1545D">
            <w:pPr>
              <w:spacing w:line="310"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детей</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самоваром</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(показ</w:t>
            </w:r>
          </w:p>
          <w:p w14:paraId="64EF639A" w14:textId="77777777" w:rsidR="00F1545D" w:rsidRPr="00F1545D" w:rsidRDefault="00F1545D" w:rsidP="00F1545D">
            <w:pPr>
              <w:spacing w:line="322" w:lineRule="exact"/>
              <w:ind w:right="596"/>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иллюстраций).</w:t>
            </w:r>
            <w:r w:rsidRPr="00F1545D">
              <w:rPr>
                <w:rFonts w:ascii="Times New Roman" w:eastAsia="Times New Roman" w:hAnsi="Times New Roman" w:cs="Times New Roman"/>
                <w:spacing w:val="-10"/>
                <w:sz w:val="28"/>
                <w:lang w:val="ru-RU"/>
              </w:rPr>
              <w:t xml:space="preserve"> </w:t>
            </w:r>
            <w:r w:rsidRPr="00F1545D">
              <w:rPr>
                <w:rFonts w:ascii="Times New Roman" w:eastAsia="Times New Roman" w:hAnsi="Times New Roman" w:cs="Times New Roman"/>
                <w:sz w:val="28"/>
                <w:lang w:val="ru-RU"/>
              </w:rPr>
              <w:t>Повторение</w:t>
            </w:r>
            <w:r w:rsidRPr="00F1545D">
              <w:rPr>
                <w:rFonts w:ascii="Times New Roman" w:eastAsia="Times New Roman" w:hAnsi="Times New Roman" w:cs="Times New Roman"/>
                <w:spacing w:val="-14"/>
                <w:sz w:val="28"/>
                <w:lang w:val="ru-RU"/>
              </w:rPr>
              <w:t xml:space="preserve"> </w:t>
            </w:r>
            <w:r w:rsidRPr="00F1545D">
              <w:rPr>
                <w:rFonts w:ascii="Times New Roman" w:eastAsia="Times New Roman" w:hAnsi="Times New Roman" w:cs="Times New Roman"/>
                <w:sz w:val="28"/>
                <w:lang w:val="ru-RU"/>
              </w:rPr>
              <w:t>потешек,</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прибауток.</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Фольклорные игры.</w:t>
            </w:r>
          </w:p>
        </w:tc>
        <w:tc>
          <w:tcPr>
            <w:tcW w:w="1613" w:type="dxa"/>
          </w:tcPr>
          <w:p w14:paraId="4ECCFA70" w14:textId="77777777" w:rsidR="00F1545D" w:rsidRPr="00F1545D" w:rsidRDefault="00F1545D" w:rsidP="00F1545D">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5D8B2FAB" w14:textId="77777777" w:rsidTr="00F1545D">
        <w:trPr>
          <w:trHeight w:val="964"/>
        </w:trPr>
        <w:tc>
          <w:tcPr>
            <w:tcW w:w="1133" w:type="dxa"/>
          </w:tcPr>
          <w:p w14:paraId="16111E18" w14:textId="77777777" w:rsidR="00F1545D" w:rsidRPr="00F1545D" w:rsidRDefault="00F1545D" w:rsidP="00F1545D">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19</w:t>
            </w:r>
          </w:p>
        </w:tc>
        <w:tc>
          <w:tcPr>
            <w:tcW w:w="1987" w:type="dxa"/>
          </w:tcPr>
          <w:p w14:paraId="29BC4621" w14:textId="77777777" w:rsidR="00F1545D" w:rsidRPr="00F1545D" w:rsidRDefault="00F1545D" w:rsidP="00F1545D">
            <w:pPr>
              <w:ind w:right="365"/>
              <w:rPr>
                <w:rFonts w:ascii="Times New Roman" w:eastAsia="Times New Roman" w:hAnsi="Times New Roman" w:cs="Times New Roman"/>
                <w:sz w:val="28"/>
              </w:rPr>
            </w:pPr>
            <w:r w:rsidRPr="00F1545D">
              <w:rPr>
                <w:rFonts w:ascii="Times New Roman" w:eastAsia="Times New Roman" w:hAnsi="Times New Roman" w:cs="Times New Roman"/>
                <w:spacing w:val="-1"/>
                <w:sz w:val="28"/>
              </w:rPr>
              <w:t>«Волшебная</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дудочка»</w:t>
            </w:r>
          </w:p>
        </w:tc>
        <w:tc>
          <w:tcPr>
            <w:tcW w:w="5123" w:type="dxa"/>
          </w:tcPr>
          <w:p w14:paraId="36DB1770" w14:textId="77777777" w:rsidR="00F1545D" w:rsidRPr="00F1545D" w:rsidRDefault="00F1545D" w:rsidP="00F1545D">
            <w:pPr>
              <w:ind w:right="558"/>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 детей с дудочкой.</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потешки</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«Ай</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ду,</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ду,</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ду,</w:t>
            </w:r>
          </w:p>
          <w:p w14:paraId="0E1EE70D" w14:textId="77777777" w:rsidR="00F1545D" w:rsidRPr="00F1545D" w:rsidRDefault="00F1545D" w:rsidP="00F1545D">
            <w:pPr>
              <w:spacing w:line="313" w:lineRule="exact"/>
              <w:rPr>
                <w:rFonts w:ascii="Times New Roman" w:eastAsia="Times New Roman" w:hAnsi="Times New Roman" w:cs="Times New Roman"/>
                <w:sz w:val="28"/>
              </w:rPr>
            </w:pPr>
            <w:r w:rsidRPr="00F1545D">
              <w:rPr>
                <w:rFonts w:ascii="Times New Roman" w:eastAsia="Times New Roman" w:hAnsi="Times New Roman" w:cs="Times New Roman"/>
                <w:sz w:val="28"/>
              </w:rPr>
              <w:t>ду…»</w:t>
            </w:r>
          </w:p>
        </w:tc>
        <w:tc>
          <w:tcPr>
            <w:tcW w:w="1613" w:type="dxa"/>
          </w:tcPr>
          <w:p w14:paraId="52929C83" w14:textId="77777777" w:rsidR="00F1545D" w:rsidRPr="00F1545D" w:rsidRDefault="00F1545D" w:rsidP="00F1545D">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421386A1" w14:textId="77777777" w:rsidTr="00F1545D">
        <w:trPr>
          <w:trHeight w:val="964"/>
        </w:trPr>
        <w:tc>
          <w:tcPr>
            <w:tcW w:w="1133" w:type="dxa"/>
          </w:tcPr>
          <w:p w14:paraId="3FB0AA68" w14:textId="77777777" w:rsidR="00F1545D" w:rsidRPr="00F1545D" w:rsidRDefault="00F1545D" w:rsidP="00F1545D">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20</w:t>
            </w:r>
          </w:p>
        </w:tc>
        <w:tc>
          <w:tcPr>
            <w:tcW w:w="1987" w:type="dxa"/>
          </w:tcPr>
          <w:p w14:paraId="77863836" w14:textId="77777777" w:rsidR="00F1545D" w:rsidRPr="00F1545D" w:rsidRDefault="00F1545D" w:rsidP="00F1545D">
            <w:pPr>
              <w:ind w:right="253"/>
              <w:rPr>
                <w:rFonts w:ascii="Times New Roman" w:eastAsia="Times New Roman" w:hAnsi="Times New Roman" w:cs="Times New Roman"/>
                <w:sz w:val="28"/>
              </w:rPr>
            </w:pPr>
            <w:r w:rsidRPr="00F1545D">
              <w:rPr>
                <w:rFonts w:ascii="Times New Roman" w:eastAsia="Times New Roman" w:hAnsi="Times New Roman" w:cs="Times New Roman"/>
                <w:sz w:val="28"/>
              </w:rPr>
              <w:t>«Машенька</w:t>
            </w:r>
            <w:r w:rsidRPr="00F1545D">
              <w:rPr>
                <w:rFonts w:ascii="Times New Roman" w:eastAsia="Times New Roman" w:hAnsi="Times New Roman" w:cs="Times New Roman"/>
                <w:spacing w:val="-17"/>
                <w:sz w:val="28"/>
              </w:rPr>
              <w:t xml:space="preserve"> </w:t>
            </w:r>
            <w:r w:rsidRPr="00F1545D">
              <w:rPr>
                <w:rFonts w:ascii="Times New Roman" w:eastAsia="Times New Roman" w:hAnsi="Times New Roman" w:cs="Times New Roman"/>
                <w:sz w:val="28"/>
              </w:rPr>
              <w:t>и</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медведь»</w:t>
            </w:r>
          </w:p>
        </w:tc>
        <w:tc>
          <w:tcPr>
            <w:tcW w:w="5123" w:type="dxa"/>
          </w:tcPr>
          <w:p w14:paraId="7327670D" w14:textId="77777777" w:rsidR="00F1545D" w:rsidRPr="00F1545D" w:rsidRDefault="00F1545D" w:rsidP="00F1545D">
            <w:pPr>
              <w:ind w:right="613"/>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со</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сказкой</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«Машенька</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и</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медведь»</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(показ иллюстраций).</w:t>
            </w:r>
          </w:p>
          <w:p w14:paraId="49A94C3E" w14:textId="77777777" w:rsidR="00F1545D" w:rsidRPr="00F1545D" w:rsidRDefault="00F1545D" w:rsidP="00F1545D">
            <w:pPr>
              <w:spacing w:line="313" w:lineRule="exact"/>
              <w:rPr>
                <w:rFonts w:ascii="Times New Roman" w:eastAsia="Times New Roman" w:hAnsi="Times New Roman" w:cs="Times New Roman"/>
                <w:sz w:val="28"/>
              </w:rPr>
            </w:pPr>
            <w:r w:rsidRPr="00F1545D">
              <w:rPr>
                <w:rFonts w:ascii="Times New Roman" w:eastAsia="Times New Roman" w:hAnsi="Times New Roman" w:cs="Times New Roman"/>
                <w:sz w:val="28"/>
              </w:rPr>
              <w:t>Разучивание</w:t>
            </w:r>
            <w:r w:rsidRPr="00F1545D">
              <w:rPr>
                <w:rFonts w:ascii="Times New Roman" w:eastAsia="Times New Roman" w:hAnsi="Times New Roman" w:cs="Times New Roman"/>
                <w:spacing w:val="-8"/>
                <w:sz w:val="28"/>
              </w:rPr>
              <w:t xml:space="preserve"> </w:t>
            </w:r>
            <w:r w:rsidRPr="00F1545D">
              <w:rPr>
                <w:rFonts w:ascii="Times New Roman" w:eastAsia="Times New Roman" w:hAnsi="Times New Roman" w:cs="Times New Roman"/>
                <w:sz w:val="28"/>
              </w:rPr>
              <w:t>прибаутки.</w:t>
            </w:r>
          </w:p>
        </w:tc>
        <w:tc>
          <w:tcPr>
            <w:tcW w:w="1613" w:type="dxa"/>
          </w:tcPr>
          <w:p w14:paraId="7EDEBD5D" w14:textId="77777777" w:rsidR="00F1545D" w:rsidRPr="00F1545D" w:rsidRDefault="00F1545D" w:rsidP="00F1545D">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69F4BD5F" w14:textId="77777777" w:rsidTr="00F1545D">
        <w:trPr>
          <w:trHeight w:val="1612"/>
        </w:trPr>
        <w:tc>
          <w:tcPr>
            <w:tcW w:w="1133" w:type="dxa"/>
          </w:tcPr>
          <w:p w14:paraId="0220B36C" w14:textId="77777777" w:rsidR="00F1545D" w:rsidRPr="00F1545D" w:rsidRDefault="00F1545D" w:rsidP="00F1545D">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21</w:t>
            </w:r>
          </w:p>
        </w:tc>
        <w:tc>
          <w:tcPr>
            <w:tcW w:w="1987" w:type="dxa"/>
          </w:tcPr>
          <w:p w14:paraId="3B8FDD0C" w14:textId="77777777" w:rsidR="00F1545D" w:rsidRPr="00F1545D" w:rsidRDefault="00F1545D" w:rsidP="00F1545D">
            <w:pPr>
              <w:rPr>
                <w:rFonts w:ascii="Times New Roman" w:eastAsia="Times New Roman" w:hAnsi="Times New Roman" w:cs="Times New Roman"/>
                <w:sz w:val="28"/>
              </w:rPr>
            </w:pPr>
            <w:r w:rsidRPr="00F1545D">
              <w:rPr>
                <w:rFonts w:ascii="Times New Roman" w:eastAsia="Times New Roman" w:hAnsi="Times New Roman" w:cs="Times New Roman"/>
                <w:sz w:val="28"/>
              </w:rPr>
              <w:t>«Хозяйкины</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w w:val="95"/>
                <w:sz w:val="28"/>
              </w:rPr>
              <w:t>помощницы»</w:t>
            </w:r>
          </w:p>
        </w:tc>
        <w:tc>
          <w:tcPr>
            <w:tcW w:w="5123" w:type="dxa"/>
          </w:tcPr>
          <w:p w14:paraId="191FF2A6" w14:textId="77777777" w:rsidR="00F1545D" w:rsidRPr="00F1545D" w:rsidRDefault="00F1545D" w:rsidP="00F1545D">
            <w:pPr>
              <w:spacing w:line="310"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детей</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предметами</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обихода</w:t>
            </w:r>
          </w:p>
          <w:p w14:paraId="79AC9A40" w14:textId="77777777" w:rsidR="00F1545D" w:rsidRPr="00F1545D" w:rsidRDefault="00F1545D" w:rsidP="00F1545D">
            <w:pPr>
              <w:ind w:right="907"/>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коромыслом,</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ведрами,</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корытом,</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стиральной доской.</w:t>
            </w:r>
          </w:p>
          <w:p w14:paraId="6DA6822F" w14:textId="77777777" w:rsidR="00F1545D" w:rsidRPr="00F1545D" w:rsidRDefault="00F1545D" w:rsidP="00F1545D">
            <w:pPr>
              <w:spacing w:line="322" w:lineRule="exact"/>
              <w:ind w:right="1036"/>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Фольклорная игра «Дед Мазай»</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Повторение</w:t>
            </w:r>
            <w:r w:rsidRPr="00F1545D">
              <w:rPr>
                <w:rFonts w:ascii="Times New Roman" w:eastAsia="Times New Roman" w:hAnsi="Times New Roman" w:cs="Times New Roman"/>
                <w:spacing w:val="-11"/>
                <w:sz w:val="28"/>
                <w:lang w:val="ru-RU"/>
              </w:rPr>
              <w:t xml:space="preserve"> </w:t>
            </w:r>
            <w:r w:rsidRPr="00F1545D">
              <w:rPr>
                <w:rFonts w:ascii="Times New Roman" w:eastAsia="Times New Roman" w:hAnsi="Times New Roman" w:cs="Times New Roman"/>
                <w:sz w:val="28"/>
                <w:lang w:val="ru-RU"/>
              </w:rPr>
              <w:t>прибауток,</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потешек.</w:t>
            </w:r>
          </w:p>
        </w:tc>
        <w:tc>
          <w:tcPr>
            <w:tcW w:w="1613" w:type="dxa"/>
          </w:tcPr>
          <w:p w14:paraId="27DD2582" w14:textId="77777777" w:rsidR="00F1545D" w:rsidRPr="00F1545D" w:rsidRDefault="00F1545D" w:rsidP="00F1545D">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16626E45" w14:textId="77777777" w:rsidTr="00F1545D">
        <w:trPr>
          <w:trHeight w:val="1290"/>
        </w:trPr>
        <w:tc>
          <w:tcPr>
            <w:tcW w:w="1133" w:type="dxa"/>
          </w:tcPr>
          <w:p w14:paraId="6D11DAD9" w14:textId="77777777" w:rsidR="00F1545D" w:rsidRPr="00F1545D" w:rsidRDefault="00F1545D" w:rsidP="00F1545D">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22</w:t>
            </w:r>
          </w:p>
        </w:tc>
        <w:tc>
          <w:tcPr>
            <w:tcW w:w="1987" w:type="dxa"/>
          </w:tcPr>
          <w:p w14:paraId="6105A1E7" w14:textId="77777777" w:rsidR="00F1545D" w:rsidRPr="00F1545D" w:rsidRDefault="00F1545D" w:rsidP="00F1545D">
            <w:pPr>
              <w:ind w:right="515"/>
              <w:rPr>
                <w:rFonts w:ascii="Times New Roman" w:eastAsia="Times New Roman" w:hAnsi="Times New Roman" w:cs="Times New Roman"/>
                <w:sz w:val="28"/>
              </w:rPr>
            </w:pPr>
            <w:r w:rsidRPr="00F1545D">
              <w:rPr>
                <w:rFonts w:ascii="Times New Roman" w:eastAsia="Times New Roman" w:hAnsi="Times New Roman" w:cs="Times New Roman"/>
                <w:spacing w:val="-1"/>
                <w:sz w:val="28"/>
              </w:rPr>
              <w:t>«Чудесный</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сундучок»</w:t>
            </w:r>
          </w:p>
        </w:tc>
        <w:tc>
          <w:tcPr>
            <w:tcW w:w="5123" w:type="dxa"/>
          </w:tcPr>
          <w:p w14:paraId="30210A7D" w14:textId="77777777" w:rsidR="00F1545D" w:rsidRPr="00F1545D" w:rsidRDefault="00F1545D" w:rsidP="00F1545D">
            <w:pPr>
              <w:ind w:right="830"/>
              <w:rPr>
                <w:rFonts w:ascii="Times New Roman" w:eastAsia="Times New Roman" w:hAnsi="Times New Roman" w:cs="Times New Roman"/>
                <w:sz w:val="28"/>
              </w:rPr>
            </w:pPr>
            <w:r w:rsidRPr="00F1545D">
              <w:rPr>
                <w:rFonts w:ascii="Times New Roman" w:eastAsia="Times New Roman" w:hAnsi="Times New Roman" w:cs="Times New Roman"/>
                <w:sz w:val="28"/>
                <w:lang w:val="ru-RU"/>
              </w:rPr>
              <w:t>Знакомство со сказкой «Солнце и</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блины».</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Лепка</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блинов</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из</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солёного</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теста.</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rPr>
              <w:t>Разучивание</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масленичных</w:t>
            </w:r>
          </w:p>
          <w:p w14:paraId="7E9C22A4" w14:textId="77777777" w:rsidR="00F1545D" w:rsidRPr="00F1545D" w:rsidRDefault="00F1545D" w:rsidP="00F1545D">
            <w:pPr>
              <w:spacing w:line="314" w:lineRule="exact"/>
              <w:rPr>
                <w:rFonts w:ascii="Times New Roman" w:eastAsia="Times New Roman" w:hAnsi="Times New Roman" w:cs="Times New Roman"/>
                <w:sz w:val="28"/>
              </w:rPr>
            </w:pPr>
            <w:r w:rsidRPr="00F1545D">
              <w:rPr>
                <w:rFonts w:ascii="Times New Roman" w:eastAsia="Times New Roman" w:hAnsi="Times New Roman" w:cs="Times New Roman"/>
                <w:sz w:val="28"/>
              </w:rPr>
              <w:t>песенок-попевок.</w:t>
            </w:r>
          </w:p>
        </w:tc>
        <w:tc>
          <w:tcPr>
            <w:tcW w:w="1613" w:type="dxa"/>
          </w:tcPr>
          <w:p w14:paraId="46E9E77D" w14:textId="77777777" w:rsidR="00F1545D" w:rsidRPr="00F1545D" w:rsidRDefault="00F1545D" w:rsidP="00F1545D">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16EC14EE" w14:textId="77777777" w:rsidTr="00F1545D">
        <w:trPr>
          <w:trHeight w:val="1608"/>
        </w:trPr>
        <w:tc>
          <w:tcPr>
            <w:tcW w:w="1133" w:type="dxa"/>
          </w:tcPr>
          <w:p w14:paraId="592D07F5" w14:textId="77777777" w:rsidR="00F1545D" w:rsidRPr="00F1545D" w:rsidRDefault="00F1545D" w:rsidP="00F1545D">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23</w:t>
            </w:r>
          </w:p>
        </w:tc>
        <w:tc>
          <w:tcPr>
            <w:tcW w:w="1987" w:type="dxa"/>
          </w:tcPr>
          <w:p w14:paraId="2F97395E" w14:textId="77777777" w:rsidR="00F1545D" w:rsidRPr="00F1545D" w:rsidRDefault="00F1545D" w:rsidP="00F1545D">
            <w:pPr>
              <w:ind w:right="381"/>
              <w:rPr>
                <w:rFonts w:ascii="Times New Roman" w:eastAsia="Times New Roman" w:hAnsi="Times New Roman" w:cs="Times New Roman"/>
                <w:sz w:val="28"/>
                <w:lang w:val="ru-RU"/>
              </w:rPr>
            </w:pPr>
            <w:r w:rsidRPr="00F1545D">
              <w:rPr>
                <w:rFonts w:ascii="Times New Roman" w:eastAsia="Times New Roman" w:hAnsi="Times New Roman" w:cs="Times New Roman"/>
                <w:spacing w:val="-1"/>
                <w:sz w:val="28"/>
                <w:lang w:val="ru-RU"/>
              </w:rPr>
              <w:t>«Масленица</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дорогая</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наша</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гостьюшка</w:t>
            </w:r>
          </w:p>
          <w:p w14:paraId="57808C2F" w14:textId="77777777" w:rsidR="00F1545D" w:rsidRPr="00F1545D" w:rsidRDefault="00F1545D" w:rsidP="00F1545D">
            <w:pPr>
              <w:spacing w:line="312"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годовая»</w:t>
            </w:r>
          </w:p>
        </w:tc>
        <w:tc>
          <w:tcPr>
            <w:tcW w:w="5123" w:type="dxa"/>
          </w:tcPr>
          <w:p w14:paraId="798EDA63" w14:textId="77777777" w:rsidR="00F1545D" w:rsidRPr="00F1545D" w:rsidRDefault="00F1545D" w:rsidP="00F1545D">
            <w:pPr>
              <w:ind w:right="307"/>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детей</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Масленицей (показ</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иллюстраций,</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чучело</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масленицы).</w:t>
            </w:r>
          </w:p>
          <w:p w14:paraId="785CF6B5" w14:textId="77777777" w:rsidR="00F1545D" w:rsidRPr="00F1545D" w:rsidRDefault="00F1545D" w:rsidP="00F1545D">
            <w:pPr>
              <w:spacing w:line="321" w:lineRule="exact"/>
              <w:rPr>
                <w:rFonts w:ascii="Times New Roman" w:eastAsia="Times New Roman" w:hAnsi="Times New Roman" w:cs="Times New Roman"/>
                <w:sz w:val="28"/>
              </w:rPr>
            </w:pPr>
            <w:r w:rsidRPr="00F1545D">
              <w:rPr>
                <w:rFonts w:ascii="Times New Roman" w:eastAsia="Times New Roman" w:hAnsi="Times New Roman" w:cs="Times New Roman"/>
                <w:sz w:val="28"/>
              </w:rPr>
              <w:t>Слушание</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прибауток</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про</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масленицу.</w:t>
            </w:r>
          </w:p>
        </w:tc>
        <w:tc>
          <w:tcPr>
            <w:tcW w:w="1613" w:type="dxa"/>
          </w:tcPr>
          <w:p w14:paraId="21716994" w14:textId="77777777" w:rsidR="00F1545D" w:rsidRPr="00F1545D" w:rsidRDefault="00F1545D" w:rsidP="00F1545D">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135772C8" w14:textId="77777777" w:rsidTr="00F1545D">
        <w:trPr>
          <w:trHeight w:val="1291"/>
        </w:trPr>
        <w:tc>
          <w:tcPr>
            <w:tcW w:w="1133" w:type="dxa"/>
          </w:tcPr>
          <w:p w14:paraId="79EBB0D8" w14:textId="77777777" w:rsidR="00F1545D" w:rsidRPr="00F1545D" w:rsidRDefault="00F1545D" w:rsidP="00F1545D">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24</w:t>
            </w:r>
          </w:p>
        </w:tc>
        <w:tc>
          <w:tcPr>
            <w:tcW w:w="1987" w:type="dxa"/>
          </w:tcPr>
          <w:p w14:paraId="61EC4C1F" w14:textId="77777777" w:rsidR="00F1545D" w:rsidRPr="00F1545D" w:rsidRDefault="00F1545D" w:rsidP="00F1545D">
            <w:pPr>
              <w:rPr>
                <w:rFonts w:ascii="Times New Roman" w:eastAsia="Times New Roman" w:hAnsi="Times New Roman" w:cs="Times New Roman"/>
                <w:b/>
                <w:sz w:val="28"/>
              </w:rPr>
            </w:pPr>
            <w:r w:rsidRPr="00F1545D">
              <w:rPr>
                <w:rFonts w:ascii="Times New Roman" w:eastAsia="Times New Roman" w:hAnsi="Times New Roman" w:cs="Times New Roman"/>
                <w:sz w:val="28"/>
              </w:rPr>
              <w:t>«Прощай</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w w:val="95"/>
                <w:sz w:val="28"/>
              </w:rPr>
              <w:t>Масленица</w:t>
            </w:r>
            <w:r w:rsidRPr="00F1545D">
              <w:rPr>
                <w:rFonts w:ascii="Times New Roman" w:eastAsia="Times New Roman" w:hAnsi="Times New Roman" w:cs="Times New Roman"/>
                <w:b/>
                <w:w w:val="95"/>
                <w:sz w:val="28"/>
              </w:rPr>
              <w:t>»</w:t>
            </w:r>
          </w:p>
        </w:tc>
        <w:tc>
          <w:tcPr>
            <w:tcW w:w="5123" w:type="dxa"/>
          </w:tcPr>
          <w:p w14:paraId="413132A1" w14:textId="77777777" w:rsidR="00F1545D" w:rsidRPr="00F1545D" w:rsidRDefault="00F1545D" w:rsidP="00F1545D">
            <w:pPr>
              <w:ind w:right="673"/>
              <w:rPr>
                <w:rFonts w:ascii="Times New Roman" w:eastAsia="Times New Roman" w:hAnsi="Times New Roman" w:cs="Times New Roman"/>
                <w:sz w:val="28"/>
              </w:rPr>
            </w:pPr>
            <w:r w:rsidRPr="00F1545D">
              <w:rPr>
                <w:rFonts w:ascii="Times New Roman" w:eastAsia="Times New Roman" w:hAnsi="Times New Roman" w:cs="Times New Roman"/>
                <w:sz w:val="28"/>
                <w:lang w:val="ru-RU"/>
              </w:rPr>
              <w:t>Повторение масленичных песен.</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Появление</w:t>
            </w:r>
            <w:r w:rsidRPr="00F1545D">
              <w:rPr>
                <w:rFonts w:ascii="Times New Roman" w:eastAsia="Times New Roman" w:hAnsi="Times New Roman" w:cs="Times New Roman"/>
                <w:spacing w:val="-10"/>
                <w:sz w:val="28"/>
                <w:lang w:val="ru-RU"/>
              </w:rPr>
              <w:t xml:space="preserve"> </w:t>
            </w:r>
            <w:r w:rsidRPr="00F1545D">
              <w:rPr>
                <w:rFonts w:ascii="Times New Roman" w:eastAsia="Times New Roman" w:hAnsi="Times New Roman" w:cs="Times New Roman"/>
                <w:sz w:val="28"/>
                <w:lang w:val="ru-RU"/>
              </w:rPr>
              <w:t>Масленицы</w:t>
            </w:r>
            <w:r w:rsidRPr="00F1545D">
              <w:rPr>
                <w:rFonts w:ascii="Times New Roman" w:eastAsia="Times New Roman" w:hAnsi="Times New Roman" w:cs="Times New Roman"/>
                <w:spacing w:val="-11"/>
                <w:sz w:val="28"/>
                <w:lang w:val="ru-RU"/>
              </w:rPr>
              <w:t xml:space="preserve"> </w:t>
            </w:r>
            <w:r w:rsidRPr="00F1545D">
              <w:rPr>
                <w:rFonts w:ascii="Times New Roman" w:eastAsia="Times New Roman" w:hAnsi="Times New Roman" w:cs="Times New Roman"/>
                <w:sz w:val="28"/>
                <w:lang w:val="ru-RU"/>
              </w:rPr>
              <w:t>(переодетый</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педагог).</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rPr>
              <w:t>Забавы</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с</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масленицей.</w:t>
            </w:r>
          </w:p>
          <w:p w14:paraId="17701D83" w14:textId="77777777" w:rsidR="00F1545D" w:rsidRPr="00F1545D" w:rsidRDefault="00F1545D" w:rsidP="00F1545D">
            <w:pPr>
              <w:spacing w:line="317" w:lineRule="exact"/>
              <w:rPr>
                <w:rFonts w:ascii="Times New Roman" w:eastAsia="Times New Roman" w:hAnsi="Times New Roman" w:cs="Times New Roman"/>
                <w:sz w:val="28"/>
              </w:rPr>
            </w:pPr>
            <w:r w:rsidRPr="00F1545D">
              <w:rPr>
                <w:rFonts w:ascii="Times New Roman" w:eastAsia="Times New Roman" w:hAnsi="Times New Roman" w:cs="Times New Roman"/>
                <w:sz w:val="28"/>
              </w:rPr>
              <w:t>Чаепитие</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с</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блинами.</w:t>
            </w:r>
          </w:p>
        </w:tc>
        <w:tc>
          <w:tcPr>
            <w:tcW w:w="1613" w:type="dxa"/>
          </w:tcPr>
          <w:p w14:paraId="4328E7F5" w14:textId="77777777" w:rsidR="00F1545D" w:rsidRPr="00F1545D" w:rsidRDefault="00F1545D" w:rsidP="00F1545D">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78EC426D" w14:textId="77777777" w:rsidTr="00F1545D">
        <w:trPr>
          <w:trHeight w:val="965"/>
        </w:trPr>
        <w:tc>
          <w:tcPr>
            <w:tcW w:w="1133" w:type="dxa"/>
          </w:tcPr>
          <w:p w14:paraId="1CDB0ECB" w14:textId="77777777" w:rsidR="00F1545D" w:rsidRPr="00F1545D" w:rsidRDefault="00F1545D" w:rsidP="00F1545D">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25</w:t>
            </w:r>
          </w:p>
        </w:tc>
        <w:tc>
          <w:tcPr>
            <w:tcW w:w="1987" w:type="dxa"/>
          </w:tcPr>
          <w:p w14:paraId="1AD334B3" w14:textId="77777777" w:rsidR="00F1545D" w:rsidRPr="00F1545D" w:rsidRDefault="00F1545D" w:rsidP="00F1545D">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«Поиграем</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с</w:t>
            </w:r>
          </w:p>
          <w:p w14:paraId="33997E49" w14:textId="77777777" w:rsidR="00F1545D" w:rsidRPr="00F1545D" w:rsidRDefault="00F1545D" w:rsidP="00F1545D">
            <w:pPr>
              <w:spacing w:line="322" w:lineRule="exact"/>
              <w:ind w:right="844"/>
              <w:rPr>
                <w:rFonts w:ascii="Times New Roman" w:eastAsia="Times New Roman" w:hAnsi="Times New Roman" w:cs="Times New Roman"/>
                <w:b/>
                <w:sz w:val="28"/>
              </w:rPr>
            </w:pPr>
            <w:r w:rsidRPr="00F1545D">
              <w:rPr>
                <w:rFonts w:ascii="Times New Roman" w:eastAsia="Times New Roman" w:hAnsi="Times New Roman" w:cs="Times New Roman"/>
                <w:sz w:val="28"/>
              </w:rPr>
              <w:t>куклой</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Машей</w:t>
            </w:r>
            <w:r w:rsidRPr="00F1545D">
              <w:rPr>
                <w:rFonts w:ascii="Times New Roman" w:eastAsia="Times New Roman" w:hAnsi="Times New Roman" w:cs="Times New Roman"/>
                <w:b/>
                <w:sz w:val="28"/>
              </w:rPr>
              <w:t>»</w:t>
            </w:r>
          </w:p>
        </w:tc>
        <w:tc>
          <w:tcPr>
            <w:tcW w:w="5123" w:type="dxa"/>
          </w:tcPr>
          <w:p w14:paraId="228E8665" w14:textId="77777777" w:rsidR="00F1545D" w:rsidRPr="00F1545D" w:rsidRDefault="00F1545D" w:rsidP="00F1545D">
            <w:pPr>
              <w:spacing w:line="310"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Пение</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потешек</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(«потягушки»,</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«расти,</w:t>
            </w:r>
          </w:p>
          <w:p w14:paraId="50C69C4B" w14:textId="77777777" w:rsidR="00F1545D" w:rsidRPr="00F1545D" w:rsidRDefault="00F1545D" w:rsidP="00F1545D">
            <w:pPr>
              <w:spacing w:line="322" w:lineRule="exact"/>
              <w:ind w:right="526"/>
              <w:rPr>
                <w:rFonts w:ascii="Times New Roman" w:eastAsia="Times New Roman" w:hAnsi="Times New Roman" w:cs="Times New Roman"/>
                <w:sz w:val="28"/>
              </w:rPr>
            </w:pPr>
            <w:r w:rsidRPr="00F1545D">
              <w:rPr>
                <w:rFonts w:ascii="Times New Roman" w:eastAsia="Times New Roman" w:hAnsi="Times New Roman" w:cs="Times New Roman"/>
                <w:sz w:val="28"/>
                <w:lang w:val="ru-RU"/>
              </w:rPr>
              <w:t>коса,</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до</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пояса»,</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«водичка,</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водичка»),</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прибаутки («Ай,</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баю,</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баю,</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баю»</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rPr>
              <w:t>).</w:t>
            </w:r>
          </w:p>
        </w:tc>
        <w:tc>
          <w:tcPr>
            <w:tcW w:w="1613" w:type="dxa"/>
          </w:tcPr>
          <w:p w14:paraId="6E66CDA6" w14:textId="77777777" w:rsidR="00F1545D" w:rsidRPr="00F1545D" w:rsidRDefault="00F1545D" w:rsidP="00F1545D">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32C8246D" w14:textId="77777777" w:rsidTr="00F1545D">
        <w:trPr>
          <w:trHeight w:val="964"/>
        </w:trPr>
        <w:tc>
          <w:tcPr>
            <w:tcW w:w="1133" w:type="dxa"/>
          </w:tcPr>
          <w:p w14:paraId="1ABD49CF" w14:textId="77777777" w:rsidR="00F1545D" w:rsidRPr="00F1545D" w:rsidRDefault="00F1545D" w:rsidP="00F1545D">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26</w:t>
            </w:r>
          </w:p>
        </w:tc>
        <w:tc>
          <w:tcPr>
            <w:tcW w:w="1987" w:type="dxa"/>
          </w:tcPr>
          <w:p w14:paraId="6AC54790" w14:textId="77777777" w:rsidR="00F1545D" w:rsidRPr="00F1545D" w:rsidRDefault="00F1545D" w:rsidP="00F1545D">
            <w:pPr>
              <w:ind w:right="803"/>
              <w:rPr>
                <w:rFonts w:ascii="Times New Roman" w:eastAsia="Times New Roman" w:hAnsi="Times New Roman" w:cs="Times New Roman"/>
                <w:sz w:val="28"/>
              </w:rPr>
            </w:pPr>
            <w:r w:rsidRPr="00F1545D">
              <w:rPr>
                <w:rFonts w:ascii="Times New Roman" w:eastAsia="Times New Roman" w:hAnsi="Times New Roman" w:cs="Times New Roman"/>
                <w:sz w:val="28"/>
              </w:rPr>
              <w:t>«Весна</w:t>
            </w:r>
            <w:r w:rsidRPr="00F1545D">
              <w:rPr>
                <w:rFonts w:ascii="Times New Roman" w:eastAsia="Times New Roman" w:hAnsi="Times New Roman" w:cs="Times New Roman"/>
                <w:spacing w:val="-16"/>
                <w:sz w:val="28"/>
              </w:rPr>
              <w:t xml:space="preserve"> </w:t>
            </w:r>
            <w:r w:rsidRPr="00F1545D">
              <w:rPr>
                <w:rFonts w:ascii="Times New Roman" w:eastAsia="Times New Roman" w:hAnsi="Times New Roman" w:cs="Times New Roman"/>
                <w:sz w:val="28"/>
              </w:rPr>
              <w:t>–</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красна»</w:t>
            </w:r>
          </w:p>
        </w:tc>
        <w:tc>
          <w:tcPr>
            <w:tcW w:w="5123" w:type="dxa"/>
          </w:tcPr>
          <w:p w14:paraId="2D575673" w14:textId="77777777" w:rsidR="00F1545D" w:rsidRPr="00F1545D" w:rsidRDefault="00F1545D" w:rsidP="00F1545D">
            <w:pPr>
              <w:ind w:right="795"/>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Беседа</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детьми</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о</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весне.</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Слушание</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пение</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птиц.</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весенней</w:t>
            </w:r>
          </w:p>
          <w:p w14:paraId="0A9C4C6D" w14:textId="77777777" w:rsidR="00F1545D" w:rsidRPr="00F1545D" w:rsidRDefault="00F1545D" w:rsidP="00F1545D">
            <w:pPr>
              <w:spacing w:line="313"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заклички.</w:t>
            </w:r>
          </w:p>
        </w:tc>
        <w:tc>
          <w:tcPr>
            <w:tcW w:w="1613" w:type="dxa"/>
          </w:tcPr>
          <w:p w14:paraId="292CB27D" w14:textId="77777777" w:rsidR="00F1545D" w:rsidRPr="00F1545D" w:rsidRDefault="00F1545D" w:rsidP="00F1545D">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37F64B43" w14:textId="77777777" w:rsidTr="00F1545D">
        <w:trPr>
          <w:trHeight w:val="1934"/>
        </w:trPr>
        <w:tc>
          <w:tcPr>
            <w:tcW w:w="1133" w:type="dxa"/>
          </w:tcPr>
          <w:p w14:paraId="432A3A38" w14:textId="77777777" w:rsidR="00F1545D" w:rsidRPr="00F1545D" w:rsidRDefault="00F1545D" w:rsidP="00F1545D">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lastRenderedPageBreak/>
              <w:t>27</w:t>
            </w:r>
          </w:p>
        </w:tc>
        <w:tc>
          <w:tcPr>
            <w:tcW w:w="1987" w:type="dxa"/>
          </w:tcPr>
          <w:p w14:paraId="46086144" w14:textId="77777777" w:rsidR="00F1545D" w:rsidRPr="00F1545D" w:rsidRDefault="00F1545D" w:rsidP="00F1545D">
            <w:pPr>
              <w:ind w:right="168"/>
              <w:rPr>
                <w:rFonts w:ascii="Times New Roman" w:eastAsia="Times New Roman" w:hAnsi="Times New Roman" w:cs="Times New Roman"/>
                <w:sz w:val="28"/>
              </w:rPr>
            </w:pPr>
            <w:r w:rsidRPr="00F1545D">
              <w:rPr>
                <w:rFonts w:ascii="Times New Roman" w:eastAsia="Times New Roman" w:hAnsi="Times New Roman" w:cs="Times New Roman"/>
                <w:sz w:val="28"/>
              </w:rPr>
              <w:t>«Жаворонок</w:t>
            </w:r>
            <w:r w:rsidRPr="00F1545D">
              <w:rPr>
                <w:rFonts w:ascii="Times New Roman" w:eastAsia="Times New Roman" w:hAnsi="Times New Roman" w:cs="Times New Roman"/>
                <w:spacing w:val="-17"/>
                <w:sz w:val="28"/>
              </w:rPr>
              <w:t xml:space="preserve"> </w:t>
            </w:r>
            <w:r w:rsidRPr="00F1545D">
              <w:rPr>
                <w:rFonts w:ascii="Times New Roman" w:eastAsia="Times New Roman" w:hAnsi="Times New Roman" w:cs="Times New Roman"/>
                <w:sz w:val="28"/>
              </w:rPr>
              <w:t>в</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небе</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пел»</w:t>
            </w:r>
          </w:p>
        </w:tc>
        <w:tc>
          <w:tcPr>
            <w:tcW w:w="5123" w:type="dxa"/>
          </w:tcPr>
          <w:p w14:paraId="4A884F42" w14:textId="77777777" w:rsidR="00F1545D" w:rsidRPr="00F1545D" w:rsidRDefault="00F1545D" w:rsidP="00F1545D">
            <w:pPr>
              <w:ind w:right="455"/>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первой</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весенней</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птицей</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(показ</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испечённых</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из</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теста</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булочки-</w:t>
            </w:r>
          </w:p>
          <w:p w14:paraId="6A5583D8" w14:textId="77777777" w:rsidR="00F1545D" w:rsidRPr="00F1545D" w:rsidRDefault="00F1545D" w:rsidP="00F1545D">
            <w:pPr>
              <w:ind w:right="1018"/>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«жаворонки»,</w:t>
            </w:r>
            <w:r w:rsidRPr="00F1545D">
              <w:rPr>
                <w:rFonts w:ascii="Times New Roman" w:eastAsia="Times New Roman" w:hAnsi="Times New Roman" w:cs="Times New Roman"/>
                <w:spacing w:val="-15"/>
                <w:sz w:val="28"/>
                <w:lang w:val="ru-RU"/>
              </w:rPr>
              <w:t xml:space="preserve"> </w:t>
            </w:r>
            <w:r w:rsidRPr="00F1545D">
              <w:rPr>
                <w:rFonts w:ascii="Times New Roman" w:eastAsia="Times New Roman" w:hAnsi="Times New Roman" w:cs="Times New Roman"/>
                <w:sz w:val="28"/>
                <w:lang w:val="ru-RU"/>
              </w:rPr>
              <w:t>символизирующие</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приход</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весны).</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Слушание</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пение</w:t>
            </w:r>
          </w:p>
          <w:p w14:paraId="6DAFF2BF" w14:textId="77777777" w:rsidR="00F1545D" w:rsidRPr="00F1545D" w:rsidRDefault="00F1545D" w:rsidP="00F1545D">
            <w:pPr>
              <w:spacing w:line="322" w:lineRule="exact"/>
              <w:ind w:right="380"/>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жаворонка,</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10"/>
                <w:sz w:val="28"/>
                <w:lang w:val="ru-RU"/>
              </w:rPr>
              <w:t xml:space="preserve"> </w:t>
            </w:r>
            <w:r w:rsidRPr="00F1545D">
              <w:rPr>
                <w:rFonts w:ascii="Times New Roman" w:eastAsia="Times New Roman" w:hAnsi="Times New Roman" w:cs="Times New Roman"/>
                <w:sz w:val="28"/>
                <w:lang w:val="ru-RU"/>
              </w:rPr>
              <w:t>заклички</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«Ой</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кулики - жаворонушки».</w:t>
            </w:r>
          </w:p>
        </w:tc>
        <w:tc>
          <w:tcPr>
            <w:tcW w:w="1613" w:type="dxa"/>
          </w:tcPr>
          <w:p w14:paraId="12007E34" w14:textId="77777777" w:rsidR="00F1545D" w:rsidRPr="00F1545D" w:rsidRDefault="00F1545D" w:rsidP="00F1545D">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2D7FC76A" w14:textId="77777777" w:rsidTr="00F1545D">
        <w:trPr>
          <w:trHeight w:val="964"/>
        </w:trPr>
        <w:tc>
          <w:tcPr>
            <w:tcW w:w="1133" w:type="dxa"/>
          </w:tcPr>
          <w:p w14:paraId="7EB20FEB" w14:textId="77777777" w:rsidR="00F1545D" w:rsidRPr="00F1545D" w:rsidRDefault="00F1545D" w:rsidP="00F1545D">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28</w:t>
            </w:r>
          </w:p>
        </w:tc>
        <w:tc>
          <w:tcPr>
            <w:tcW w:w="1987" w:type="dxa"/>
          </w:tcPr>
          <w:p w14:paraId="1019AE9F" w14:textId="77777777" w:rsidR="00F1545D" w:rsidRPr="00F1545D" w:rsidRDefault="00F1545D" w:rsidP="00F1545D">
            <w:pPr>
              <w:ind w:right="433"/>
              <w:rPr>
                <w:rFonts w:ascii="Times New Roman" w:eastAsia="Times New Roman" w:hAnsi="Times New Roman" w:cs="Times New Roman"/>
                <w:sz w:val="28"/>
              </w:rPr>
            </w:pPr>
            <w:r w:rsidRPr="00F1545D">
              <w:rPr>
                <w:rFonts w:ascii="Times New Roman" w:eastAsia="Times New Roman" w:hAnsi="Times New Roman" w:cs="Times New Roman"/>
                <w:sz w:val="28"/>
              </w:rPr>
              <w:t>«Петушок</w:t>
            </w:r>
            <w:r w:rsidRPr="00F1545D">
              <w:rPr>
                <w:rFonts w:ascii="Times New Roman" w:eastAsia="Times New Roman" w:hAnsi="Times New Roman" w:cs="Times New Roman"/>
                <w:spacing w:val="-17"/>
                <w:sz w:val="28"/>
              </w:rPr>
              <w:t xml:space="preserve"> </w:t>
            </w:r>
            <w:r w:rsidRPr="00F1545D">
              <w:rPr>
                <w:rFonts w:ascii="Times New Roman" w:eastAsia="Times New Roman" w:hAnsi="Times New Roman" w:cs="Times New Roman"/>
                <w:sz w:val="28"/>
              </w:rPr>
              <w:t>–</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золотой</w:t>
            </w:r>
          </w:p>
          <w:p w14:paraId="444CD42A" w14:textId="77777777" w:rsidR="00F1545D" w:rsidRPr="00F1545D" w:rsidRDefault="00F1545D" w:rsidP="00F1545D">
            <w:pPr>
              <w:spacing w:line="313" w:lineRule="exact"/>
              <w:rPr>
                <w:rFonts w:ascii="Times New Roman" w:eastAsia="Times New Roman" w:hAnsi="Times New Roman" w:cs="Times New Roman"/>
                <w:sz w:val="28"/>
              </w:rPr>
            </w:pPr>
            <w:r w:rsidRPr="00F1545D">
              <w:rPr>
                <w:rFonts w:ascii="Times New Roman" w:eastAsia="Times New Roman" w:hAnsi="Times New Roman" w:cs="Times New Roman"/>
                <w:sz w:val="28"/>
              </w:rPr>
              <w:t>гребешок»</w:t>
            </w:r>
          </w:p>
        </w:tc>
        <w:tc>
          <w:tcPr>
            <w:tcW w:w="5123" w:type="dxa"/>
          </w:tcPr>
          <w:p w14:paraId="52743742" w14:textId="77777777" w:rsidR="00F1545D" w:rsidRPr="00F1545D" w:rsidRDefault="00F1545D" w:rsidP="00F1545D">
            <w:pPr>
              <w:ind w:right="781"/>
              <w:rPr>
                <w:rFonts w:ascii="Times New Roman" w:eastAsia="Times New Roman" w:hAnsi="Times New Roman" w:cs="Times New Roman"/>
                <w:sz w:val="28"/>
              </w:rPr>
            </w:pPr>
            <w:r w:rsidRPr="00F1545D">
              <w:rPr>
                <w:rFonts w:ascii="Times New Roman" w:eastAsia="Times New Roman" w:hAnsi="Times New Roman" w:cs="Times New Roman"/>
                <w:sz w:val="28"/>
                <w:lang w:val="ru-RU"/>
              </w:rPr>
              <w:t>Знакомство с новым персонажем –</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Петушком.</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rPr>
              <w:t>Разучивание</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потешки</w:t>
            </w:r>
            <w:r w:rsidRPr="00F1545D">
              <w:rPr>
                <w:rFonts w:ascii="Times New Roman" w:eastAsia="Times New Roman" w:hAnsi="Times New Roman" w:cs="Times New Roman"/>
                <w:spacing w:val="-7"/>
                <w:sz w:val="28"/>
              </w:rPr>
              <w:t xml:space="preserve"> </w:t>
            </w:r>
            <w:r w:rsidRPr="00F1545D">
              <w:rPr>
                <w:rFonts w:ascii="Times New Roman" w:eastAsia="Times New Roman" w:hAnsi="Times New Roman" w:cs="Times New Roman"/>
                <w:sz w:val="28"/>
              </w:rPr>
              <w:t>о</w:t>
            </w:r>
          </w:p>
          <w:p w14:paraId="4F78BD50" w14:textId="77777777" w:rsidR="00F1545D" w:rsidRPr="00F1545D" w:rsidRDefault="00F1545D" w:rsidP="00F1545D">
            <w:pPr>
              <w:spacing w:line="313" w:lineRule="exact"/>
              <w:rPr>
                <w:rFonts w:ascii="Times New Roman" w:eastAsia="Times New Roman" w:hAnsi="Times New Roman" w:cs="Times New Roman"/>
                <w:sz w:val="28"/>
              </w:rPr>
            </w:pPr>
            <w:r w:rsidRPr="00F1545D">
              <w:rPr>
                <w:rFonts w:ascii="Times New Roman" w:eastAsia="Times New Roman" w:hAnsi="Times New Roman" w:cs="Times New Roman"/>
                <w:sz w:val="28"/>
              </w:rPr>
              <w:t>петушке.</w:t>
            </w:r>
          </w:p>
        </w:tc>
        <w:tc>
          <w:tcPr>
            <w:tcW w:w="1613" w:type="dxa"/>
          </w:tcPr>
          <w:p w14:paraId="660373D6" w14:textId="77777777" w:rsidR="00F1545D" w:rsidRPr="00F1545D" w:rsidRDefault="00F1545D" w:rsidP="00F1545D">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280B9741" w14:textId="77777777" w:rsidTr="00F1545D">
        <w:trPr>
          <w:trHeight w:val="642"/>
        </w:trPr>
        <w:tc>
          <w:tcPr>
            <w:tcW w:w="1133" w:type="dxa"/>
          </w:tcPr>
          <w:p w14:paraId="1A11EBDA" w14:textId="77777777" w:rsidR="00F1545D" w:rsidRPr="00F1545D" w:rsidRDefault="00F1545D" w:rsidP="00F1545D">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29</w:t>
            </w:r>
          </w:p>
        </w:tc>
        <w:tc>
          <w:tcPr>
            <w:tcW w:w="1987" w:type="dxa"/>
          </w:tcPr>
          <w:p w14:paraId="3C91C278" w14:textId="77777777" w:rsidR="00F1545D" w:rsidRPr="00F1545D" w:rsidRDefault="00F1545D" w:rsidP="00F1545D">
            <w:pPr>
              <w:spacing w:line="309" w:lineRule="exact"/>
              <w:rPr>
                <w:rFonts w:ascii="Times New Roman" w:eastAsia="Times New Roman" w:hAnsi="Times New Roman" w:cs="Times New Roman"/>
                <w:sz w:val="28"/>
              </w:rPr>
            </w:pPr>
            <w:r w:rsidRPr="00F1545D">
              <w:rPr>
                <w:rFonts w:ascii="Times New Roman" w:eastAsia="Times New Roman" w:hAnsi="Times New Roman" w:cs="Times New Roman"/>
                <w:sz w:val="28"/>
              </w:rPr>
              <w:t>«Заюшкина</w:t>
            </w:r>
          </w:p>
          <w:p w14:paraId="3EDE38E1" w14:textId="77777777" w:rsidR="00F1545D" w:rsidRPr="00F1545D" w:rsidRDefault="00F1545D" w:rsidP="00F1545D">
            <w:pPr>
              <w:spacing w:line="313" w:lineRule="exact"/>
              <w:rPr>
                <w:rFonts w:ascii="Times New Roman" w:eastAsia="Times New Roman" w:hAnsi="Times New Roman" w:cs="Times New Roman"/>
                <w:sz w:val="28"/>
              </w:rPr>
            </w:pPr>
            <w:r w:rsidRPr="00F1545D">
              <w:rPr>
                <w:rFonts w:ascii="Times New Roman" w:eastAsia="Times New Roman" w:hAnsi="Times New Roman" w:cs="Times New Roman"/>
                <w:sz w:val="28"/>
              </w:rPr>
              <w:t>избушка»</w:t>
            </w:r>
          </w:p>
        </w:tc>
        <w:tc>
          <w:tcPr>
            <w:tcW w:w="5123" w:type="dxa"/>
          </w:tcPr>
          <w:p w14:paraId="6E38EDEC" w14:textId="77777777" w:rsidR="00F1545D" w:rsidRPr="00F1545D" w:rsidRDefault="00F1545D" w:rsidP="00F1545D">
            <w:pPr>
              <w:spacing w:line="309"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со</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сказкой.</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Пение</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потешек,</w:t>
            </w:r>
          </w:p>
          <w:p w14:paraId="190C5CF0" w14:textId="77777777" w:rsidR="00F1545D" w:rsidRPr="00F1545D" w:rsidRDefault="00F1545D" w:rsidP="00F1545D">
            <w:pPr>
              <w:spacing w:line="313" w:lineRule="exact"/>
              <w:rPr>
                <w:rFonts w:ascii="Times New Roman" w:eastAsia="Times New Roman" w:hAnsi="Times New Roman" w:cs="Times New Roman"/>
                <w:sz w:val="28"/>
              </w:rPr>
            </w:pPr>
            <w:r w:rsidRPr="00F1545D">
              <w:rPr>
                <w:rFonts w:ascii="Times New Roman" w:eastAsia="Times New Roman" w:hAnsi="Times New Roman" w:cs="Times New Roman"/>
                <w:sz w:val="28"/>
              </w:rPr>
              <w:t>прибауток. Игра</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на</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ложках.</w:t>
            </w:r>
          </w:p>
        </w:tc>
        <w:tc>
          <w:tcPr>
            <w:tcW w:w="1613" w:type="dxa"/>
          </w:tcPr>
          <w:p w14:paraId="0A5633BD" w14:textId="77777777" w:rsidR="00F1545D" w:rsidRPr="00F1545D" w:rsidRDefault="00F1545D" w:rsidP="00F1545D">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0506FF8F" w14:textId="77777777" w:rsidTr="00F1545D">
        <w:trPr>
          <w:trHeight w:val="1291"/>
        </w:trPr>
        <w:tc>
          <w:tcPr>
            <w:tcW w:w="1133" w:type="dxa"/>
          </w:tcPr>
          <w:p w14:paraId="5FB657ED" w14:textId="77777777" w:rsidR="00F1545D" w:rsidRPr="00F1545D" w:rsidRDefault="00F1545D" w:rsidP="00F1545D">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30</w:t>
            </w:r>
          </w:p>
        </w:tc>
        <w:tc>
          <w:tcPr>
            <w:tcW w:w="1987" w:type="dxa"/>
          </w:tcPr>
          <w:p w14:paraId="71580B97" w14:textId="77777777" w:rsidR="00F1545D" w:rsidRPr="00F1545D" w:rsidRDefault="00F1545D" w:rsidP="00F1545D">
            <w:pPr>
              <w:ind w:right="163"/>
              <w:rPr>
                <w:rFonts w:ascii="Times New Roman" w:eastAsia="Times New Roman" w:hAnsi="Times New Roman" w:cs="Times New Roman"/>
                <w:sz w:val="28"/>
              </w:rPr>
            </w:pPr>
            <w:r w:rsidRPr="00F1545D">
              <w:rPr>
                <w:rFonts w:ascii="Times New Roman" w:eastAsia="Times New Roman" w:hAnsi="Times New Roman" w:cs="Times New Roman"/>
                <w:sz w:val="28"/>
              </w:rPr>
              <w:t>«Трень-</w:t>
            </w:r>
            <w:r w:rsidRPr="00F1545D">
              <w:rPr>
                <w:rFonts w:ascii="Times New Roman" w:eastAsia="Times New Roman" w:hAnsi="Times New Roman" w:cs="Times New Roman"/>
                <w:spacing w:val="-17"/>
                <w:sz w:val="28"/>
              </w:rPr>
              <w:t xml:space="preserve"> </w:t>
            </w:r>
            <w:r w:rsidRPr="00F1545D">
              <w:rPr>
                <w:rFonts w:ascii="Times New Roman" w:eastAsia="Times New Roman" w:hAnsi="Times New Roman" w:cs="Times New Roman"/>
                <w:sz w:val="28"/>
              </w:rPr>
              <w:t>брень</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гусельки»</w:t>
            </w:r>
          </w:p>
        </w:tc>
        <w:tc>
          <w:tcPr>
            <w:tcW w:w="5123" w:type="dxa"/>
          </w:tcPr>
          <w:p w14:paraId="59C1A0A8" w14:textId="77777777" w:rsidR="00F1545D" w:rsidRPr="00F1545D" w:rsidRDefault="00F1545D" w:rsidP="00F1545D">
            <w:pPr>
              <w:ind w:right="365"/>
              <w:rPr>
                <w:rFonts w:ascii="Times New Roman" w:eastAsia="Times New Roman" w:hAnsi="Times New Roman" w:cs="Times New Roman"/>
                <w:sz w:val="28"/>
              </w:rPr>
            </w:pPr>
            <w:r w:rsidRPr="00F1545D">
              <w:rPr>
                <w:rFonts w:ascii="Times New Roman" w:eastAsia="Times New Roman" w:hAnsi="Times New Roman" w:cs="Times New Roman"/>
                <w:sz w:val="28"/>
                <w:lang w:val="ru-RU"/>
              </w:rPr>
              <w:t>Знакомство с русским народным</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инструментом</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 гуслями</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(показ</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иллюстраций,</w:t>
            </w:r>
            <w:r w:rsidRPr="00F1545D">
              <w:rPr>
                <w:rFonts w:ascii="Times New Roman" w:eastAsia="Times New Roman" w:hAnsi="Times New Roman" w:cs="Times New Roman"/>
                <w:spacing w:val="-13"/>
                <w:sz w:val="28"/>
                <w:lang w:val="ru-RU"/>
              </w:rPr>
              <w:t xml:space="preserve"> </w:t>
            </w:r>
            <w:r w:rsidRPr="00F1545D">
              <w:rPr>
                <w:rFonts w:ascii="Times New Roman" w:eastAsia="Times New Roman" w:hAnsi="Times New Roman" w:cs="Times New Roman"/>
                <w:sz w:val="28"/>
                <w:lang w:val="ru-RU"/>
              </w:rPr>
              <w:t>слушание).</w:t>
            </w:r>
            <w:r w:rsidRPr="00F1545D">
              <w:rPr>
                <w:rFonts w:ascii="Times New Roman" w:eastAsia="Times New Roman" w:hAnsi="Times New Roman" w:cs="Times New Roman"/>
                <w:spacing w:val="-12"/>
                <w:sz w:val="28"/>
                <w:lang w:val="ru-RU"/>
              </w:rPr>
              <w:t xml:space="preserve"> </w:t>
            </w:r>
            <w:r w:rsidRPr="00F1545D">
              <w:rPr>
                <w:rFonts w:ascii="Times New Roman" w:eastAsia="Times New Roman" w:hAnsi="Times New Roman" w:cs="Times New Roman"/>
                <w:sz w:val="28"/>
              </w:rPr>
              <w:t>Разучивание</w:t>
            </w:r>
          </w:p>
          <w:p w14:paraId="743D3029" w14:textId="77777777" w:rsidR="00F1545D" w:rsidRPr="00F1545D" w:rsidRDefault="00F1545D" w:rsidP="00F1545D">
            <w:pPr>
              <w:spacing w:line="314" w:lineRule="exact"/>
              <w:rPr>
                <w:rFonts w:ascii="Times New Roman" w:eastAsia="Times New Roman" w:hAnsi="Times New Roman" w:cs="Times New Roman"/>
                <w:sz w:val="28"/>
              </w:rPr>
            </w:pPr>
            <w:r w:rsidRPr="00F1545D">
              <w:rPr>
                <w:rFonts w:ascii="Times New Roman" w:eastAsia="Times New Roman" w:hAnsi="Times New Roman" w:cs="Times New Roman"/>
                <w:sz w:val="28"/>
              </w:rPr>
              <w:t>песенки</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про</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гусли.</w:t>
            </w:r>
          </w:p>
        </w:tc>
        <w:tc>
          <w:tcPr>
            <w:tcW w:w="1613" w:type="dxa"/>
          </w:tcPr>
          <w:p w14:paraId="6A6D7AA5" w14:textId="77777777" w:rsidR="00F1545D" w:rsidRPr="00F1545D" w:rsidRDefault="00F1545D" w:rsidP="00F1545D">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6C487E1C" w14:textId="77777777" w:rsidTr="00F1545D">
        <w:trPr>
          <w:trHeight w:val="964"/>
        </w:trPr>
        <w:tc>
          <w:tcPr>
            <w:tcW w:w="1133" w:type="dxa"/>
          </w:tcPr>
          <w:p w14:paraId="7886CED6" w14:textId="77777777" w:rsidR="00F1545D" w:rsidRPr="00F1545D" w:rsidRDefault="00F1545D" w:rsidP="00F1545D">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31</w:t>
            </w:r>
          </w:p>
        </w:tc>
        <w:tc>
          <w:tcPr>
            <w:tcW w:w="1987" w:type="dxa"/>
          </w:tcPr>
          <w:p w14:paraId="66B9E94B" w14:textId="77777777" w:rsidR="00F1545D" w:rsidRPr="00F1545D" w:rsidRDefault="00F1545D" w:rsidP="00F1545D">
            <w:pPr>
              <w:ind w:right="359"/>
              <w:rPr>
                <w:rFonts w:ascii="Times New Roman" w:eastAsia="Times New Roman" w:hAnsi="Times New Roman" w:cs="Times New Roman"/>
                <w:sz w:val="28"/>
              </w:rPr>
            </w:pPr>
            <w:r w:rsidRPr="00F1545D">
              <w:rPr>
                <w:rFonts w:ascii="Times New Roman" w:eastAsia="Times New Roman" w:hAnsi="Times New Roman" w:cs="Times New Roman"/>
                <w:sz w:val="28"/>
              </w:rPr>
              <w:t>«Кот, лиса и</w:t>
            </w:r>
            <w:r w:rsidRPr="00F1545D">
              <w:rPr>
                <w:rFonts w:ascii="Times New Roman" w:eastAsia="Times New Roman" w:hAnsi="Times New Roman" w:cs="Times New Roman"/>
                <w:spacing w:val="-68"/>
                <w:sz w:val="28"/>
              </w:rPr>
              <w:t xml:space="preserve"> </w:t>
            </w:r>
            <w:r w:rsidRPr="00F1545D">
              <w:rPr>
                <w:rFonts w:ascii="Times New Roman" w:eastAsia="Times New Roman" w:hAnsi="Times New Roman" w:cs="Times New Roman"/>
                <w:sz w:val="28"/>
              </w:rPr>
              <w:t>петух»</w:t>
            </w:r>
          </w:p>
        </w:tc>
        <w:tc>
          <w:tcPr>
            <w:tcW w:w="5123" w:type="dxa"/>
          </w:tcPr>
          <w:p w14:paraId="0537BE56" w14:textId="77777777" w:rsidR="00F1545D" w:rsidRPr="00F1545D" w:rsidRDefault="00F1545D" w:rsidP="00F1545D">
            <w:pPr>
              <w:spacing w:line="310"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со</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сказкой.</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Повторение</w:t>
            </w:r>
          </w:p>
          <w:p w14:paraId="468DA5C9" w14:textId="77777777" w:rsidR="00F1545D" w:rsidRPr="00F1545D" w:rsidRDefault="00F1545D" w:rsidP="00F1545D">
            <w:pPr>
              <w:spacing w:line="322" w:lineRule="exact"/>
              <w:ind w:right="210"/>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прибауток.</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Фольклорная</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игра</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«Курочка</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и лиса».</w:t>
            </w:r>
          </w:p>
        </w:tc>
        <w:tc>
          <w:tcPr>
            <w:tcW w:w="1613" w:type="dxa"/>
          </w:tcPr>
          <w:p w14:paraId="431DE0DE" w14:textId="77777777" w:rsidR="00F1545D" w:rsidRPr="00F1545D" w:rsidRDefault="00F1545D" w:rsidP="00F1545D">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2F8302F4" w14:textId="77777777" w:rsidTr="00F1545D">
        <w:trPr>
          <w:trHeight w:val="642"/>
        </w:trPr>
        <w:tc>
          <w:tcPr>
            <w:tcW w:w="1133" w:type="dxa"/>
          </w:tcPr>
          <w:p w14:paraId="341AF3BB" w14:textId="77777777" w:rsidR="00F1545D" w:rsidRPr="00F1545D" w:rsidRDefault="00F1545D" w:rsidP="00F1545D">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32</w:t>
            </w:r>
          </w:p>
        </w:tc>
        <w:tc>
          <w:tcPr>
            <w:tcW w:w="1987" w:type="dxa"/>
          </w:tcPr>
          <w:p w14:paraId="090514A5" w14:textId="77777777" w:rsidR="00F1545D" w:rsidRPr="00F1545D" w:rsidRDefault="00F1545D" w:rsidP="00F1545D">
            <w:pPr>
              <w:spacing w:line="309" w:lineRule="exact"/>
              <w:rPr>
                <w:rFonts w:ascii="Times New Roman" w:eastAsia="Times New Roman" w:hAnsi="Times New Roman" w:cs="Times New Roman"/>
                <w:sz w:val="28"/>
              </w:rPr>
            </w:pPr>
            <w:r w:rsidRPr="00F1545D">
              <w:rPr>
                <w:rFonts w:ascii="Times New Roman" w:eastAsia="Times New Roman" w:hAnsi="Times New Roman" w:cs="Times New Roman"/>
                <w:sz w:val="28"/>
              </w:rPr>
              <w:t>«Сорока-</w:t>
            </w:r>
          </w:p>
          <w:p w14:paraId="22F5AAE7" w14:textId="77777777" w:rsidR="00F1545D" w:rsidRPr="00F1545D" w:rsidRDefault="00F1545D" w:rsidP="00F1545D">
            <w:pPr>
              <w:spacing w:line="313" w:lineRule="exact"/>
              <w:rPr>
                <w:rFonts w:ascii="Times New Roman" w:eastAsia="Times New Roman" w:hAnsi="Times New Roman" w:cs="Times New Roman"/>
                <w:sz w:val="28"/>
              </w:rPr>
            </w:pPr>
            <w:r w:rsidRPr="00F1545D">
              <w:rPr>
                <w:rFonts w:ascii="Times New Roman" w:eastAsia="Times New Roman" w:hAnsi="Times New Roman" w:cs="Times New Roman"/>
                <w:sz w:val="28"/>
              </w:rPr>
              <w:t>белобока»</w:t>
            </w:r>
          </w:p>
        </w:tc>
        <w:tc>
          <w:tcPr>
            <w:tcW w:w="5123" w:type="dxa"/>
          </w:tcPr>
          <w:p w14:paraId="45AA12CB" w14:textId="77777777" w:rsidR="00F1545D" w:rsidRPr="00F1545D" w:rsidRDefault="00F1545D" w:rsidP="00F1545D">
            <w:pPr>
              <w:spacing w:line="309"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63"/>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различными</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птицами.</w:t>
            </w:r>
          </w:p>
          <w:p w14:paraId="289FDC66" w14:textId="77777777" w:rsidR="00F1545D" w:rsidRPr="00F1545D" w:rsidRDefault="00F1545D" w:rsidP="00F1545D">
            <w:pPr>
              <w:spacing w:line="313"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потешек.</w:t>
            </w:r>
          </w:p>
        </w:tc>
        <w:tc>
          <w:tcPr>
            <w:tcW w:w="1613" w:type="dxa"/>
          </w:tcPr>
          <w:p w14:paraId="17D7090D" w14:textId="77777777" w:rsidR="00F1545D" w:rsidRPr="00F1545D" w:rsidRDefault="00F1545D" w:rsidP="00F1545D">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6CE66130" w14:textId="77777777" w:rsidTr="00F1545D">
        <w:trPr>
          <w:trHeight w:val="969"/>
        </w:trPr>
        <w:tc>
          <w:tcPr>
            <w:tcW w:w="1133" w:type="dxa"/>
          </w:tcPr>
          <w:p w14:paraId="50150C34" w14:textId="77777777" w:rsidR="00F1545D" w:rsidRPr="00F1545D" w:rsidRDefault="00F1545D" w:rsidP="00F1545D">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33.</w:t>
            </w:r>
          </w:p>
        </w:tc>
        <w:tc>
          <w:tcPr>
            <w:tcW w:w="1987" w:type="dxa"/>
          </w:tcPr>
          <w:p w14:paraId="5281FE42" w14:textId="77777777" w:rsidR="00F1545D" w:rsidRPr="00F1545D" w:rsidRDefault="00F1545D" w:rsidP="00F1545D">
            <w:pPr>
              <w:rPr>
                <w:rFonts w:ascii="Times New Roman" w:eastAsia="Times New Roman" w:hAnsi="Times New Roman" w:cs="Times New Roman"/>
                <w:sz w:val="28"/>
              </w:rPr>
            </w:pPr>
            <w:r w:rsidRPr="00F1545D">
              <w:rPr>
                <w:rFonts w:ascii="Times New Roman" w:eastAsia="Times New Roman" w:hAnsi="Times New Roman" w:cs="Times New Roman"/>
                <w:w w:val="95"/>
                <w:sz w:val="28"/>
              </w:rPr>
              <w:t>«Горшочек</w:t>
            </w:r>
            <w:r w:rsidRPr="00F1545D">
              <w:rPr>
                <w:rFonts w:ascii="Times New Roman" w:eastAsia="Times New Roman" w:hAnsi="Times New Roman" w:cs="Times New Roman"/>
                <w:spacing w:val="-64"/>
                <w:w w:val="95"/>
                <w:sz w:val="28"/>
              </w:rPr>
              <w:t xml:space="preserve"> </w:t>
            </w:r>
            <w:r w:rsidRPr="00F1545D">
              <w:rPr>
                <w:rFonts w:ascii="Times New Roman" w:eastAsia="Times New Roman" w:hAnsi="Times New Roman" w:cs="Times New Roman"/>
                <w:sz w:val="28"/>
              </w:rPr>
              <w:t>каши»</w:t>
            </w:r>
          </w:p>
        </w:tc>
        <w:tc>
          <w:tcPr>
            <w:tcW w:w="5123" w:type="dxa"/>
          </w:tcPr>
          <w:p w14:paraId="6003FBDF" w14:textId="77777777" w:rsidR="00F1545D" w:rsidRPr="00F1545D" w:rsidRDefault="00F1545D" w:rsidP="00F1545D">
            <w:pPr>
              <w:spacing w:line="310"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Повторение</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прибауток.</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с</w:t>
            </w:r>
          </w:p>
          <w:p w14:paraId="13E2884F" w14:textId="77777777" w:rsidR="00F1545D" w:rsidRPr="00F1545D" w:rsidRDefault="00F1545D" w:rsidP="00F1545D">
            <w:pPr>
              <w:spacing w:line="322" w:lineRule="exact"/>
              <w:ind w:right="1174"/>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предметом</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обихода</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глиняным</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горшком</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(показ</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иллюстраций).</w:t>
            </w:r>
          </w:p>
        </w:tc>
        <w:tc>
          <w:tcPr>
            <w:tcW w:w="1613" w:type="dxa"/>
          </w:tcPr>
          <w:p w14:paraId="7494008F" w14:textId="77777777" w:rsidR="00F1545D" w:rsidRPr="00F1545D" w:rsidRDefault="00F1545D" w:rsidP="00F1545D">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3C4D2720" w14:textId="77777777" w:rsidTr="00F1545D">
        <w:trPr>
          <w:trHeight w:val="642"/>
        </w:trPr>
        <w:tc>
          <w:tcPr>
            <w:tcW w:w="1133" w:type="dxa"/>
          </w:tcPr>
          <w:p w14:paraId="5D2B565D" w14:textId="77777777" w:rsidR="00F1545D" w:rsidRPr="00F1545D" w:rsidRDefault="00F1545D" w:rsidP="00F1545D">
            <w:pPr>
              <w:spacing w:line="309" w:lineRule="exact"/>
              <w:rPr>
                <w:rFonts w:ascii="Times New Roman" w:eastAsia="Times New Roman" w:hAnsi="Times New Roman" w:cs="Times New Roman"/>
                <w:sz w:val="28"/>
              </w:rPr>
            </w:pPr>
            <w:r w:rsidRPr="00F1545D">
              <w:rPr>
                <w:rFonts w:ascii="Times New Roman" w:eastAsia="Times New Roman" w:hAnsi="Times New Roman" w:cs="Times New Roman"/>
                <w:sz w:val="28"/>
              </w:rPr>
              <w:t>34.</w:t>
            </w:r>
          </w:p>
        </w:tc>
        <w:tc>
          <w:tcPr>
            <w:tcW w:w="1987" w:type="dxa"/>
          </w:tcPr>
          <w:p w14:paraId="629D053A" w14:textId="77777777" w:rsidR="00F1545D" w:rsidRPr="00F1545D" w:rsidRDefault="00F1545D" w:rsidP="00F1545D">
            <w:pPr>
              <w:spacing w:line="309" w:lineRule="exact"/>
              <w:rPr>
                <w:rFonts w:ascii="Times New Roman" w:eastAsia="Times New Roman" w:hAnsi="Times New Roman" w:cs="Times New Roman"/>
                <w:sz w:val="28"/>
              </w:rPr>
            </w:pPr>
            <w:r w:rsidRPr="00F1545D">
              <w:rPr>
                <w:rFonts w:ascii="Times New Roman" w:eastAsia="Times New Roman" w:hAnsi="Times New Roman" w:cs="Times New Roman"/>
                <w:sz w:val="28"/>
              </w:rPr>
              <w:t>«Здравствуй</w:t>
            </w:r>
          </w:p>
          <w:p w14:paraId="3CDE5AF0" w14:textId="77777777" w:rsidR="00F1545D" w:rsidRPr="00F1545D" w:rsidRDefault="00F1545D" w:rsidP="00F1545D">
            <w:pPr>
              <w:spacing w:line="313" w:lineRule="exact"/>
              <w:rPr>
                <w:rFonts w:ascii="Times New Roman" w:eastAsia="Times New Roman" w:hAnsi="Times New Roman" w:cs="Times New Roman"/>
                <w:sz w:val="28"/>
              </w:rPr>
            </w:pPr>
            <w:r w:rsidRPr="00F1545D">
              <w:rPr>
                <w:rFonts w:ascii="Times New Roman" w:eastAsia="Times New Roman" w:hAnsi="Times New Roman" w:cs="Times New Roman"/>
                <w:sz w:val="28"/>
              </w:rPr>
              <w:t>солнышко»</w:t>
            </w:r>
          </w:p>
        </w:tc>
        <w:tc>
          <w:tcPr>
            <w:tcW w:w="5123" w:type="dxa"/>
          </w:tcPr>
          <w:p w14:paraId="39536D00" w14:textId="77777777" w:rsidR="00F1545D" w:rsidRPr="00F1545D" w:rsidRDefault="00F1545D" w:rsidP="00F1545D">
            <w:pPr>
              <w:spacing w:line="309"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Разговор</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о</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лете.</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потешки</w:t>
            </w:r>
          </w:p>
          <w:p w14:paraId="50895B3C" w14:textId="77777777" w:rsidR="00F1545D" w:rsidRPr="00F1545D" w:rsidRDefault="00F1545D" w:rsidP="00F1545D">
            <w:pPr>
              <w:spacing w:line="313"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про</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солнышко.</w:t>
            </w:r>
          </w:p>
        </w:tc>
        <w:tc>
          <w:tcPr>
            <w:tcW w:w="1613" w:type="dxa"/>
          </w:tcPr>
          <w:p w14:paraId="407DFC84" w14:textId="77777777" w:rsidR="00F1545D" w:rsidRPr="00F1545D" w:rsidRDefault="00F1545D" w:rsidP="00F1545D">
            <w:pPr>
              <w:spacing w:line="309"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5F062FFE" w14:textId="77777777" w:rsidTr="00F1545D">
        <w:trPr>
          <w:trHeight w:val="642"/>
        </w:trPr>
        <w:tc>
          <w:tcPr>
            <w:tcW w:w="1133" w:type="dxa"/>
          </w:tcPr>
          <w:p w14:paraId="76E2C1ED" w14:textId="77777777" w:rsidR="00F1545D" w:rsidRPr="00F1545D" w:rsidRDefault="00F1545D" w:rsidP="00F1545D">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35.</w:t>
            </w:r>
          </w:p>
        </w:tc>
        <w:tc>
          <w:tcPr>
            <w:tcW w:w="1987" w:type="dxa"/>
          </w:tcPr>
          <w:p w14:paraId="74368FFD" w14:textId="77777777" w:rsidR="00F1545D" w:rsidRPr="00F1545D" w:rsidRDefault="00F1545D" w:rsidP="00F1545D">
            <w:pPr>
              <w:spacing w:line="309" w:lineRule="exact"/>
              <w:rPr>
                <w:rFonts w:ascii="Times New Roman" w:eastAsia="Times New Roman" w:hAnsi="Times New Roman" w:cs="Times New Roman"/>
                <w:sz w:val="28"/>
              </w:rPr>
            </w:pPr>
            <w:r w:rsidRPr="00F1545D">
              <w:rPr>
                <w:rFonts w:ascii="Times New Roman" w:eastAsia="Times New Roman" w:hAnsi="Times New Roman" w:cs="Times New Roman"/>
                <w:sz w:val="28"/>
              </w:rPr>
              <w:t>«Кто</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в</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тереме</w:t>
            </w:r>
          </w:p>
          <w:p w14:paraId="6C3ED684" w14:textId="77777777" w:rsidR="00F1545D" w:rsidRPr="00F1545D" w:rsidRDefault="00F1545D" w:rsidP="00F1545D">
            <w:pPr>
              <w:spacing w:line="313" w:lineRule="exact"/>
              <w:rPr>
                <w:rFonts w:ascii="Times New Roman" w:eastAsia="Times New Roman" w:hAnsi="Times New Roman" w:cs="Times New Roman"/>
                <w:sz w:val="28"/>
              </w:rPr>
            </w:pPr>
            <w:r w:rsidRPr="00F1545D">
              <w:rPr>
                <w:rFonts w:ascii="Times New Roman" w:eastAsia="Times New Roman" w:hAnsi="Times New Roman" w:cs="Times New Roman"/>
                <w:sz w:val="28"/>
              </w:rPr>
              <w:t>живёт»</w:t>
            </w:r>
          </w:p>
        </w:tc>
        <w:tc>
          <w:tcPr>
            <w:tcW w:w="5123" w:type="dxa"/>
          </w:tcPr>
          <w:p w14:paraId="41B87EAA" w14:textId="77777777" w:rsidR="00F1545D" w:rsidRPr="00F1545D" w:rsidRDefault="00F1545D" w:rsidP="00F1545D">
            <w:pPr>
              <w:spacing w:line="309"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со</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сказкой</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«Теремок».</w:t>
            </w:r>
          </w:p>
          <w:p w14:paraId="5DE00B36" w14:textId="77777777" w:rsidR="00F1545D" w:rsidRPr="00F1545D" w:rsidRDefault="00F1545D" w:rsidP="00F1545D">
            <w:pPr>
              <w:spacing w:line="313"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песни</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«Теремок»</w:t>
            </w:r>
          </w:p>
        </w:tc>
        <w:tc>
          <w:tcPr>
            <w:tcW w:w="1613" w:type="dxa"/>
          </w:tcPr>
          <w:p w14:paraId="771AED15" w14:textId="77777777" w:rsidR="00F1545D" w:rsidRPr="00F1545D" w:rsidRDefault="00F1545D" w:rsidP="00F1545D">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074C1143" w14:textId="77777777" w:rsidTr="00F1545D">
        <w:trPr>
          <w:trHeight w:val="647"/>
        </w:trPr>
        <w:tc>
          <w:tcPr>
            <w:tcW w:w="1133" w:type="dxa"/>
          </w:tcPr>
          <w:p w14:paraId="0B6C1CBC" w14:textId="77777777" w:rsidR="00F1545D" w:rsidRPr="00F1545D" w:rsidRDefault="00F1545D" w:rsidP="00F1545D">
            <w:pPr>
              <w:spacing w:line="314" w:lineRule="exact"/>
              <w:rPr>
                <w:rFonts w:ascii="Times New Roman" w:eastAsia="Times New Roman" w:hAnsi="Times New Roman" w:cs="Times New Roman"/>
                <w:sz w:val="28"/>
              </w:rPr>
            </w:pPr>
            <w:r w:rsidRPr="00F1545D">
              <w:rPr>
                <w:rFonts w:ascii="Times New Roman" w:eastAsia="Times New Roman" w:hAnsi="Times New Roman" w:cs="Times New Roman"/>
                <w:sz w:val="28"/>
              </w:rPr>
              <w:t>36.</w:t>
            </w:r>
          </w:p>
        </w:tc>
        <w:tc>
          <w:tcPr>
            <w:tcW w:w="1987" w:type="dxa"/>
          </w:tcPr>
          <w:p w14:paraId="4D971CA2" w14:textId="77777777" w:rsidR="00F1545D" w:rsidRPr="00F1545D" w:rsidRDefault="00F1545D" w:rsidP="00F1545D">
            <w:pPr>
              <w:spacing w:line="314" w:lineRule="exact"/>
              <w:rPr>
                <w:rFonts w:ascii="Times New Roman" w:eastAsia="Times New Roman" w:hAnsi="Times New Roman" w:cs="Times New Roman"/>
                <w:sz w:val="28"/>
              </w:rPr>
            </w:pPr>
            <w:r w:rsidRPr="00F1545D">
              <w:rPr>
                <w:rFonts w:ascii="Times New Roman" w:eastAsia="Times New Roman" w:hAnsi="Times New Roman" w:cs="Times New Roman"/>
                <w:sz w:val="28"/>
              </w:rPr>
              <w:t>«Чудесный</w:t>
            </w:r>
          </w:p>
          <w:p w14:paraId="39323F81" w14:textId="77777777" w:rsidR="00F1545D" w:rsidRPr="00F1545D" w:rsidRDefault="00F1545D" w:rsidP="00F1545D">
            <w:pPr>
              <w:spacing w:line="313" w:lineRule="exact"/>
              <w:rPr>
                <w:rFonts w:ascii="Times New Roman" w:eastAsia="Times New Roman" w:hAnsi="Times New Roman" w:cs="Times New Roman"/>
                <w:sz w:val="28"/>
              </w:rPr>
            </w:pPr>
            <w:r w:rsidRPr="00F1545D">
              <w:rPr>
                <w:rFonts w:ascii="Times New Roman" w:eastAsia="Times New Roman" w:hAnsi="Times New Roman" w:cs="Times New Roman"/>
                <w:sz w:val="28"/>
              </w:rPr>
              <w:t>сундучок»</w:t>
            </w:r>
          </w:p>
        </w:tc>
        <w:tc>
          <w:tcPr>
            <w:tcW w:w="5123" w:type="dxa"/>
          </w:tcPr>
          <w:p w14:paraId="57BB0ABC" w14:textId="77777777" w:rsidR="00F1545D" w:rsidRPr="00F1545D" w:rsidRDefault="00F1545D" w:rsidP="00F1545D">
            <w:pPr>
              <w:spacing w:line="314"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Дидактическая</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игра.</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Прощание</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с</w:t>
            </w:r>
          </w:p>
          <w:p w14:paraId="3D97A417" w14:textId="77777777" w:rsidR="00F1545D" w:rsidRPr="00F1545D" w:rsidRDefault="00F1545D" w:rsidP="00F1545D">
            <w:pPr>
              <w:spacing w:line="313"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персонажами.</w:t>
            </w:r>
          </w:p>
        </w:tc>
        <w:tc>
          <w:tcPr>
            <w:tcW w:w="1613" w:type="dxa"/>
          </w:tcPr>
          <w:p w14:paraId="7D7EDF5E" w14:textId="77777777" w:rsidR="00F1545D" w:rsidRPr="00F1545D" w:rsidRDefault="00F1545D" w:rsidP="00F1545D">
            <w:pPr>
              <w:spacing w:line="314"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121622CD" w14:textId="77777777" w:rsidTr="00F1545D">
        <w:trPr>
          <w:trHeight w:val="321"/>
        </w:trPr>
        <w:tc>
          <w:tcPr>
            <w:tcW w:w="1133" w:type="dxa"/>
          </w:tcPr>
          <w:p w14:paraId="0C3EF16A" w14:textId="77777777" w:rsidR="00F1545D" w:rsidRPr="00F1545D" w:rsidRDefault="00F1545D" w:rsidP="00F1545D">
            <w:pPr>
              <w:spacing w:line="302" w:lineRule="exact"/>
              <w:rPr>
                <w:rFonts w:ascii="Times New Roman" w:eastAsia="Times New Roman" w:hAnsi="Times New Roman" w:cs="Times New Roman"/>
                <w:sz w:val="28"/>
              </w:rPr>
            </w:pPr>
            <w:r w:rsidRPr="00F1545D">
              <w:rPr>
                <w:rFonts w:ascii="Times New Roman" w:eastAsia="Times New Roman" w:hAnsi="Times New Roman" w:cs="Times New Roman"/>
                <w:sz w:val="28"/>
              </w:rPr>
              <w:t>Всего</w:t>
            </w:r>
          </w:p>
        </w:tc>
        <w:tc>
          <w:tcPr>
            <w:tcW w:w="1987" w:type="dxa"/>
          </w:tcPr>
          <w:p w14:paraId="65C01A37" w14:textId="77777777" w:rsidR="00F1545D" w:rsidRPr="00F1545D" w:rsidRDefault="00F1545D" w:rsidP="00F1545D">
            <w:pPr>
              <w:rPr>
                <w:rFonts w:ascii="Times New Roman" w:eastAsia="Times New Roman" w:hAnsi="Times New Roman" w:cs="Times New Roman"/>
                <w:sz w:val="24"/>
              </w:rPr>
            </w:pPr>
          </w:p>
        </w:tc>
        <w:tc>
          <w:tcPr>
            <w:tcW w:w="5123" w:type="dxa"/>
          </w:tcPr>
          <w:p w14:paraId="15BA9E5A" w14:textId="77777777" w:rsidR="00F1545D" w:rsidRPr="00F1545D" w:rsidRDefault="00F1545D" w:rsidP="00F1545D">
            <w:pPr>
              <w:rPr>
                <w:rFonts w:ascii="Times New Roman" w:eastAsia="Times New Roman" w:hAnsi="Times New Roman" w:cs="Times New Roman"/>
                <w:sz w:val="24"/>
              </w:rPr>
            </w:pPr>
          </w:p>
        </w:tc>
        <w:tc>
          <w:tcPr>
            <w:tcW w:w="1613" w:type="dxa"/>
          </w:tcPr>
          <w:p w14:paraId="3359AB87" w14:textId="77777777" w:rsidR="00F1545D" w:rsidRPr="00F1545D" w:rsidRDefault="00F1545D" w:rsidP="00F1545D">
            <w:pPr>
              <w:spacing w:line="302"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36</w:t>
            </w:r>
          </w:p>
        </w:tc>
      </w:tr>
    </w:tbl>
    <w:p w14:paraId="7641D442" w14:textId="77777777" w:rsidR="00F1545D" w:rsidRPr="00F1545D" w:rsidRDefault="00F1545D" w:rsidP="00F1545D">
      <w:pPr>
        <w:widowControl w:val="0"/>
        <w:autoSpaceDE w:val="0"/>
        <w:autoSpaceDN w:val="0"/>
        <w:spacing w:before="86" w:after="0" w:line="240" w:lineRule="auto"/>
        <w:ind w:right="617"/>
        <w:jc w:val="center"/>
        <w:rPr>
          <w:rFonts w:ascii="Times New Roman" w:eastAsia="Times New Roman" w:hAnsi="Times New Roman" w:cs="Times New Roman"/>
          <w:b/>
          <w:sz w:val="28"/>
        </w:rPr>
      </w:pPr>
      <w:r w:rsidRPr="00F1545D">
        <w:rPr>
          <w:rFonts w:ascii="Times New Roman" w:eastAsia="Times New Roman" w:hAnsi="Times New Roman" w:cs="Times New Roman"/>
          <w:b/>
          <w:sz w:val="28"/>
        </w:rPr>
        <w:t>Содержание</w:t>
      </w:r>
      <w:r w:rsidRPr="00F1545D">
        <w:rPr>
          <w:rFonts w:ascii="Times New Roman" w:eastAsia="Times New Roman" w:hAnsi="Times New Roman" w:cs="Times New Roman"/>
          <w:b/>
          <w:spacing w:val="-2"/>
          <w:sz w:val="28"/>
        </w:rPr>
        <w:t xml:space="preserve"> </w:t>
      </w:r>
      <w:r w:rsidRPr="00F1545D">
        <w:rPr>
          <w:rFonts w:ascii="Times New Roman" w:eastAsia="Times New Roman" w:hAnsi="Times New Roman" w:cs="Times New Roman"/>
          <w:b/>
          <w:sz w:val="28"/>
        </w:rPr>
        <w:t>программы</w:t>
      </w:r>
    </w:p>
    <w:p w14:paraId="5678D43F" w14:textId="77777777" w:rsidR="00F1545D" w:rsidRPr="00F1545D" w:rsidRDefault="00F1545D" w:rsidP="00F1545D">
      <w:pPr>
        <w:widowControl w:val="0"/>
        <w:autoSpaceDE w:val="0"/>
        <w:autoSpaceDN w:val="0"/>
        <w:spacing w:before="6" w:after="0" w:line="240" w:lineRule="auto"/>
        <w:rPr>
          <w:rFonts w:ascii="Times New Roman" w:eastAsia="Times New Roman" w:hAnsi="Times New Roman" w:cs="Times New Roman"/>
          <w:b/>
          <w:sz w:val="27"/>
          <w:szCs w:val="28"/>
        </w:rPr>
      </w:pPr>
    </w:p>
    <w:p w14:paraId="747360DB" w14:textId="77777777" w:rsidR="00F1545D" w:rsidRPr="00F1545D" w:rsidRDefault="00F1545D" w:rsidP="00F1545D">
      <w:pPr>
        <w:widowControl w:val="0"/>
        <w:autoSpaceDE w:val="0"/>
        <w:autoSpaceDN w:val="0"/>
        <w:spacing w:after="0" w:line="240" w:lineRule="auto"/>
        <w:ind w:right="230"/>
        <w:jc w:val="both"/>
        <w:rPr>
          <w:rFonts w:ascii="Times New Roman" w:eastAsia="Times New Roman" w:hAnsi="Times New Roman" w:cs="Times New Roman"/>
          <w:sz w:val="28"/>
          <w:szCs w:val="28"/>
        </w:rPr>
      </w:pPr>
      <w:r w:rsidRPr="00F1545D">
        <w:rPr>
          <w:rFonts w:ascii="Times New Roman" w:eastAsia="Times New Roman" w:hAnsi="Times New Roman" w:cs="Times New Roman"/>
          <w:b/>
          <w:sz w:val="28"/>
          <w:szCs w:val="28"/>
        </w:rPr>
        <w:t>Информирование.</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sz w:val="28"/>
          <w:szCs w:val="28"/>
        </w:rPr>
        <w:t>Дать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представление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сезонных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работах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земледельца,</w:t>
      </w:r>
      <w:r w:rsidRPr="00F1545D">
        <w:rPr>
          <w:rFonts w:ascii="Times New Roman" w:eastAsia="Times New Roman" w:hAnsi="Times New Roman" w:cs="Times New Roman"/>
          <w:spacing w:val="-67"/>
          <w:sz w:val="28"/>
          <w:szCs w:val="28"/>
        </w:rPr>
        <w:t xml:space="preserve"> </w:t>
      </w:r>
      <w:r w:rsidRPr="00F1545D">
        <w:rPr>
          <w:rFonts w:ascii="Times New Roman" w:eastAsia="Times New Roman" w:hAnsi="Times New Roman" w:cs="Times New Roman"/>
          <w:sz w:val="28"/>
          <w:szCs w:val="28"/>
        </w:rPr>
        <w:t>орудиях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труда.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Знакомить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элементами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народного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костюма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(кокошник,</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сарафан), предметами быта (коромысло, ведро, корыто, печка, рукомойник).</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Познакомить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детей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обстановкой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русской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избы.</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Закрепить</w:t>
      </w:r>
      <w:r w:rsidRPr="00F1545D">
        <w:rPr>
          <w:rFonts w:ascii="Times New Roman" w:eastAsia="Times New Roman" w:hAnsi="Times New Roman" w:cs="Times New Roman"/>
          <w:spacing w:val="71"/>
          <w:sz w:val="28"/>
          <w:szCs w:val="28"/>
        </w:rPr>
        <w:t xml:space="preserve"> </w:t>
      </w:r>
      <w:r w:rsidRPr="00F1545D">
        <w:rPr>
          <w:rFonts w:ascii="Times New Roman" w:eastAsia="Times New Roman" w:hAnsi="Times New Roman" w:cs="Times New Roman"/>
          <w:sz w:val="28"/>
          <w:szCs w:val="28"/>
        </w:rPr>
        <w:t>знание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домашних</w:t>
      </w:r>
      <w:r w:rsidRPr="00F1545D">
        <w:rPr>
          <w:rFonts w:ascii="Times New Roman" w:eastAsia="Times New Roman" w:hAnsi="Times New Roman" w:cs="Times New Roman"/>
          <w:spacing w:val="-7"/>
          <w:sz w:val="28"/>
          <w:szCs w:val="28"/>
        </w:rPr>
        <w:t xml:space="preserve"> </w:t>
      </w:r>
      <w:r w:rsidRPr="00F1545D">
        <w:rPr>
          <w:rFonts w:ascii="Times New Roman" w:eastAsia="Times New Roman" w:hAnsi="Times New Roman" w:cs="Times New Roman"/>
          <w:sz w:val="28"/>
          <w:szCs w:val="28"/>
        </w:rPr>
        <w:t>животных. Знакомить</w:t>
      </w:r>
      <w:r w:rsidRPr="00F1545D">
        <w:rPr>
          <w:rFonts w:ascii="Times New Roman" w:eastAsia="Times New Roman" w:hAnsi="Times New Roman" w:cs="Times New Roman"/>
          <w:spacing w:val="-4"/>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формой</w:t>
      </w:r>
      <w:r w:rsidRPr="00F1545D">
        <w:rPr>
          <w:rFonts w:ascii="Times New Roman" w:eastAsia="Times New Roman" w:hAnsi="Times New Roman" w:cs="Times New Roman"/>
          <w:spacing w:val="-2"/>
          <w:sz w:val="28"/>
          <w:szCs w:val="28"/>
        </w:rPr>
        <w:t xml:space="preserve"> </w:t>
      </w:r>
      <w:r w:rsidRPr="00F1545D">
        <w:rPr>
          <w:rFonts w:ascii="Times New Roman" w:eastAsia="Times New Roman" w:hAnsi="Times New Roman" w:cs="Times New Roman"/>
          <w:sz w:val="28"/>
          <w:szCs w:val="28"/>
        </w:rPr>
        <w:t>проведения</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народных</w:t>
      </w:r>
      <w:r w:rsidRPr="00F1545D">
        <w:rPr>
          <w:rFonts w:ascii="Times New Roman" w:eastAsia="Times New Roman" w:hAnsi="Times New Roman" w:cs="Times New Roman"/>
          <w:spacing w:val="-2"/>
          <w:sz w:val="28"/>
          <w:szCs w:val="28"/>
        </w:rPr>
        <w:t xml:space="preserve"> </w:t>
      </w:r>
      <w:r w:rsidRPr="00F1545D">
        <w:rPr>
          <w:rFonts w:ascii="Times New Roman" w:eastAsia="Times New Roman" w:hAnsi="Times New Roman" w:cs="Times New Roman"/>
          <w:sz w:val="28"/>
          <w:szCs w:val="28"/>
        </w:rPr>
        <w:t>праздников</w:t>
      </w:r>
    </w:p>
    <w:p w14:paraId="0957A7F3" w14:textId="77777777" w:rsidR="00F1545D" w:rsidRPr="00F1545D" w:rsidRDefault="00F1545D" w:rsidP="00F1545D">
      <w:pPr>
        <w:widowControl w:val="0"/>
        <w:autoSpaceDE w:val="0"/>
        <w:autoSpaceDN w:val="0"/>
        <w:spacing w:before="4" w:after="0" w:line="240" w:lineRule="auto"/>
        <w:ind w:right="228"/>
        <w:jc w:val="both"/>
        <w:rPr>
          <w:rFonts w:ascii="Times New Roman" w:eastAsia="Times New Roman" w:hAnsi="Times New Roman" w:cs="Times New Roman"/>
          <w:sz w:val="28"/>
          <w:szCs w:val="28"/>
        </w:rPr>
      </w:pPr>
      <w:r w:rsidRPr="00F1545D">
        <w:rPr>
          <w:rFonts w:ascii="Times New Roman" w:eastAsia="Times New Roman" w:hAnsi="Times New Roman" w:cs="Times New Roman"/>
          <w:sz w:val="28"/>
          <w:szCs w:val="28"/>
        </w:rPr>
        <w:t>–</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посиделки.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Знакомить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детей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традициями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встречи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времен</w:t>
      </w:r>
      <w:r w:rsidRPr="00F1545D">
        <w:rPr>
          <w:rFonts w:ascii="Times New Roman" w:eastAsia="Times New Roman" w:hAnsi="Times New Roman" w:cs="Times New Roman"/>
          <w:spacing w:val="71"/>
          <w:sz w:val="28"/>
          <w:szCs w:val="28"/>
        </w:rPr>
        <w:t xml:space="preserve"> </w:t>
      </w:r>
      <w:r w:rsidRPr="00F1545D">
        <w:rPr>
          <w:rFonts w:ascii="Times New Roman" w:eastAsia="Times New Roman" w:hAnsi="Times New Roman" w:cs="Times New Roman"/>
          <w:sz w:val="28"/>
          <w:szCs w:val="28"/>
        </w:rPr>
        <w:t>года,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народными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играми,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хороводами.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Познакомить</w:t>
      </w:r>
      <w:r w:rsidRPr="00F1545D">
        <w:rPr>
          <w:rFonts w:ascii="Times New Roman" w:eastAsia="Times New Roman" w:hAnsi="Times New Roman" w:cs="Times New Roman"/>
          <w:spacing w:val="7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71"/>
          <w:sz w:val="28"/>
          <w:szCs w:val="28"/>
        </w:rPr>
        <w:t xml:space="preserve"> </w:t>
      </w:r>
      <w:r w:rsidRPr="00F1545D">
        <w:rPr>
          <w:rFonts w:ascii="Times New Roman" w:eastAsia="Times New Roman" w:hAnsi="Times New Roman" w:cs="Times New Roman"/>
          <w:sz w:val="28"/>
          <w:szCs w:val="28"/>
        </w:rPr>
        <w:t>календарными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праздниками,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их обычаями, традициями, использовать устный фольклор.</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Знакомить</w:t>
      </w:r>
      <w:r w:rsidRPr="00F1545D">
        <w:rPr>
          <w:rFonts w:ascii="Times New Roman" w:eastAsia="Times New Roman" w:hAnsi="Times New Roman" w:cs="Times New Roman"/>
          <w:spacing w:val="23"/>
          <w:sz w:val="28"/>
          <w:szCs w:val="28"/>
        </w:rPr>
        <w:t xml:space="preserve"> </w:t>
      </w:r>
      <w:r w:rsidRPr="00F1545D">
        <w:rPr>
          <w:rFonts w:ascii="Times New Roman" w:eastAsia="Times New Roman" w:hAnsi="Times New Roman" w:cs="Times New Roman"/>
          <w:sz w:val="28"/>
          <w:szCs w:val="28"/>
        </w:rPr>
        <w:t>детей</w:t>
      </w:r>
      <w:r w:rsidRPr="00F1545D">
        <w:rPr>
          <w:rFonts w:ascii="Times New Roman" w:eastAsia="Times New Roman" w:hAnsi="Times New Roman" w:cs="Times New Roman"/>
          <w:spacing w:val="26"/>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27"/>
          <w:sz w:val="28"/>
          <w:szCs w:val="28"/>
        </w:rPr>
        <w:t xml:space="preserve"> </w:t>
      </w:r>
      <w:r w:rsidRPr="00F1545D">
        <w:rPr>
          <w:rFonts w:ascii="Times New Roman" w:eastAsia="Times New Roman" w:hAnsi="Times New Roman" w:cs="Times New Roman"/>
          <w:sz w:val="28"/>
          <w:szCs w:val="28"/>
        </w:rPr>
        <w:t>традиционной</w:t>
      </w:r>
      <w:r w:rsidRPr="00F1545D">
        <w:rPr>
          <w:rFonts w:ascii="Times New Roman" w:eastAsia="Times New Roman" w:hAnsi="Times New Roman" w:cs="Times New Roman"/>
          <w:spacing w:val="26"/>
          <w:sz w:val="28"/>
          <w:szCs w:val="28"/>
        </w:rPr>
        <w:t xml:space="preserve"> </w:t>
      </w:r>
      <w:r w:rsidRPr="00F1545D">
        <w:rPr>
          <w:rFonts w:ascii="Times New Roman" w:eastAsia="Times New Roman" w:hAnsi="Times New Roman" w:cs="Times New Roman"/>
          <w:sz w:val="28"/>
          <w:szCs w:val="28"/>
        </w:rPr>
        <w:t>сезонной</w:t>
      </w:r>
      <w:r w:rsidRPr="00F1545D">
        <w:rPr>
          <w:rFonts w:ascii="Times New Roman" w:eastAsia="Times New Roman" w:hAnsi="Times New Roman" w:cs="Times New Roman"/>
          <w:spacing w:val="27"/>
          <w:sz w:val="28"/>
          <w:szCs w:val="28"/>
        </w:rPr>
        <w:t xml:space="preserve"> </w:t>
      </w:r>
      <w:r w:rsidRPr="00F1545D">
        <w:rPr>
          <w:rFonts w:ascii="Times New Roman" w:eastAsia="Times New Roman" w:hAnsi="Times New Roman" w:cs="Times New Roman"/>
          <w:sz w:val="28"/>
          <w:szCs w:val="28"/>
        </w:rPr>
        <w:t>одеждой.</w:t>
      </w:r>
      <w:r w:rsidRPr="00F1545D">
        <w:rPr>
          <w:rFonts w:ascii="Times New Roman" w:eastAsia="Times New Roman" w:hAnsi="Times New Roman" w:cs="Times New Roman"/>
          <w:spacing w:val="28"/>
          <w:sz w:val="28"/>
          <w:szCs w:val="28"/>
        </w:rPr>
        <w:t xml:space="preserve"> </w:t>
      </w:r>
      <w:r w:rsidRPr="00F1545D">
        <w:rPr>
          <w:rFonts w:ascii="Times New Roman" w:eastAsia="Times New Roman" w:hAnsi="Times New Roman" w:cs="Times New Roman"/>
          <w:sz w:val="28"/>
          <w:szCs w:val="28"/>
        </w:rPr>
        <w:t>Привлечь</w:t>
      </w:r>
      <w:r w:rsidRPr="00F1545D">
        <w:rPr>
          <w:rFonts w:ascii="Times New Roman" w:eastAsia="Times New Roman" w:hAnsi="Times New Roman" w:cs="Times New Roman"/>
          <w:spacing w:val="23"/>
          <w:sz w:val="28"/>
          <w:szCs w:val="28"/>
        </w:rPr>
        <w:t xml:space="preserve"> </w:t>
      </w:r>
      <w:r w:rsidRPr="00F1545D">
        <w:rPr>
          <w:rFonts w:ascii="Times New Roman" w:eastAsia="Times New Roman" w:hAnsi="Times New Roman" w:cs="Times New Roman"/>
          <w:sz w:val="28"/>
          <w:szCs w:val="28"/>
        </w:rPr>
        <w:t>родителей</w:t>
      </w:r>
      <w:r w:rsidRPr="00F1545D">
        <w:rPr>
          <w:rFonts w:ascii="Times New Roman" w:eastAsia="Times New Roman" w:hAnsi="Times New Roman" w:cs="Times New Roman"/>
          <w:spacing w:val="31"/>
          <w:sz w:val="28"/>
          <w:szCs w:val="28"/>
        </w:rPr>
        <w:t xml:space="preserve"> </w:t>
      </w:r>
      <w:r w:rsidRPr="00F1545D">
        <w:rPr>
          <w:rFonts w:ascii="Times New Roman" w:eastAsia="Times New Roman" w:hAnsi="Times New Roman" w:cs="Times New Roman"/>
          <w:sz w:val="28"/>
          <w:szCs w:val="28"/>
        </w:rPr>
        <w:t>к</w:t>
      </w:r>
      <w:r w:rsidRPr="00F1545D">
        <w:rPr>
          <w:rFonts w:ascii="Times New Roman" w:eastAsia="Times New Roman" w:hAnsi="Times New Roman" w:cs="Times New Roman"/>
          <w:spacing w:val="-68"/>
          <w:sz w:val="28"/>
          <w:szCs w:val="28"/>
        </w:rPr>
        <w:t xml:space="preserve"> </w:t>
      </w:r>
      <w:r w:rsidRPr="00F1545D">
        <w:rPr>
          <w:rFonts w:ascii="Times New Roman" w:eastAsia="Times New Roman" w:hAnsi="Times New Roman" w:cs="Times New Roman"/>
          <w:sz w:val="28"/>
          <w:szCs w:val="28"/>
        </w:rPr>
        <w:t>её</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изготовлению.</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Познакомить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песенками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закличками,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обрядами,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загадками,</w:t>
      </w:r>
      <w:r w:rsidRPr="00F1545D">
        <w:rPr>
          <w:rFonts w:ascii="Times New Roman" w:eastAsia="Times New Roman" w:hAnsi="Times New Roman" w:cs="Times New Roman"/>
          <w:spacing w:val="2"/>
          <w:sz w:val="28"/>
          <w:szCs w:val="28"/>
        </w:rPr>
        <w:t xml:space="preserve"> </w:t>
      </w:r>
      <w:r w:rsidRPr="00F1545D">
        <w:rPr>
          <w:rFonts w:ascii="Times New Roman" w:eastAsia="Times New Roman" w:hAnsi="Times New Roman" w:cs="Times New Roman"/>
          <w:sz w:val="28"/>
          <w:szCs w:val="28"/>
        </w:rPr>
        <w:t>пословицами.</w:t>
      </w:r>
    </w:p>
    <w:p w14:paraId="02D2C875" w14:textId="77777777" w:rsidR="00F1545D" w:rsidRPr="00F1545D" w:rsidRDefault="00F1545D" w:rsidP="00F1545D">
      <w:pPr>
        <w:widowControl w:val="0"/>
        <w:autoSpaceDE w:val="0"/>
        <w:autoSpaceDN w:val="0"/>
        <w:spacing w:before="9" w:after="0" w:line="240" w:lineRule="auto"/>
        <w:rPr>
          <w:rFonts w:ascii="Times New Roman" w:eastAsia="Times New Roman" w:hAnsi="Times New Roman" w:cs="Times New Roman"/>
          <w:sz w:val="27"/>
          <w:szCs w:val="28"/>
        </w:rPr>
      </w:pPr>
    </w:p>
    <w:p w14:paraId="6B60E64D" w14:textId="77777777" w:rsidR="00F1545D" w:rsidRPr="00F1545D" w:rsidRDefault="00F1545D" w:rsidP="00F1545D">
      <w:pPr>
        <w:widowControl w:val="0"/>
        <w:autoSpaceDE w:val="0"/>
        <w:autoSpaceDN w:val="0"/>
        <w:spacing w:before="1" w:after="0" w:line="240" w:lineRule="auto"/>
        <w:ind w:right="228"/>
        <w:jc w:val="both"/>
        <w:rPr>
          <w:rFonts w:ascii="Times New Roman" w:eastAsia="Times New Roman" w:hAnsi="Times New Roman" w:cs="Times New Roman"/>
          <w:sz w:val="28"/>
          <w:szCs w:val="28"/>
        </w:rPr>
      </w:pPr>
      <w:r w:rsidRPr="00F1545D">
        <w:rPr>
          <w:rFonts w:ascii="Times New Roman" w:eastAsia="Times New Roman" w:hAnsi="Times New Roman" w:cs="Times New Roman"/>
          <w:b/>
          <w:sz w:val="28"/>
          <w:szCs w:val="28"/>
        </w:rPr>
        <w:t xml:space="preserve">Народные песни. </w:t>
      </w:r>
      <w:r w:rsidRPr="00F1545D">
        <w:rPr>
          <w:rFonts w:ascii="Times New Roman" w:eastAsia="Times New Roman" w:hAnsi="Times New Roman" w:cs="Times New Roman"/>
          <w:sz w:val="28"/>
          <w:szCs w:val="28"/>
        </w:rPr>
        <w:t>Знакомить детей с календарными песнями. Слушание 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lastRenderedPageBreak/>
        <w:t>разучивание колыбельных песен. Разучивание и исполнение песен-потешек.</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Познакомить с песенками – закличками. Учить петь выразительно, хорошо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проговаривая текст. Учить создавать образы игры через пение. Учить детей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передавать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весёлый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характер</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песни.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Добиваться</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пении</w:t>
      </w:r>
      <w:r w:rsidRPr="00F1545D">
        <w:rPr>
          <w:rFonts w:ascii="Times New Roman" w:eastAsia="Times New Roman" w:hAnsi="Times New Roman" w:cs="Times New Roman"/>
          <w:spacing w:val="71"/>
          <w:sz w:val="28"/>
          <w:szCs w:val="28"/>
        </w:rPr>
        <w:t xml:space="preserve"> </w:t>
      </w:r>
      <w:r w:rsidRPr="00F1545D">
        <w:rPr>
          <w:rFonts w:ascii="Times New Roman" w:eastAsia="Times New Roman" w:hAnsi="Times New Roman" w:cs="Times New Roman"/>
          <w:sz w:val="28"/>
          <w:szCs w:val="28"/>
        </w:rPr>
        <w:t>чёткой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артикуляции,</w:t>
      </w:r>
      <w:r w:rsidRPr="00F1545D">
        <w:rPr>
          <w:rFonts w:ascii="Times New Roman" w:eastAsia="Times New Roman" w:hAnsi="Times New Roman" w:cs="Times New Roman"/>
          <w:spacing w:val="2"/>
          <w:sz w:val="28"/>
          <w:szCs w:val="28"/>
        </w:rPr>
        <w:t xml:space="preserve"> </w:t>
      </w:r>
      <w:r w:rsidRPr="00F1545D">
        <w:rPr>
          <w:rFonts w:ascii="Times New Roman" w:eastAsia="Times New Roman" w:hAnsi="Times New Roman" w:cs="Times New Roman"/>
          <w:sz w:val="28"/>
          <w:szCs w:val="28"/>
        </w:rPr>
        <w:t>вырабатывать</w:t>
      </w:r>
      <w:r w:rsidRPr="00F1545D">
        <w:rPr>
          <w:rFonts w:ascii="Times New Roman" w:eastAsia="Times New Roman" w:hAnsi="Times New Roman" w:cs="Times New Roman"/>
          <w:spacing w:val="-2"/>
          <w:sz w:val="28"/>
          <w:szCs w:val="28"/>
        </w:rPr>
        <w:t xml:space="preserve"> </w:t>
      </w:r>
      <w:r w:rsidRPr="00F1545D">
        <w:rPr>
          <w:rFonts w:ascii="Times New Roman" w:eastAsia="Times New Roman" w:hAnsi="Times New Roman" w:cs="Times New Roman"/>
          <w:sz w:val="28"/>
          <w:szCs w:val="28"/>
        </w:rPr>
        <w:t>певческое</w:t>
      </w:r>
      <w:r w:rsidRPr="00F1545D">
        <w:rPr>
          <w:rFonts w:ascii="Times New Roman" w:eastAsia="Times New Roman" w:hAnsi="Times New Roman" w:cs="Times New Roman"/>
          <w:spacing w:val="2"/>
          <w:sz w:val="28"/>
          <w:szCs w:val="28"/>
        </w:rPr>
        <w:t xml:space="preserve"> </w:t>
      </w:r>
      <w:r w:rsidRPr="00F1545D">
        <w:rPr>
          <w:rFonts w:ascii="Times New Roman" w:eastAsia="Times New Roman" w:hAnsi="Times New Roman" w:cs="Times New Roman"/>
          <w:sz w:val="28"/>
          <w:szCs w:val="28"/>
        </w:rPr>
        <w:t>дыхание.</w:t>
      </w:r>
    </w:p>
    <w:p w14:paraId="7F7001D8" w14:textId="77777777" w:rsidR="00F1545D" w:rsidRPr="00F1545D" w:rsidRDefault="00F1545D" w:rsidP="00F1545D">
      <w:pPr>
        <w:widowControl w:val="0"/>
        <w:autoSpaceDE w:val="0"/>
        <w:autoSpaceDN w:val="0"/>
        <w:spacing w:before="2" w:after="0" w:line="240" w:lineRule="auto"/>
        <w:rPr>
          <w:rFonts w:ascii="Times New Roman" w:eastAsia="Times New Roman" w:hAnsi="Times New Roman" w:cs="Times New Roman"/>
          <w:sz w:val="28"/>
          <w:szCs w:val="28"/>
        </w:rPr>
      </w:pPr>
    </w:p>
    <w:p w14:paraId="0703C591" w14:textId="77777777" w:rsidR="00F1545D" w:rsidRPr="00F1545D" w:rsidRDefault="00F1545D" w:rsidP="00F1545D">
      <w:pPr>
        <w:widowControl w:val="0"/>
        <w:autoSpaceDE w:val="0"/>
        <w:autoSpaceDN w:val="0"/>
        <w:spacing w:after="0" w:line="240" w:lineRule="auto"/>
        <w:ind w:right="234"/>
        <w:jc w:val="both"/>
        <w:rPr>
          <w:rFonts w:ascii="Times New Roman" w:eastAsia="Times New Roman" w:hAnsi="Times New Roman" w:cs="Times New Roman"/>
          <w:sz w:val="28"/>
          <w:szCs w:val="28"/>
        </w:rPr>
      </w:pPr>
      <w:r w:rsidRPr="00F1545D">
        <w:rPr>
          <w:rFonts w:ascii="Times New Roman" w:eastAsia="Times New Roman" w:hAnsi="Times New Roman" w:cs="Times New Roman"/>
          <w:b/>
          <w:sz w:val="28"/>
          <w:szCs w:val="28"/>
        </w:rPr>
        <w:t>Игровой</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b/>
          <w:sz w:val="28"/>
          <w:szCs w:val="28"/>
        </w:rPr>
        <w:t>фольклор.</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sz w:val="28"/>
          <w:szCs w:val="28"/>
        </w:rPr>
        <w:t>Знакомить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играми-потешками.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Разучивание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фольклорных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игр.</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Знакомить детей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народными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играми,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посвященными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разным</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циклам</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земледельческих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работ.</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Разучить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пасхальные</w:t>
      </w:r>
      <w:r w:rsidRPr="00F1545D">
        <w:rPr>
          <w:rFonts w:ascii="Times New Roman" w:eastAsia="Times New Roman" w:hAnsi="Times New Roman" w:cs="Times New Roman"/>
          <w:spacing w:val="71"/>
          <w:sz w:val="28"/>
          <w:szCs w:val="28"/>
        </w:rPr>
        <w:t xml:space="preserve"> </w:t>
      </w:r>
      <w:r w:rsidRPr="00F1545D">
        <w:rPr>
          <w:rFonts w:ascii="Times New Roman" w:eastAsia="Times New Roman" w:hAnsi="Times New Roman" w:cs="Times New Roman"/>
          <w:sz w:val="28"/>
          <w:szCs w:val="28"/>
        </w:rPr>
        <w:t>игры,</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развивать</w:t>
      </w:r>
      <w:r w:rsidRPr="00F1545D">
        <w:rPr>
          <w:rFonts w:ascii="Times New Roman" w:eastAsia="Times New Roman" w:hAnsi="Times New Roman" w:cs="Times New Roman"/>
          <w:spacing w:val="-2"/>
          <w:sz w:val="28"/>
          <w:szCs w:val="28"/>
        </w:rPr>
        <w:t xml:space="preserve"> </w:t>
      </w:r>
      <w:r w:rsidRPr="00F1545D">
        <w:rPr>
          <w:rFonts w:ascii="Times New Roman" w:eastAsia="Times New Roman" w:hAnsi="Times New Roman" w:cs="Times New Roman"/>
          <w:sz w:val="28"/>
          <w:szCs w:val="28"/>
        </w:rPr>
        <w:t>игровое</w:t>
      </w:r>
      <w:r w:rsidRPr="00F1545D">
        <w:rPr>
          <w:rFonts w:ascii="Times New Roman" w:eastAsia="Times New Roman" w:hAnsi="Times New Roman" w:cs="Times New Roman"/>
          <w:spacing w:val="2"/>
          <w:sz w:val="28"/>
          <w:szCs w:val="28"/>
        </w:rPr>
        <w:t xml:space="preserve"> </w:t>
      </w:r>
      <w:r w:rsidRPr="00F1545D">
        <w:rPr>
          <w:rFonts w:ascii="Times New Roman" w:eastAsia="Times New Roman" w:hAnsi="Times New Roman" w:cs="Times New Roman"/>
          <w:sz w:val="28"/>
          <w:szCs w:val="28"/>
        </w:rPr>
        <w:t>взаимодействие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детей.</w:t>
      </w:r>
    </w:p>
    <w:p w14:paraId="36BEF629" w14:textId="77777777" w:rsidR="00F1545D" w:rsidRPr="00F1545D" w:rsidRDefault="00F1545D" w:rsidP="00F1545D">
      <w:pPr>
        <w:widowControl w:val="0"/>
        <w:autoSpaceDE w:val="0"/>
        <w:autoSpaceDN w:val="0"/>
        <w:spacing w:before="10" w:after="0" w:line="240" w:lineRule="auto"/>
        <w:rPr>
          <w:rFonts w:ascii="Times New Roman" w:eastAsia="Times New Roman" w:hAnsi="Times New Roman" w:cs="Times New Roman"/>
          <w:sz w:val="27"/>
          <w:szCs w:val="28"/>
        </w:rPr>
      </w:pPr>
    </w:p>
    <w:p w14:paraId="56F65C5C" w14:textId="77777777" w:rsidR="00F1545D" w:rsidRPr="00F1545D" w:rsidRDefault="00F1545D" w:rsidP="00F1545D">
      <w:pPr>
        <w:widowControl w:val="0"/>
        <w:autoSpaceDE w:val="0"/>
        <w:autoSpaceDN w:val="0"/>
        <w:spacing w:after="0" w:line="240" w:lineRule="auto"/>
        <w:ind w:right="234"/>
        <w:jc w:val="both"/>
        <w:rPr>
          <w:rFonts w:ascii="Times New Roman" w:eastAsia="Times New Roman" w:hAnsi="Times New Roman" w:cs="Times New Roman"/>
          <w:sz w:val="28"/>
          <w:szCs w:val="28"/>
        </w:rPr>
      </w:pPr>
      <w:r w:rsidRPr="00F1545D">
        <w:rPr>
          <w:rFonts w:ascii="Times New Roman" w:eastAsia="Times New Roman" w:hAnsi="Times New Roman" w:cs="Times New Roman"/>
          <w:b/>
          <w:sz w:val="28"/>
          <w:szCs w:val="28"/>
        </w:rPr>
        <w:t>Хоровод</w:t>
      </w:r>
      <w:r w:rsidRPr="00F1545D">
        <w:rPr>
          <w:rFonts w:ascii="Times New Roman" w:eastAsia="Times New Roman" w:hAnsi="Times New Roman" w:cs="Times New Roman"/>
          <w:sz w:val="28"/>
          <w:szCs w:val="28"/>
        </w:rPr>
        <w:t>.</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Знакомить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детей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хороводными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играми.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первоначальные</w:t>
      </w:r>
      <w:r w:rsidRPr="00F1545D">
        <w:rPr>
          <w:rFonts w:ascii="Times New Roman" w:eastAsia="Times New Roman" w:hAnsi="Times New Roman" w:cs="Times New Roman"/>
          <w:spacing w:val="-67"/>
          <w:sz w:val="28"/>
          <w:szCs w:val="28"/>
        </w:rPr>
        <w:t xml:space="preserve"> </w:t>
      </w:r>
      <w:r w:rsidRPr="00F1545D">
        <w:rPr>
          <w:rFonts w:ascii="Times New Roman" w:eastAsia="Times New Roman" w:hAnsi="Times New Roman" w:cs="Times New Roman"/>
          <w:sz w:val="28"/>
          <w:szCs w:val="28"/>
        </w:rPr>
        <w:t>знания</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трудовом</w:t>
      </w:r>
      <w:r w:rsidRPr="00F1545D">
        <w:rPr>
          <w:rFonts w:ascii="Times New Roman" w:eastAsia="Times New Roman" w:hAnsi="Times New Roman" w:cs="Times New Roman"/>
          <w:spacing w:val="7"/>
          <w:sz w:val="28"/>
          <w:szCs w:val="28"/>
        </w:rPr>
        <w:t xml:space="preserve"> </w:t>
      </w:r>
      <w:r w:rsidRPr="00F1545D">
        <w:rPr>
          <w:rFonts w:ascii="Times New Roman" w:eastAsia="Times New Roman" w:hAnsi="Times New Roman" w:cs="Times New Roman"/>
          <w:sz w:val="28"/>
          <w:szCs w:val="28"/>
        </w:rPr>
        <w:t>хороводе</w:t>
      </w:r>
    </w:p>
    <w:p w14:paraId="44420A9E" w14:textId="77777777" w:rsidR="00F1545D" w:rsidRPr="00F1545D" w:rsidRDefault="00F1545D" w:rsidP="00F1545D">
      <w:pPr>
        <w:widowControl w:val="0"/>
        <w:autoSpaceDE w:val="0"/>
        <w:autoSpaceDN w:val="0"/>
        <w:spacing w:after="0" w:line="240" w:lineRule="auto"/>
        <w:rPr>
          <w:rFonts w:ascii="Times New Roman" w:eastAsia="Times New Roman" w:hAnsi="Times New Roman" w:cs="Times New Roman"/>
          <w:sz w:val="28"/>
          <w:szCs w:val="28"/>
        </w:rPr>
      </w:pPr>
    </w:p>
    <w:p w14:paraId="349E1708" w14:textId="77777777" w:rsidR="00F1545D" w:rsidRPr="00F1545D" w:rsidRDefault="00F1545D" w:rsidP="00F1545D">
      <w:pPr>
        <w:widowControl w:val="0"/>
        <w:autoSpaceDE w:val="0"/>
        <w:autoSpaceDN w:val="0"/>
        <w:spacing w:after="0" w:line="240" w:lineRule="auto"/>
        <w:ind w:right="232"/>
        <w:jc w:val="both"/>
        <w:rPr>
          <w:rFonts w:ascii="Times New Roman" w:eastAsia="Times New Roman" w:hAnsi="Times New Roman" w:cs="Times New Roman"/>
          <w:sz w:val="28"/>
          <w:szCs w:val="28"/>
        </w:rPr>
      </w:pPr>
      <w:r w:rsidRPr="00F1545D">
        <w:rPr>
          <w:rFonts w:ascii="Times New Roman" w:eastAsia="Times New Roman" w:hAnsi="Times New Roman" w:cs="Times New Roman"/>
          <w:b/>
          <w:sz w:val="28"/>
          <w:szCs w:val="28"/>
        </w:rPr>
        <w:t>Игра на детских музыкальных инструментах.</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sz w:val="28"/>
          <w:szCs w:val="28"/>
        </w:rPr>
        <w:t>Знакомство с шумовыми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инструментами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(бубен,</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ложки,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погремушки).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Обучить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приемам</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игры</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на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ложках, умение чередовать их. Познакомить с балалайкой и её звучанием.</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Познакомить детей с гуслями. Развивать тембровый слух у детей, играя в</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оркестре.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Учить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узнавать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знакомые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музыкальные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инструменты</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уметь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играть</w:t>
      </w:r>
      <w:r w:rsidRPr="00F1545D">
        <w:rPr>
          <w:rFonts w:ascii="Times New Roman" w:eastAsia="Times New Roman" w:hAnsi="Times New Roman" w:cs="Times New Roman"/>
          <w:spacing w:val="-2"/>
          <w:sz w:val="28"/>
          <w:szCs w:val="28"/>
        </w:rPr>
        <w:t xml:space="preserve"> </w:t>
      </w:r>
      <w:r w:rsidRPr="00F1545D">
        <w:rPr>
          <w:rFonts w:ascii="Times New Roman" w:eastAsia="Times New Roman" w:hAnsi="Times New Roman" w:cs="Times New Roman"/>
          <w:sz w:val="28"/>
          <w:szCs w:val="28"/>
        </w:rPr>
        <w:t>на</w:t>
      </w:r>
      <w:r w:rsidRPr="00F1545D">
        <w:rPr>
          <w:rFonts w:ascii="Times New Roman" w:eastAsia="Times New Roman" w:hAnsi="Times New Roman" w:cs="Times New Roman"/>
          <w:spacing w:val="2"/>
          <w:sz w:val="28"/>
          <w:szCs w:val="28"/>
        </w:rPr>
        <w:t xml:space="preserve"> </w:t>
      </w:r>
      <w:r w:rsidRPr="00F1545D">
        <w:rPr>
          <w:rFonts w:ascii="Times New Roman" w:eastAsia="Times New Roman" w:hAnsi="Times New Roman" w:cs="Times New Roman"/>
          <w:sz w:val="28"/>
          <w:szCs w:val="28"/>
        </w:rPr>
        <w:t>них.</w:t>
      </w:r>
    </w:p>
    <w:p w14:paraId="2FE65A42" w14:textId="77777777" w:rsidR="00F1545D" w:rsidRPr="00F1545D" w:rsidRDefault="00F1545D" w:rsidP="00F1545D">
      <w:pPr>
        <w:widowControl w:val="0"/>
        <w:autoSpaceDE w:val="0"/>
        <w:autoSpaceDN w:val="0"/>
        <w:spacing w:before="2" w:after="0" w:line="240" w:lineRule="auto"/>
        <w:rPr>
          <w:rFonts w:ascii="Times New Roman" w:eastAsia="Times New Roman" w:hAnsi="Times New Roman" w:cs="Times New Roman"/>
          <w:sz w:val="28"/>
          <w:szCs w:val="28"/>
        </w:rPr>
      </w:pPr>
    </w:p>
    <w:p w14:paraId="33217357" w14:textId="77777777" w:rsidR="00F1545D" w:rsidRPr="00F1545D" w:rsidRDefault="00F1545D" w:rsidP="00F1545D">
      <w:pPr>
        <w:widowControl w:val="0"/>
        <w:autoSpaceDE w:val="0"/>
        <w:autoSpaceDN w:val="0"/>
        <w:spacing w:after="0" w:line="240" w:lineRule="auto"/>
        <w:ind w:right="235"/>
        <w:jc w:val="both"/>
        <w:rPr>
          <w:rFonts w:ascii="Times New Roman" w:eastAsia="Times New Roman" w:hAnsi="Times New Roman" w:cs="Times New Roman"/>
          <w:sz w:val="28"/>
          <w:szCs w:val="28"/>
        </w:rPr>
      </w:pPr>
      <w:r w:rsidRPr="00F1545D">
        <w:rPr>
          <w:rFonts w:ascii="Times New Roman" w:eastAsia="Times New Roman" w:hAnsi="Times New Roman" w:cs="Times New Roman"/>
          <w:b/>
          <w:sz w:val="28"/>
          <w:szCs w:val="28"/>
        </w:rPr>
        <w:t>Устный</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b/>
          <w:sz w:val="28"/>
          <w:szCs w:val="28"/>
        </w:rPr>
        <w:t>фольклор.</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sz w:val="28"/>
          <w:szCs w:val="28"/>
        </w:rPr>
        <w:t>Разучивание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прибауток.</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Формировать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у</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детей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уважительное</w:t>
      </w:r>
      <w:r w:rsidRPr="00F1545D">
        <w:rPr>
          <w:rFonts w:ascii="Times New Roman" w:eastAsia="Times New Roman" w:hAnsi="Times New Roman" w:cs="Times New Roman"/>
          <w:spacing w:val="56"/>
          <w:sz w:val="28"/>
          <w:szCs w:val="28"/>
        </w:rPr>
        <w:t xml:space="preserve"> </w:t>
      </w:r>
      <w:r w:rsidRPr="00F1545D">
        <w:rPr>
          <w:rFonts w:ascii="Times New Roman" w:eastAsia="Times New Roman" w:hAnsi="Times New Roman" w:cs="Times New Roman"/>
          <w:sz w:val="28"/>
          <w:szCs w:val="28"/>
        </w:rPr>
        <w:t>отношение</w:t>
      </w:r>
      <w:r w:rsidRPr="00F1545D">
        <w:rPr>
          <w:rFonts w:ascii="Times New Roman" w:eastAsia="Times New Roman" w:hAnsi="Times New Roman" w:cs="Times New Roman"/>
          <w:spacing w:val="55"/>
          <w:sz w:val="28"/>
          <w:szCs w:val="28"/>
        </w:rPr>
        <w:t xml:space="preserve"> </w:t>
      </w:r>
      <w:r w:rsidRPr="00F1545D">
        <w:rPr>
          <w:rFonts w:ascii="Times New Roman" w:eastAsia="Times New Roman" w:hAnsi="Times New Roman" w:cs="Times New Roman"/>
          <w:sz w:val="28"/>
          <w:szCs w:val="28"/>
        </w:rPr>
        <w:t>к</w:t>
      </w:r>
      <w:r w:rsidRPr="00F1545D">
        <w:rPr>
          <w:rFonts w:ascii="Times New Roman" w:eastAsia="Times New Roman" w:hAnsi="Times New Roman" w:cs="Times New Roman"/>
          <w:spacing w:val="54"/>
          <w:sz w:val="28"/>
          <w:szCs w:val="28"/>
        </w:rPr>
        <w:t xml:space="preserve"> </w:t>
      </w:r>
      <w:r w:rsidRPr="00F1545D">
        <w:rPr>
          <w:rFonts w:ascii="Times New Roman" w:eastAsia="Times New Roman" w:hAnsi="Times New Roman" w:cs="Times New Roman"/>
          <w:sz w:val="28"/>
          <w:szCs w:val="28"/>
        </w:rPr>
        <w:t>труду,</w:t>
      </w:r>
      <w:r w:rsidRPr="00F1545D">
        <w:rPr>
          <w:rFonts w:ascii="Times New Roman" w:eastAsia="Times New Roman" w:hAnsi="Times New Roman" w:cs="Times New Roman"/>
          <w:spacing w:val="57"/>
          <w:sz w:val="28"/>
          <w:szCs w:val="28"/>
        </w:rPr>
        <w:t xml:space="preserve"> </w:t>
      </w:r>
      <w:r w:rsidRPr="00F1545D">
        <w:rPr>
          <w:rFonts w:ascii="Times New Roman" w:eastAsia="Times New Roman" w:hAnsi="Times New Roman" w:cs="Times New Roman"/>
          <w:sz w:val="28"/>
          <w:szCs w:val="28"/>
        </w:rPr>
        <w:t>знакомить</w:t>
      </w:r>
      <w:r w:rsidRPr="00F1545D">
        <w:rPr>
          <w:rFonts w:ascii="Times New Roman" w:eastAsia="Times New Roman" w:hAnsi="Times New Roman" w:cs="Times New Roman"/>
          <w:spacing w:val="53"/>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56"/>
          <w:sz w:val="28"/>
          <w:szCs w:val="28"/>
        </w:rPr>
        <w:t xml:space="preserve"> </w:t>
      </w:r>
      <w:r w:rsidRPr="00F1545D">
        <w:rPr>
          <w:rFonts w:ascii="Times New Roman" w:eastAsia="Times New Roman" w:hAnsi="Times New Roman" w:cs="Times New Roman"/>
          <w:sz w:val="28"/>
          <w:szCs w:val="28"/>
        </w:rPr>
        <w:t>пословицами</w:t>
      </w:r>
      <w:r w:rsidRPr="00F1545D">
        <w:rPr>
          <w:rFonts w:ascii="Times New Roman" w:eastAsia="Times New Roman" w:hAnsi="Times New Roman" w:cs="Times New Roman"/>
          <w:spacing w:val="55"/>
          <w:sz w:val="28"/>
          <w:szCs w:val="28"/>
        </w:rPr>
        <w:t xml:space="preserve"> </w:t>
      </w:r>
      <w:r w:rsidRPr="00F1545D">
        <w:rPr>
          <w:rFonts w:ascii="Times New Roman" w:eastAsia="Times New Roman" w:hAnsi="Times New Roman" w:cs="Times New Roman"/>
          <w:sz w:val="28"/>
          <w:szCs w:val="28"/>
        </w:rPr>
        <w:t>о</w:t>
      </w:r>
      <w:r w:rsidRPr="00F1545D">
        <w:rPr>
          <w:rFonts w:ascii="Times New Roman" w:eastAsia="Times New Roman" w:hAnsi="Times New Roman" w:cs="Times New Roman"/>
          <w:spacing w:val="55"/>
          <w:sz w:val="28"/>
          <w:szCs w:val="28"/>
        </w:rPr>
        <w:t xml:space="preserve"> </w:t>
      </w:r>
      <w:r w:rsidRPr="00F1545D">
        <w:rPr>
          <w:rFonts w:ascii="Times New Roman" w:eastAsia="Times New Roman" w:hAnsi="Times New Roman" w:cs="Times New Roman"/>
          <w:sz w:val="28"/>
          <w:szCs w:val="28"/>
        </w:rPr>
        <w:t>труде.</w:t>
      </w:r>
    </w:p>
    <w:p w14:paraId="25529085" w14:textId="77777777" w:rsidR="00F1545D" w:rsidRDefault="00F1545D" w:rsidP="00F1545D">
      <w:pPr>
        <w:widowControl w:val="0"/>
        <w:autoSpaceDE w:val="0"/>
        <w:autoSpaceDN w:val="0"/>
        <w:spacing w:after="0" w:line="309" w:lineRule="exact"/>
        <w:rPr>
          <w:rFonts w:ascii="Times New Roman" w:eastAsia="Times New Roman" w:hAnsi="Times New Roman" w:cs="Times New Roman"/>
          <w:sz w:val="28"/>
        </w:rPr>
      </w:pPr>
    </w:p>
    <w:p w14:paraId="6B7F15D5" w14:textId="77777777" w:rsidR="00F1545D" w:rsidRPr="00F1545D" w:rsidRDefault="00F1545D" w:rsidP="00F1545D">
      <w:pPr>
        <w:widowControl w:val="0"/>
        <w:autoSpaceDE w:val="0"/>
        <w:autoSpaceDN w:val="0"/>
        <w:spacing w:before="67" w:after="0" w:line="240" w:lineRule="auto"/>
        <w:ind w:right="234"/>
        <w:jc w:val="both"/>
        <w:rPr>
          <w:rFonts w:ascii="Times New Roman" w:eastAsia="Times New Roman" w:hAnsi="Times New Roman" w:cs="Times New Roman"/>
          <w:sz w:val="28"/>
          <w:szCs w:val="28"/>
        </w:rPr>
      </w:pPr>
      <w:r w:rsidRPr="00F1545D">
        <w:rPr>
          <w:rFonts w:ascii="Times New Roman" w:eastAsia="Times New Roman" w:hAnsi="Times New Roman" w:cs="Times New Roman"/>
          <w:sz w:val="28"/>
          <w:szCs w:val="28"/>
        </w:rPr>
        <w:t>Разучить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считалки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для</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выбора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ведущего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играх.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Загадывание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разгадывание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загадок.</w:t>
      </w:r>
    </w:p>
    <w:p w14:paraId="05756C37" w14:textId="77777777" w:rsidR="00F1545D" w:rsidRPr="00F1545D" w:rsidRDefault="00F1545D" w:rsidP="00F1545D">
      <w:pPr>
        <w:widowControl w:val="0"/>
        <w:autoSpaceDE w:val="0"/>
        <w:autoSpaceDN w:val="0"/>
        <w:spacing w:before="11" w:after="0" w:line="240" w:lineRule="auto"/>
        <w:rPr>
          <w:rFonts w:ascii="Times New Roman" w:eastAsia="Times New Roman" w:hAnsi="Times New Roman" w:cs="Times New Roman"/>
          <w:sz w:val="27"/>
          <w:szCs w:val="28"/>
        </w:rPr>
      </w:pPr>
    </w:p>
    <w:p w14:paraId="04C539C0" w14:textId="77777777" w:rsidR="00F1545D" w:rsidRPr="00F1545D" w:rsidRDefault="00F1545D" w:rsidP="00F1545D">
      <w:pPr>
        <w:widowControl w:val="0"/>
        <w:autoSpaceDE w:val="0"/>
        <w:autoSpaceDN w:val="0"/>
        <w:spacing w:after="0" w:line="244" w:lineRule="auto"/>
        <w:ind w:right="237"/>
        <w:jc w:val="both"/>
        <w:rPr>
          <w:rFonts w:ascii="Times New Roman" w:eastAsia="Times New Roman" w:hAnsi="Times New Roman" w:cs="Times New Roman"/>
          <w:sz w:val="28"/>
          <w:szCs w:val="28"/>
        </w:rPr>
      </w:pPr>
      <w:r w:rsidRPr="00F1545D">
        <w:rPr>
          <w:rFonts w:ascii="Times New Roman" w:eastAsia="Times New Roman" w:hAnsi="Times New Roman" w:cs="Times New Roman"/>
          <w:b/>
          <w:sz w:val="28"/>
          <w:szCs w:val="28"/>
        </w:rPr>
        <w:t>Развитие</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b/>
          <w:sz w:val="28"/>
          <w:szCs w:val="28"/>
        </w:rPr>
        <w:t>речи.</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sz w:val="28"/>
          <w:szCs w:val="28"/>
        </w:rPr>
        <w:t>Развивать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речевой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диалог</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инсценировках.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Учить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согласовывать</w:t>
      </w:r>
      <w:r w:rsidRPr="00F1545D">
        <w:rPr>
          <w:rFonts w:ascii="Times New Roman" w:eastAsia="Times New Roman" w:hAnsi="Times New Roman" w:cs="Times New Roman"/>
          <w:spacing w:val="-3"/>
          <w:sz w:val="28"/>
          <w:szCs w:val="28"/>
        </w:rPr>
        <w:t xml:space="preserve"> </w:t>
      </w:r>
      <w:r w:rsidRPr="00F1545D">
        <w:rPr>
          <w:rFonts w:ascii="Times New Roman" w:eastAsia="Times New Roman" w:hAnsi="Times New Roman" w:cs="Times New Roman"/>
          <w:sz w:val="28"/>
          <w:szCs w:val="28"/>
        </w:rPr>
        <w:t>движения</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текстом.</w:t>
      </w:r>
      <w:r w:rsidRPr="00F1545D">
        <w:rPr>
          <w:rFonts w:ascii="Times New Roman" w:eastAsia="Times New Roman" w:hAnsi="Times New Roman" w:cs="Times New Roman"/>
          <w:spacing w:val="6"/>
          <w:sz w:val="28"/>
          <w:szCs w:val="28"/>
        </w:rPr>
        <w:t xml:space="preserve"> </w:t>
      </w:r>
      <w:r w:rsidRPr="00F1545D">
        <w:rPr>
          <w:rFonts w:ascii="Times New Roman" w:eastAsia="Times New Roman" w:hAnsi="Times New Roman" w:cs="Times New Roman"/>
          <w:sz w:val="28"/>
          <w:szCs w:val="28"/>
        </w:rPr>
        <w:t>Учить</w:t>
      </w:r>
      <w:r w:rsidRPr="00F1545D">
        <w:rPr>
          <w:rFonts w:ascii="Times New Roman" w:eastAsia="Times New Roman" w:hAnsi="Times New Roman" w:cs="Times New Roman"/>
          <w:spacing w:val="-3"/>
          <w:sz w:val="28"/>
          <w:szCs w:val="28"/>
        </w:rPr>
        <w:t xml:space="preserve"> </w:t>
      </w:r>
      <w:r w:rsidRPr="00F1545D">
        <w:rPr>
          <w:rFonts w:ascii="Times New Roman" w:eastAsia="Times New Roman" w:hAnsi="Times New Roman" w:cs="Times New Roman"/>
          <w:sz w:val="28"/>
          <w:szCs w:val="28"/>
        </w:rPr>
        <w:t>детей говорить</w:t>
      </w:r>
      <w:r w:rsidRPr="00F1545D">
        <w:rPr>
          <w:rFonts w:ascii="Times New Roman" w:eastAsia="Times New Roman" w:hAnsi="Times New Roman" w:cs="Times New Roman"/>
          <w:spacing w:val="-3"/>
          <w:sz w:val="28"/>
          <w:szCs w:val="28"/>
        </w:rPr>
        <w:t xml:space="preserve"> </w:t>
      </w:r>
      <w:r w:rsidRPr="00F1545D">
        <w:rPr>
          <w:rFonts w:ascii="Times New Roman" w:eastAsia="Times New Roman" w:hAnsi="Times New Roman" w:cs="Times New Roman"/>
          <w:sz w:val="28"/>
          <w:szCs w:val="28"/>
        </w:rPr>
        <w:t>колядки.</w:t>
      </w:r>
    </w:p>
    <w:p w14:paraId="1D451DF8" w14:textId="77777777" w:rsidR="00F1545D" w:rsidRPr="00F1545D" w:rsidRDefault="00F1545D" w:rsidP="00F1545D">
      <w:pPr>
        <w:widowControl w:val="0"/>
        <w:autoSpaceDE w:val="0"/>
        <w:autoSpaceDN w:val="0"/>
        <w:spacing w:before="3" w:after="0" w:line="240" w:lineRule="auto"/>
        <w:rPr>
          <w:rFonts w:ascii="Times New Roman" w:eastAsia="Times New Roman" w:hAnsi="Times New Roman" w:cs="Times New Roman"/>
          <w:sz w:val="27"/>
          <w:szCs w:val="28"/>
        </w:rPr>
      </w:pPr>
    </w:p>
    <w:p w14:paraId="7F9B74CD" w14:textId="77777777" w:rsidR="00F1545D" w:rsidRPr="00F1545D" w:rsidRDefault="00F1545D" w:rsidP="00F1545D">
      <w:pPr>
        <w:widowControl w:val="0"/>
        <w:autoSpaceDE w:val="0"/>
        <w:autoSpaceDN w:val="0"/>
        <w:spacing w:after="0" w:line="240" w:lineRule="auto"/>
        <w:ind w:right="230"/>
        <w:jc w:val="both"/>
        <w:rPr>
          <w:rFonts w:ascii="Times New Roman" w:eastAsia="Times New Roman" w:hAnsi="Times New Roman" w:cs="Times New Roman"/>
          <w:sz w:val="28"/>
          <w:szCs w:val="28"/>
        </w:rPr>
      </w:pPr>
      <w:r w:rsidRPr="00F1545D">
        <w:rPr>
          <w:rFonts w:ascii="Times New Roman" w:eastAsia="Times New Roman" w:hAnsi="Times New Roman" w:cs="Times New Roman"/>
          <w:b/>
          <w:sz w:val="28"/>
          <w:szCs w:val="28"/>
        </w:rPr>
        <w:t>Развитие</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b/>
          <w:sz w:val="28"/>
          <w:szCs w:val="28"/>
        </w:rPr>
        <w:t>движения</w:t>
      </w:r>
      <w:r w:rsidRPr="00F1545D">
        <w:rPr>
          <w:rFonts w:ascii="Times New Roman" w:eastAsia="Times New Roman" w:hAnsi="Times New Roman" w:cs="Times New Roman"/>
          <w:sz w:val="28"/>
          <w:szCs w:val="28"/>
        </w:rPr>
        <w:t>.</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Развивать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ритмичность,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координацию</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рук</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ног.</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Освоить танцевальное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движение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«воротце»; подводить к выразительному</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исполнению</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танцевально-игровых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образов.</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Учить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создавать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образы</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игры</w:t>
      </w:r>
      <w:r w:rsidRPr="00F1545D">
        <w:rPr>
          <w:rFonts w:ascii="Times New Roman" w:eastAsia="Times New Roman" w:hAnsi="Times New Roman" w:cs="Times New Roman"/>
          <w:spacing w:val="-67"/>
          <w:sz w:val="28"/>
          <w:szCs w:val="28"/>
        </w:rPr>
        <w:t xml:space="preserve"> </w:t>
      </w:r>
      <w:r w:rsidRPr="00F1545D">
        <w:rPr>
          <w:rFonts w:ascii="Times New Roman" w:eastAsia="Times New Roman" w:hAnsi="Times New Roman" w:cs="Times New Roman"/>
          <w:sz w:val="28"/>
          <w:szCs w:val="28"/>
        </w:rPr>
        <w:t>через</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движение.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Учить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детей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идти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ведущим</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«змейкой».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Разучить</w:t>
      </w:r>
      <w:r w:rsidRPr="00F1545D">
        <w:rPr>
          <w:rFonts w:ascii="Times New Roman" w:eastAsia="Times New Roman" w:hAnsi="Times New Roman" w:cs="Times New Roman"/>
          <w:spacing w:val="-67"/>
          <w:sz w:val="28"/>
          <w:szCs w:val="28"/>
        </w:rPr>
        <w:t xml:space="preserve"> </w:t>
      </w:r>
      <w:r w:rsidRPr="00F1545D">
        <w:rPr>
          <w:rFonts w:ascii="Times New Roman" w:eastAsia="Times New Roman" w:hAnsi="Times New Roman" w:cs="Times New Roman"/>
          <w:sz w:val="28"/>
          <w:szCs w:val="28"/>
        </w:rPr>
        <w:t>танцевальные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движения</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«ковырялочка»,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кружение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парах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разным</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положением</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рук</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(«лодочка»,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«бараночка»).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Учить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чередовать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знакомые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танцевальные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движения</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 свободной пляске.</w:t>
      </w:r>
    </w:p>
    <w:p w14:paraId="09DCE825" w14:textId="77777777" w:rsidR="00F1545D" w:rsidRPr="00F1545D" w:rsidRDefault="00F1545D" w:rsidP="00F1545D">
      <w:pPr>
        <w:widowControl w:val="0"/>
        <w:autoSpaceDE w:val="0"/>
        <w:autoSpaceDN w:val="0"/>
        <w:spacing w:before="9" w:after="0" w:line="240" w:lineRule="auto"/>
        <w:rPr>
          <w:rFonts w:ascii="Times New Roman" w:eastAsia="Times New Roman" w:hAnsi="Times New Roman" w:cs="Times New Roman"/>
          <w:sz w:val="27"/>
          <w:szCs w:val="28"/>
        </w:rPr>
      </w:pPr>
    </w:p>
    <w:p w14:paraId="7AC276BB" w14:textId="77777777" w:rsidR="00F1545D" w:rsidRPr="00B02BC5" w:rsidRDefault="00F1545D" w:rsidP="00B02BC5">
      <w:pPr>
        <w:widowControl w:val="0"/>
        <w:numPr>
          <w:ilvl w:val="0"/>
          <w:numId w:val="31"/>
        </w:numPr>
        <w:tabs>
          <w:tab w:val="left" w:pos="1054"/>
        </w:tabs>
        <w:autoSpaceDE w:val="0"/>
        <w:autoSpaceDN w:val="0"/>
        <w:spacing w:after="0" w:line="240" w:lineRule="auto"/>
        <w:ind w:right="244"/>
        <w:rPr>
          <w:rFonts w:ascii="Times New Roman" w:eastAsia="Times New Roman" w:hAnsi="Times New Roman" w:cs="Times New Roman"/>
          <w:sz w:val="28"/>
        </w:rPr>
        <w:sectPr w:rsidR="00F1545D" w:rsidRPr="00B02BC5" w:rsidSect="00AF1BAF">
          <w:pgSz w:w="11910" w:h="16840"/>
          <w:pgMar w:top="1120" w:right="900" w:bottom="1160" w:left="800" w:header="0" w:footer="976" w:gutter="0"/>
          <w:cols w:space="720"/>
        </w:sectPr>
      </w:pPr>
    </w:p>
    <w:p w14:paraId="1151D2FB" w14:textId="77777777" w:rsidR="00F1545D" w:rsidRPr="00F1545D" w:rsidRDefault="00F1545D" w:rsidP="00F1545D">
      <w:pPr>
        <w:widowControl w:val="0"/>
        <w:autoSpaceDE w:val="0"/>
        <w:autoSpaceDN w:val="0"/>
        <w:spacing w:before="72" w:after="0" w:line="240" w:lineRule="auto"/>
        <w:ind w:right="973"/>
        <w:jc w:val="center"/>
        <w:outlineLvl w:val="0"/>
        <w:rPr>
          <w:rFonts w:ascii="Times New Roman" w:eastAsia="Times New Roman" w:hAnsi="Times New Roman" w:cs="Times New Roman"/>
          <w:b/>
          <w:bCs/>
          <w:sz w:val="28"/>
          <w:szCs w:val="28"/>
        </w:rPr>
      </w:pPr>
    </w:p>
    <w:p w14:paraId="0B17A228" w14:textId="77777777" w:rsidR="00F1545D" w:rsidRPr="00F1545D" w:rsidRDefault="00F1545D" w:rsidP="00F1545D">
      <w:pPr>
        <w:widowControl w:val="0"/>
        <w:autoSpaceDE w:val="0"/>
        <w:autoSpaceDN w:val="0"/>
        <w:spacing w:before="72" w:after="0" w:line="240" w:lineRule="auto"/>
        <w:ind w:right="973"/>
        <w:jc w:val="center"/>
        <w:outlineLvl w:val="0"/>
        <w:rPr>
          <w:rFonts w:ascii="Times New Roman" w:eastAsia="Times New Roman" w:hAnsi="Times New Roman" w:cs="Times New Roman"/>
          <w:b/>
          <w:bCs/>
          <w:sz w:val="28"/>
          <w:szCs w:val="28"/>
        </w:rPr>
      </w:pPr>
    </w:p>
    <w:p w14:paraId="24B48A23" w14:textId="77777777" w:rsidR="00F1545D" w:rsidRPr="00F1545D" w:rsidRDefault="00F1545D" w:rsidP="00F1545D">
      <w:pPr>
        <w:widowControl w:val="0"/>
        <w:autoSpaceDE w:val="0"/>
        <w:autoSpaceDN w:val="0"/>
        <w:spacing w:before="72" w:after="0" w:line="240" w:lineRule="auto"/>
        <w:ind w:right="973"/>
        <w:jc w:val="center"/>
        <w:outlineLvl w:val="0"/>
        <w:rPr>
          <w:rFonts w:ascii="Times New Roman" w:eastAsia="Times New Roman" w:hAnsi="Times New Roman" w:cs="Times New Roman"/>
          <w:b/>
          <w:bCs/>
          <w:sz w:val="28"/>
          <w:szCs w:val="28"/>
        </w:rPr>
      </w:pPr>
      <w:r w:rsidRPr="00F1545D">
        <w:rPr>
          <w:rFonts w:ascii="Times New Roman" w:eastAsia="Times New Roman" w:hAnsi="Times New Roman" w:cs="Times New Roman"/>
          <w:b/>
          <w:bCs/>
          <w:sz w:val="28"/>
          <w:szCs w:val="28"/>
        </w:rPr>
        <w:t>Учебно-тематический</w:t>
      </w:r>
      <w:r w:rsidRPr="00F1545D">
        <w:rPr>
          <w:rFonts w:ascii="Times New Roman" w:eastAsia="Times New Roman" w:hAnsi="Times New Roman" w:cs="Times New Roman"/>
          <w:b/>
          <w:bCs/>
          <w:spacing w:val="-5"/>
          <w:sz w:val="28"/>
          <w:szCs w:val="28"/>
        </w:rPr>
        <w:t xml:space="preserve"> </w:t>
      </w:r>
      <w:r w:rsidRPr="00F1545D">
        <w:rPr>
          <w:rFonts w:ascii="Times New Roman" w:eastAsia="Times New Roman" w:hAnsi="Times New Roman" w:cs="Times New Roman"/>
          <w:b/>
          <w:bCs/>
          <w:sz w:val="28"/>
          <w:szCs w:val="28"/>
        </w:rPr>
        <w:t>план</w:t>
      </w:r>
      <w:r w:rsidRPr="00F1545D">
        <w:rPr>
          <w:rFonts w:ascii="Times New Roman" w:eastAsia="Times New Roman" w:hAnsi="Times New Roman" w:cs="Times New Roman"/>
          <w:b/>
          <w:bCs/>
          <w:spacing w:val="-5"/>
          <w:sz w:val="28"/>
          <w:szCs w:val="28"/>
        </w:rPr>
        <w:t xml:space="preserve"> </w:t>
      </w:r>
      <w:r w:rsidRPr="00F1545D">
        <w:rPr>
          <w:rFonts w:ascii="Times New Roman" w:eastAsia="Times New Roman" w:hAnsi="Times New Roman" w:cs="Times New Roman"/>
          <w:b/>
          <w:bCs/>
          <w:sz w:val="28"/>
          <w:szCs w:val="28"/>
        </w:rPr>
        <w:t>второго</w:t>
      </w:r>
      <w:r w:rsidRPr="00F1545D">
        <w:rPr>
          <w:rFonts w:ascii="Times New Roman" w:eastAsia="Times New Roman" w:hAnsi="Times New Roman" w:cs="Times New Roman"/>
          <w:b/>
          <w:bCs/>
          <w:spacing w:val="-7"/>
          <w:sz w:val="28"/>
          <w:szCs w:val="28"/>
        </w:rPr>
        <w:t xml:space="preserve"> </w:t>
      </w:r>
      <w:r w:rsidRPr="00F1545D">
        <w:rPr>
          <w:rFonts w:ascii="Times New Roman" w:eastAsia="Times New Roman" w:hAnsi="Times New Roman" w:cs="Times New Roman"/>
          <w:b/>
          <w:bCs/>
          <w:sz w:val="28"/>
          <w:szCs w:val="28"/>
        </w:rPr>
        <w:t>года</w:t>
      </w:r>
      <w:r w:rsidRPr="00F1545D">
        <w:rPr>
          <w:rFonts w:ascii="Times New Roman" w:eastAsia="Times New Roman" w:hAnsi="Times New Roman" w:cs="Times New Roman"/>
          <w:b/>
          <w:bCs/>
          <w:spacing w:val="-3"/>
          <w:sz w:val="28"/>
          <w:szCs w:val="28"/>
        </w:rPr>
        <w:t xml:space="preserve"> </w:t>
      </w:r>
      <w:r w:rsidRPr="00F1545D">
        <w:rPr>
          <w:rFonts w:ascii="Times New Roman" w:eastAsia="Times New Roman" w:hAnsi="Times New Roman" w:cs="Times New Roman"/>
          <w:b/>
          <w:bCs/>
          <w:sz w:val="28"/>
          <w:szCs w:val="28"/>
        </w:rPr>
        <w:t>обучения</w:t>
      </w:r>
    </w:p>
    <w:p w14:paraId="3D241DA2" w14:textId="77777777" w:rsidR="00F1545D" w:rsidRPr="00F1545D" w:rsidRDefault="00F1545D" w:rsidP="00F1545D">
      <w:pPr>
        <w:widowControl w:val="0"/>
        <w:autoSpaceDE w:val="0"/>
        <w:autoSpaceDN w:val="0"/>
        <w:spacing w:before="2" w:after="0" w:line="240" w:lineRule="auto"/>
        <w:rPr>
          <w:rFonts w:ascii="Times New Roman" w:eastAsia="Times New Roman" w:hAnsi="Times New Roman" w:cs="Times New Roman"/>
          <w:b/>
          <w:sz w:val="28"/>
          <w:szCs w:val="28"/>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5"/>
        <w:gridCol w:w="39"/>
        <w:gridCol w:w="2526"/>
        <w:gridCol w:w="4182"/>
        <w:gridCol w:w="1815"/>
      </w:tblGrid>
      <w:tr w:rsidR="00F1545D" w:rsidRPr="00F1545D" w14:paraId="635810BC" w14:textId="77777777" w:rsidTr="00CF7BA8">
        <w:trPr>
          <w:trHeight w:val="647"/>
        </w:trPr>
        <w:tc>
          <w:tcPr>
            <w:tcW w:w="1195" w:type="dxa"/>
          </w:tcPr>
          <w:p w14:paraId="2D919D2E" w14:textId="77777777" w:rsidR="00F1545D" w:rsidRPr="00F1545D" w:rsidRDefault="00F1545D" w:rsidP="00F1545D">
            <w:pPr>
              <w:spacing w:line="320" w:lineRule="exact"/>
              <w:rPr>
                <w:rFonts w:ascii="Times New Roman" w:eastAsia="Times New Roman" w:hAnsi="Times New Roman" w:cs="Times New Roman"/>
                <w:b/>
                <w:sz w:val="28"/>
              </w:rPr>
            </w:pPr>
            <w:r w:rsidRPr="00F1545D">
              <w:rPr>
                <w:rFonts w:ascii="Times New Roman" w:eastAsia="Times New Roman" w:hAnsi="Times New Roman" w:cs="Times New Roman"/>
                <w:b/>
                <w:sz w:val="28"/>
              </w:rPr>
              <w:t>Номер</w:t>
            </w:r>
          </w:p>
          <w:p w14:paraId="4647B292" w14:textId="77777777" w:rsidR="00F1545D" w:rsidRPr="00F1545D" w:rsidRDefault="00F1545D" w:rsidP="00F1545D">
            <w:pPr>
              <w:spacing w:before="4" w:line="304" w:lineRule="exact"/>
              <w:rPr>
                <w:rFonts w:ascii="Times New Roman" w:eastAsia="Times New Roman" w:hAnsi="Times New Roman" w:cs="Times New Roman"/>
                <w:b/>
                <w:sz w:val="28"/>
              </w:rPr>
            </w:pPr>
            <w:r w:rsidRPr="00F1545D">
              <w:rPr>
                <w:rFonts w:ascii="Times New Roman" w:eastAsia="Times New Roman" w:hAnsi="Times New Roman" w:cs="Times New Roman"/>
                <w:b/>
                <w:sz w:val="28"/>
              </w:rPr>
              <w:t>занятия</w:t>
            </w:r>
          </w:p>
        </w:tc>
        <w:tc>
          <w:tcPr>
            <w:tcW w:w="2565" w:type="dxa"/>
            <w:gridSpan w:val="2"/>
          </w:tcPr>
          <w:p w14:paraId="479A621B" w14:textId="77777777" w:rsidR="00F1545D" w:rsidRPr="00F1545D" w:rsidRDefault="00F1545D" w:rsidP="00F1545D">
            <w:pPr>
              <w:spacing w:line="320" w:lineRule="exact"/>
              <w:rPr>
                <w:rFonts w:ascii="Times New Roman" w:eastAsia="Times New Roman" w:hAnsi="Times New Roman" w:cs="Times New Roman"/>
                <w:b/>
                <w:sz w:val="28"/>
              </w:rPr>
            </w:pPr>
            <w:r w:rsidRPr="00F1545D">
              <w:rPr>
                <w:rFonts w:ascii="Times New Roman" w:eastAsia="Times New Roman" w:hAnsi="Times New Roman" w:cs="Times New Roman"/>
                <w:b/>
                <w:sz w:val="28"/>
              </w:rPr>
              <w:t>Тема</w:t>
            </w:r>
            <w:r w:rsidRPr="00F1545D">
              <w:rPr>
                <w:rFonts w:ascii="Times New Roman" w:eastAsia="Times New Roman" w:hAnsi="Times New Roman" w:cs="Times New Roman"/>
                <w:b/>
                <w:spacing w:val="-4"/>
                <w:sz w:val="28"/>
              </w:rPr>
              <w:t xml:space="preserve"> </w:t>
            </w:r>
            <w:r w:rsidRPr="00F1545D">
              <w:rPr>
                <w:rFonts w:ascii="Times New Roman" w:eastAsia="Times New Roman" w:hAnsi="Times New Roman" w:cs="Times New Roman"/>
                <w:b/>
                <w:sz w:val="28"/>
              </w:rPr>
              <w:t>занятия</w:t>
            </w:r>
          </w:p>
        </w:tc>
        <w:tc>
          <w:tcPr>
            <w:tcW w:w="4182" w:type="dxa"/>
          </w:tcPr>
          <w:p w14:paraId="08B28233" w14:textId="77777777" w:rsidR="00F1545D" w:rsidRPr="00F1545D" w:rsidRDefault="00F1545D" w:rsidP="00F1545D">
            <w:pPr>
              <w:spacing w:line="320" w:lineRule="exact"/>
              <w:rPr>
                <w:rFonts w:ascii="Times New Roman" w:eastAsia="Times New Roman" w:hAnsi="Times New Roman" w:cs="Times New Roman"/>
                <w:b/>
                <w:sz w:val="28"/>
              </w:rPr>
            </w:pPr>
            <w:r w:rsidRPr="00F1545D">
              <w:rPr>
                <w:rFonts w:ascii="Times New Roman" w:eastAsia="Times New Roman" w:hAnsi="Times New Roman" w:cs="Times New Roman"/>
                <w:b/>
                <w:sz w:val="28"/>
              </w:rPr>
              <w:t>Содержание</w:t>
            </w:r>
          </w:p>
        </w:tc>
        <w:tc>
          <w:tcPr>
            <w:tcW w:w="1815" w:type="dxa"/>
          </w:tcPr>
          <w:p w14:paraId="43399094" w14:textId="77777777" w:rsidR="00F1545D" w:rsidRPr="00F1545D" w:rsidRDefault="00F1545D" w:rsidP="00F1545D">
            <w:pPr>
              <w:spacing w:line="320" w:lineRule="exact"/>
              <w:rPr>
                <w:rFonts w:ascii="Times New Roman" w:eastAsia="Times New Roman" w:hAnsi="Times New Roman" w:cs="Times New Roman"/>
                <w:b/>
                <w:sz w:val="28"/>
              </w:rPr>
            </w:pPr>
            <w:r w:rsidRPr="00F1545D">
              <w:rPr>
                <w:rFonts w:ascii="Times New Roman" w:eastAsia="Times New Roman" w:hAnsi="Times New Roman" w:cs="Times New Roman"/>
                <w:b/>
                <w:sz w:val="28"/>
              </w:rPr>
              <w:t>Количество</w:t>
            </w:r>
          </w:p>
          <w:p w14:paraId="126C647F" w14:textId="77777777" w:rsidR="00F1545D" w:rsidRPr="00F1545D" w:rsidRDefault="00F1545D" w:rsidP="00F1545D">
            <w:pPr>
              <w:spacing w:before="4" w:line="304" w:lineRule="exact"/>
              <w:rPr>
                <w:rFonts w:ascii="Times New Roman" w:eastAsia="Times New Roman" w:hAnsi="Times New Roman" w:cs="Times New Roman"/>
                <w:b/>
                <w:sz w:val="28"/>
              </w:rPr>
            </w:pPr>
            <w:r w:rsidRPr="00F1545D">
              <w:rPr>
                <w:rFonts w:ascii="Times New Roman" w:eastAsia="Times New Roman" w:hAnsi="Times New Roman" w:cs="Times New Roman"/>
                <w:b/>
                <w:sz w:val="28"/>
              </w:rPr>
              <w:t>часов</w:t>
            </w:r>
          </w:p>
        </w:tc>
      </w:tr>
      <w:tr w:rsidR="00F1545D" w:rsidRPr="00F1545D" w14:paraId="1A38258A" w14:textId="77777777" w:rsidTr="00CF7BA8">
        <w:trPr>
          <w:trHeight w:val="3543"/>
        </w:trPr>
        <w:tc>
          <w:tcPr>
            <w:tcW w:w="1195" w:type="dxa"/>
          </w:tcPr>
          <w:p w14:paraId="4486E9C4" w14:textId="77777777" w:rsidR="00F1545D" w:rsidRPr="00F1545D" w:rsidRDefault="00F1545D" w:rsidP="00F1545D">
            <w:pPr>
              <w:spacing w:line="315" w:lineRule="exact"/>
              <w:rPr>
                <w:rFonts w:ascii="Times New Roman" w:eastAsia="Times New Roman" w:hAnsi="Times New Roman" w:cs="Times New Roman"/>
                <w:sz w:val="28"/>
              </w:rPr>
            </w:pPr>
            <w:r w:rsidRPr="00F1545D">
              <w:rPr>
                <w:rFonts w:ascii="Times New Roman" w:eastAsia="Times New Roman" w:hAnsi="Times New Roman" w:cs="Times New Roman"/>
                <w:w w:val="99"/>
                <w:sz w:val="28"/>
              </w:rPr>
              <w:t>1</w:t>
            </w:r>
          </w:p>
        </w:tc>
        <w:tc>
          <w:tcPr>
            <w:tcW w:w="2565" w:type="dxa"/>
            <w:gridSpan w:val="2"/>
          </w:tcPr>
          <w:p w14:paraId="06C2EC82" w14:textId="77777777" w:rsidR="00F1545D" w:rsidRPr="00F1545D" w:rsidRDefault="00F1545D" w:rsidP="00F1545D">
            <w:pPr>
              <w:ind w:right="165"/>
              <w:rPr>
                <w:rFonts w:ascii="Times New Roman" w:eastAsia="Times New Roman" w:hAnsi="Times New Roman" w:cs="Times New Roman"/>
                <w:sz w:val="28"/>
              </w:rPr>
            </w:pPr>
            <w:r w:rsidRPr="00F1545D">
              <w:rPr>
                <w:rFonts w:ascii="Times New Roman" w:eastAsia="Times New Roman" w:hAnsi="Times New Roman" w:cs="Times New Roman"/>
                <w:sz w:val="28"/>
              </w:rPr>
              <w:t>«Милости</w:t>
            </w:r>
            <w:r w:rsidRPr="00F1545D">
              <w:rPr>
                <w:rFonts w:ascii="Times New Roman" w:eastAsia="Times New Roman" w:hAnsi="Times New Roman" w:cs="Times New Roman"/>
                <w:spacing w:val="-16"/>
                <w:sz w:val="28"/>
              </w:rPr>
              <w:t xml:space="preserve"> </w:t>
            </w:r>
            <w:r w:rsidRPr="00F1545D">
              <w:rPr>
                <w:rFonts w:ascii="Times New Roman" w:eastAsia="Times New Roman" w:hAnsi="Times New Roman" w:cs="Times New Roman"/>
                <w:sz w:val="28"/>
              </w:rPr>
              <w:t>просим,</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гости дорогие»</w:t>
            </w:r>
          </w:p>
        </w:tc>
        <w:tc>
          <w:tcPr>
            <w:tcW w:w="4182" w:type="dxa"/>
          </w:tcPr>
          <w:p w14:paraId="7EF7E4B4" w14:textId="77777777" w:rsidR="00F1545D" w:rsidRPr="00F1545D" w:rsidRDefault="00F1545D" w:rsidP="00F1545D">
            <w:pPr>
              <w:spacing w:line="315"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детьми.</w:t>
            </w:r>
          </w:p>
          <w:p w14:paraId="070DD76A" w14:textId="77777777" w:rsidR="00F1545D" w:rsidRPr="00F1545D" w:rsidRDefault="00F1545D" w:rsidP="00F1545D">
            <w:pPr>
              <w:ind w:right="897"/>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 с шумовыми</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инструментами. Беседа об</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осени.</w:t>
            </w:r>
          </w:p>
          <w:p w14:paraId="390DA119" w14:textId="77777777" w:rsidR="00F1545D" w:rsidRPr="00F1545D" w:rsidRDefault="00F1545D" w:rsidP="00F1545D">
            <w:pPr>
              <w:ind w:right="317"/>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 и разучивание: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Игра- прибаутка «Кострома»,</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прибаутка</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«Мы</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весёлые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матрёшки»,</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«Мы две ложки</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берём» (игра на ложках),</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фольклорная</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игра</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«Уж</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я</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улком</w:t>
            </w:r>
          </w:p>
          <w:p w14:paraId="5AEA20A2" w14:textId="77777777" w:rsidR="00F1545D" w:rsidRPr="00F1545D" w:rsidRDefault="00F1545D" w:rsidP="00F1545D">
            <w:pPr>
              <w:spacing w:before="2" w:line="308" w:lineRule="exact"/>
              <w:rPr>
                <w:rFonts w:ascii="Times New Roman" w:eastAsia="Times New Roman" w:hAnsi="Times New Roman" w:cs="Times New Roman"/>
                <w:sz w:val="28"/>
              </w:rPr>
            </w:pPr>
            <w:r w:rsidRPr="00F1545D">
              <w:rPr>
                <w:rFonts w:ascii="Times New Roman" w:eastAsia="Times New Roman" w:hAnsi="Times New Roman" w:cs="Times New Roman"/>
                <w:sz w:val="28"/>
              </w:rPr>
              <w:t>шла».</w:t>
            </w:r>
          </w:p>
        </w:tc>
        <w:tc>
          <w:tcPr>
            <w:tcW w:w="1815" w:type="dxa"/>
          </w:tcPr>
          <w:p w14:paraId="62F2DDE9" w14:textId="77777777" w:rsidR="00F1545D" w:rsidRPr="00CF7BA8" w:rsidRDefault="00CF7BA8" w:rsidP="00F1545D">
            <w:pPr>
              <w:spacing w:line="315"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129EEF81" w14:textId="77777777" w:rsidTr="00CF7BA8">
        <w:trPr>
          <w:trHeight w:val="1607"/>
        </w:trPr>
        <w:tc>
          <w:tcPr>
            <w:tcW w:w="1195" w:type="dxa"/>
          </w:tcPr>
          <w:p w14:paraId="7704D634" w14:textId="77777777" w:rsidR="00F1545D" w:rsidRPr="00F1545D" w:rsidRDefault="00F1545D" w:rsidP="00F1545D">
            <w:pPr>
              <w:spacing w:line="315" w:lineRule="exact"/>
              <w:rPr>
                <w:rFonts w:ascii="Times New Roman" w:eastAsia="Times New Roman" w:hAnsi="Times New Roman" w:cs="Times New Roman"/>
                <w:sz w:val="28"/>
              </w:rPr>
            </w:pPr>
            <w:r w:rsidRPr="00F1545D">
              <w:rPr>
                <w:rFonts w:ascii="Times New Roman" w:eastAsia="Times New Roman" w:hAnsi="Times New Roman" w:cs="Times New Roman"/>
                <w:w w:val="99"/>
                <w:sz w:val="28"/>
              </w:rPr>
              <w:t>2</w:t>
            </w:r>
          </w:p>
        </w:tc>
        <w:tc>
          <w:tcPr>
            <w:tcW w:w="2565" w:type="dxa"/>
            <w:gridSpan w:val="2"/>
          </w:tcPr>
          <w:p w14:paraId="0F9A7624" w14:textId="77777777" w:rsidR="00F1545D" w:rsidRPr="00F1545D" w:rsidRDefault="00F1545D" w:rsidP="00F1545D">
            <w:pPr>
              <w:ind w:right="727"/>
              <w:rPr>
                <w:rFonts w:ascii="Times New Roman" w:eastAsia="Times New Roman" w:hAnsi="Times New Roman" w:cs="Times New Roman"/>
                <w:sz w:val="28"/>
              </w:rPr>
            </w:pPr>
            <w:r w:rsidRPr="00F1545D">
              <w:rPr>
                <w:rFonts w:ascii="Times New Roman" w:eastAsia="Times New Roman" w:hAnsi="Times New Roman" w:cs="Times New Roman"/>
                <w:sz w:val="28"/>
              </w:rPr>
              <w:t>«Осень,</w:t>
            </w:r>
            <w:r w:rsidRPr="00F1545D">
              <w:rPr>
                <w:rFonts w:ascii="Times New Roman" w:eastAsia="Times New Roman" w:hAnsi="Times New Roman" w:cs="Times New Roman"/>
                <w:spacing w:val="-16"/>
                <w:sz w:val="28"/>
              </w:rPr>
              <w:t xml:space="preserve"> </w:t>
            </w:r>
            <w:r w:rsidRPr="00F1545D">
              <w:rPr>
                <w:rFonts w:ascii="Times New Roman" w:eastAsia="Times New Roman" w:hAnsi="Times New Roman" w:cs="Times New Roman"/>
                <w:sz w:val="28"/>
              </w:rPr>
              <w:t>осень</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пришла»</w:t>
            </w:r>
          </w:p>
        </w:tc>
        <w:tc>
          <w:tcPr>
            <w:tcW w:w="4182" w:type="dxa"/>
          </w:tcPr>
          <w:p w14:paraId="33B2F043" w14:textId="77777777" w:rsidR="00F1545D" w:rsidRPr="00F1545D" w:rsidRDefault="00F1545D" w:rsidP="00F1545D">
            <w:pPr>
              <w:ind w:right="802"/>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Повторение</w:t>
            </w:r>
            <w:r w:rsidRPr="00F1545D">
              <w:rPr>
                <w:rFonts w:ascii="Times New Roman" w:eastAsia="Times New Roman" w:hAnsi="Times New Roman" w:cs="Times New Roman"/>
                <w:spacing w:val="-11"/>
                <w:sz w:val="28"/>
                <w:lang w:val="ru-RU"/>
              </w:rPr>
              <w:t xml:space="preserve"> </w:t>
            </w:r>
            <w:r w:rsidRPr="00F1545D">
              <w:rPr>
                <w:rFonts w:ascii="Times New Roman" w:eastAsia="Times New Roman" w:hAnsi="Times New Roman" w:cs="Times New Roman"/>
                <w:sz w:val="28"/>
                <w:lang w:val="ru-RU"/>
              </w:rPr>
              <w:t>потешек</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«Наш</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козёл»,</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«Коровушка»,</w:t>
            </w:r>
          </w:p>
          <w:p w14:paraId="72B8021E" w14:textId="77777777" w:rsidR="00F1545D" w:rsidRPr="00F1545D" w:rsidRDefault="00F1545D" w:rsidP="00F1545D">
            <w:pPr>
              <w:ind w:right="968"/>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«Идёт</w:t>
            </w:r>
            <w:r w:rsidRPr="00F1545D">
              <w:rPr>
                <w:rFonts w:ascii="Times New Roman" w:eastAsia="Times New Roman" w:hAnsi="Times New Roman" w:cs="Times New Roman"/>
                <w:spacing w:val="-10"/>
                <w:sz w:val="28"/>
                <w:lang w:val="ru-RU"/>
              </w:rPr>
              <w:t xml:space="preserve"> </w:t>
            </w:r>
            <w:r w:rsidRPr="00F1545D">
              <w:rPr>
                <w:rFonts w:ascii="Times New Roman" w:eastAsia="Times New Roman" w:hAnsi="Times New Roman" w:cs="Times New Roman"/>
                <w:sz w:val="28"/>
                <w:lang w:val="ru-RU"/>
              </w:rPr>
              <w:t>бычок».</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Разговор</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о</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первом</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осеннем</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месяце.</w:t>
            </w:r>
          </w:p>
          <w:p w14:paraId="1836398E" w14:textId="77777777" w:rsidR="00F1545D" w:rsidRPr="00F1545D" w:rsidRDefault="00F1545D" w:rsidP="00F1545D">
            <w:pPr>
              <w:spacing w:line="308" w:lineRule="exact"/>
              <w:rPr>
                <w:rFonts w:ascii="Times New Roman" w:eastAsia="Times New Roman" w:hAnsi="Times New Roman" w:cs="Times New Roman"/>
                <w:sz w:val="28"/>
              </w:rPr>
            </w:pPr>
            <w:r w:rsidRPr="00F1545D">
              <w:rPr>
                <w:rFonts w:ascii="Times New Roman" w:eastAsia="Times New Roman" w:hAnsi="Times New Roman" w:cs="Times New Roman"/>
                <w:sz w:val="28"/>
              </w:rPr>
              <w:t>Разучивание</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осенней</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заклички.</w:t>
            </w:r>
          </w:p>
        </w:tc>
        <w:tc>
          <w:tcPr>
            <w:tcW w:w="1815" w:type="dxa"/>
          </w:tcPr>
          <w:p w14:paraId="734AAB6A" w14:textId="77777777" w:rsidR="00F1545D" w:rsidRPr="00CF7BA8" w:rsidRDefault="00CF7BA8" w:rsidP="00F1545D">
            <w:pPr>
              <w:spacing w:line="315"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28F84F08" w14:textId="77777777" w:rsidTr="00CF7BA8">
        <w:trPr>
          <w:trHeight w:val="1934"/>
        </w:trPr>
        <w:tc>
          <w:tcPr>
            <w:tcW w:w="1195" w:type="dxa"/>
          </w:tcPr>
          <w:p w14:paraId="7656F436" w14:textId="77777777" w:rsidR="00F1545D" w:rsidRPr="00F1545D" w:rsidRDefault="00F1545D" w:rsidP="00F1545D">
            <w:pPr>
              <w:spacing w:line="315" w:lineRule="exact"/>
              <w:rPr>
                <w:rFonts w:ascii="Times New Roman" w:eastAsia="Times New Roman" w:hAnsi="Times New Roman" w:cs="Times New Roman"/>
                <w:sz w:val="28"/>
              </w:rPr>
            </w:pPr>
            <w:r w:rsidRPr="00F1545D">
              <w:rPr>
                <w:rFonts w:ascii="Times New Roman" w:eastAsia="Times New Roman" w:hAnsi="Times New Roman" w:cs="Times New Roman"/>
                <w:w w:val="99"/>
                <w:sz w:val="28"/>
              </w:rPr>
              <w:t>3</w:t>
            </w:r>
          </w:p>
        </w:tc>
        <w:tc>
          <w:tcPr>
            <w:tcW w:w="2565" w:type="dxa"/>
            <w:gridSpan w:val="2"/>
          </w:tcPr>
          <w:p w14:paraId="00E3BF58" w14:textId="77777777" w:rsidR="00F1545D" w:rsidRPr="00F1545D" w:rsidRDefault="00F1545D" w:rsidP="00F1545D">
            <w:pPr>
              <w:ind w:right="1065"/>
              <w:rPr>
                <w:rFonts w:ascii="Times New Roman" w:eastAsia="Times New Roman" w:hAnsi="Times New Roman" w:cs="Times New Roman"/>
                <w:sz w:val="28"/>
              </w:rPr>
            </w:pPr>
            <w:r w:rsidRPr="00F1545D">
              <w:rPr>
                <w:rFonts w:ascii="Times New Roman" w:eastAsia="Times New Roman" w:hAnsi="Times New Roman" w:cs="Times New Roman"/>
                <w:sz w:val="28"/>
              </w:rPr>
              <w:t>Травушка-</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pacing w:val="-1"/>
                <w:sz w:val="28"/>
              </w:rPr>
              <w:t>муравушка</w:t>
            </w:r>
          </w:p>
        </w:tc>
        <w:tc>
          <w:tcPr>
            <w:tcW w:w="4182" w:type="dxa"/>
          </w:tcPr>
          <w:p w14:paraId="3C305308" w14:textId="77777777" w:rsidR="00F1545D" w:rsidRPr="00F1545D" w:rsidRDefault="00F1545D" w:rsidP="00F1545D">
            <w:pPr>
              <w:ind w:right="196"/>
              <w:jc w:val="both"/>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Беседа о лекарственных травах,</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их заготовке и использовании в</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народной</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медицине,</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о</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заготовке</w:t>
            </w:r>
            <w:r w:rsidRPr="00F1545D">
              <w:rPr>
                <w:rFonts w:ascii="Times New Roman" w:eastAsia="Times New Roman" w:hAnsi="Times New Roman" w:cs="Times New Roman"/>
                <w:spacing w:val="-68"/>
                <w:sz w:val="28"/>
                <w:lang w:val="ru-RU"/>
              </w:rPr>
              <w:t xml:space="preserve"> </w:t>
            </w:r>
            <w:r w:rsidRPr="00F1545D">
              <w:rPr>
                <w:rFonts w:ascii="Times New Roman" w:eastAsia="Times New Roman" w:hAnsi="Times New Roman" w:cs="Times New Roman"/>
                <w:sz w:val="28"/>
                <w:lang w:val="ru-RU"/>
              </w:rPr>
              <w:t>сена</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для</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домашних</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животных.</w:t>
            </w:r>
          </w:p>
          <w:p w14:paraId="24EE3F5D" w14:textId="77777777" w:rsidR="00F1545D" w:rsidRPr="00F1545D" w:rsidRDefault="00F1545D" w:rsidP="00F1545D">
            <w:pPr>
              <w:spacing w:line="320"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Повтор</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песен</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про</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домашних</w:t>
            </w:r>
          </w:p>
          <w:p w14:paraId="63018F7A" w14:textId="77777777" w:rsidR="00F1545D" w:rsidRPr="00F1545D" w:rsidRDefault="00F1545D" w:rsidP="00F1545D">
            <w:pPr>
              <w:spacing w:line="308"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животных.</w:t>
            </w:r>
          </w:p>
        </w:tc>
        <w:tc>
          <w:tcPr>
            <w:tcW w:w="1815" w:type="dxa"/>
          </w:tcPr>
          <w:p w14:paraId="4DEA1A1B" w14:textId="77777777" w:rsidR="00F1545D" w:rsidRPr="00CF7BA8" w:rsidRDefault="00CF7BA8" w:rsidP="00F1545D">
            <w:pPr>
              <w:spacing w:line="315"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63C99071" w14:textId="77777777" w:rsidTr="00CF7BA8">
        <w:trPr>
          <w:trHeight w:val="2251"/>
        </w:trPr>
        <w:tc>
          <w:tcPr>
            <w:tcW w:w="1195" w:type="dxa"/>
          </w:tcPr>
          <w:p w14:paraId="58FCBBD9" w14:textId="77777777" w:rsidR="00F1545D" w:rsidRPr="00F1545D" w:rsidRDefault="00F1545D" w:rsidP="00F1545D">
            <w:pPr>
              <w:spacing w:line="315" w:lineRule="exact"/>
              <w:rPr>
                <w:rFonts w:ascii="Times New Roman" w:eastAsia="Times New Roman" w:hAnsi="Times New Roman" w:cs="Times New Roman"/>
                <w:sz w:val="28"/>
              </w:rPr>
            </w:pPr>
            <w:r w:rsidRPr="00F1545D">
              <w:rPr>
                <w:rFonts w:ascii="Times New Roman" w:eastAsia="Times New Roman" w:hAnsi="Times New Roman" w:cs="Times New Roman"/>
                <w:w w:val="99"/>
                <w:sz w:val="28"/>
              </w:rPr>
              <w:t>4</w:t>
            </w:r>
          </w:p>
        </w:tc>
        <w:tc>
          <w:tcPr>
            <w:tcW w:w="2565" w:type="dxa"/>
            <w:gridSpan w:val="2"/>
          </w:tcPr>
          <w:p w14:paraId="72BF5AC8" w14:textId="77777777" w:rsidR="00F1545D" w:rsidRPr="00F1545D" w:rsidRDefault="00F1545D" w:rsidP="00F1545D">
            <w:pPr>
              <w:spacing w:line="315" w:lineRule="exact"/>
              <w:rPr>
                <w:rFonts w:ascii="Times New Roman" w:eastAsia="Times New Roman" w:hAnsi="Times New Roman" w:cs="Times New Roman"/>
                <w:sz w:val="28"/>
              </w:rPr>
            </w:pPr>
            <w:r w:rsidRPr="00F1545D">
              <w:rPr>
                <w:rFonts w:ascii="Times New Roman" w:eastAsia="Times New Roman" w:hAnsi="Times New Roman" w:cs="Times New Roman"/>
                <w:sz w:val="28"/>
              </w:rPr>
              <w:t>«Золотой</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серпок»</w:t>
            </w:r>
          </w:p>
        </w:tc>
        <w:tc>
          <w:tcPr>
            <w:tcW w:w="4182" w:type="dxa"/>
          </w:tcPr>
          <w:p w14:paraId="320A9A86" w14:textId="77777777" w:rsidR="00F1545D" w:rsidRPr="00F1545D" w:rsidRDefault="00F1545D" w:rsidP="00F1545D">
            <w:pPr>
              <w:ind w:right="164"/>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со</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сказкой</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«Золотой</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серпок». Показ</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иллюстраций.</w:t>
            </w:r>
          </w:p>
          <w:p w14:paraId="5BD6E7DC" w14:textId="77777777" w:rsidR="00F1545D" w:rsidRPr="00F1545D" w:rsidRDefault="00F1545D" w:rsidP="00F1545D">
            <w:pPr>
              <w:spacing w:line="321"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Повторение</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потешки</w:t>
            </w:r>
          </w:p>
          <w:p w14:paraId="5E89D350" w14:textId="77777777" w:rsidR="00F1545D" w:rsidRPr="00F1545D" w:rsidRDefault="00F1545D" w:rsidP="00F1545D">
            <w:pPr>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«Петушок».</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припевки</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«У</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нас серпы-</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то</w:t>
            </w:r>
          </w:p>
          <w:p w14:paraId="687C8F95" w14:textId="77777777" w:rsidR="00F1545D" w:rsidRPr="00F1545D" w:rsidRDefault="00F1545D" w:rsidP="00F1545D">
            <w:pPr>
              <w:spacing w:line="322" w:lineRule="exact"/>
              <w:ind w:right="254"/>
              <w:rPr>
                <w:rFonts w:ascii="Times New Roman" w:eastAsia="Times New Roman" w:hAnsi="Times New Roman" w:cs="Times New Roman"/>
                <w:sz w:val="28"/>
              </w:rPr>
            </w:pPr>
            <w:r w:rsidRPr="00F1545D">
              <w:rPr>
                <w:rFonts w:ascii="Times New Roman" w:eastAsia="Times New Roman" w:hAnsi="Times New Roman" w:cs="Times New Roman"/>
                <w:sz w:val="28"/>
              </w:rPr>
              <w:t>золотые».</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Изготовление</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куклы-</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стригушки.</w:t>
            </w:r>
          </w:p>
        </w:tc>
        <w:tc>
          <w:tcPr>
            <w:tcW w:w="1815" w:type="dxa"/>
          </w:tcPr>
          <w:p w14:paraId="0D9D3A13" w14:textId="77777777" w:rsidR="00F1545D" w:rsidRPr="00CF7BA8" w:rsidRDefault="00CF7BA8" w:rsidP="00F1545D">
            <w:pPr>
              <w:spacing w:line="315"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3F1366B7" w14:textId="77777777" w:rsidTr="00CF7BA8">
        <w:trPr>
          <w:trHeight w:val="1610"/>
        </w:trPr>
        <w:tc>
          <w:tcPr>
            <w:tcW w:w="1195" w:type="dxa"/>
          </w:tcPr>
          <w:p w14:paraId="46B718F7" w14:textId="77777777" w:rsidR="00F1545D" w:rsidRPr="00F1545D" w:rsidRDefault="00F1545D" w:rsidP="00F1545D">
            <w:pPr>
              <w:spacing w:line="313" w:lineRule="exact"/>
              <w:rPr>
                <w:rFonts w:ascii="Times New Roman" w:eastAsia="Times New Roman" w:hAnsi="Times New Roman" w:cs="Times New Roman"/>
                <w:sz w:val="28"/>
              </w:rPr>
            </w:pPr>
            <w:r w:rsidRPr="00F1545D">
              <w:rPr>
                <w:rFonts w:ascii="Times New Roman" w:eastAsia="Times New Roman" w:hAnsi="Times New Roman" w:cs="Times New Roman"/>
                <w:w w:val="99"/>
                <w:sz w:val="28"/>
              </w:rPr>
              <w:t>5</w:t>
            </w:r>
          </w:p>
        </w:tc>
        <w:tc>
          <w:tcPr>
            <w:tcW w:w="2565" w:type="dxa"/>
            <w:gridSpan w:val="2"/>
          </w:tcPr>
          <w:p w14:paraId="7945945E" w14:textId="77777777" w:rsidR="00F1545D" w:rsidRPr="00F1545D" w:rsidRDefault="00F1545D" w:rsidP="00F1545D">
            <w:pPr>
              <w:ind w:right="682"/>
              <w:rPr>
                <w:rFonts w:ascii="Times New Roman" w:eastAsia="Times New Roman" w:hAnsi="Times New Roman" w:cs="Times New Roman"/>
                <w:sz w:val="28"/>
              </w:rPr>
            </w:pPr>
            <w:r w:rsidRPr="00F1545D">
              <w:rPr>
                <w:rFonts w:ascii="Times New Roman" w:eastAsia="Times New Roman" w:hAnsi="Times New Roman" w:cs="Times New Roman"/>
                <w:spacing w:val="-1"/>
                <w:sz w:val="28"/>
              </w:rPr>
              <w:t xml:space="preserve">«Коровушка </w:t>
            </w:r>
            <w:r w:rsidRPr="00F1545D">
              <w:rPr>
                <w:rFonts w:ascii="Times New Roman" w:eastAsia="Times New Roman" w:hAnsi="Times New Roman" w:cs="Times New Roman"/>
                <w:sz w:val="28"/>
              </w:rPr>
              <w:t>и</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бычок»</w:t>
            </w:r>
          </w:p>
        </w:tc>
        <w:tc>
          <w:tcPr>
            <w:tcW w:w="4182" w:type="dxa"/>
          </w:tcPr>
          <w:p w14:paraId="7D59D5C7" w14:textId="77777777" w:rsidR="00F1545D" w:rsidRPr="00F1545D" w:rsidRDefault="00F1545D" w:rsidP="00F1545D">
            <w:pPr>
              <w:ind w:right="245"/>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детей</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домашними</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животными. Разучивание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прибауток</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про</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«Коровушку»,</w:t>
            </w:r>
          </w:p>
          <w:p w14:paraId="7A6B2867" w14:textId="77777777" w:rsidR="00F1545D" w:rsidRPr="00F1545D" w:rsidRDefault="00F1545D" w:rsidP="00F1545D">
            <w:pPr>
              <w:spacing w:line="322" w:lineRule="exact"/>
              <w:ind w:right="239"/>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«Идёт</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бычок</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качается»,</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«Жил у</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нашей</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бабушки</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чёрный</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баран».</w:t>
            </w:r>
          </w:p>
        </w:tc>
        <w:tc>
          <w:tcPr>
            <w:tcW w:w="1815" w:type="dxa"/>
          </w:tcPr>
          <w:p w14:paraId="7BF9F405" w14:textId="77777777" w:rsidR="00F1545D" w:rsidRPr="00CF7BA8" w:rsidRDefault="00CF7BA8" w:rsidP="00F1545D">
            <w:pPr>
              <w:spacing w:line="313"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1FE62534" w14:textId="77777777" w:rsidTr="00CF7BA8">
        <w:trPr>
          <w:trHeight w:val="1608"/>
        </w:trPr>
        <w:tc>
          <w:tcPr>
            <w:tcW w:w="1195" w:type="dxa"/>
          </w:tcPr>
          <w:p w14:paraId="665860E8" w14:textId="77777777" w:rsidR="00F1545D" w:rsidRPr="00F1545D" w:rsidRDefault="00F1545D" w:rsidP="00F1545D">
            <w:pPr>
              <w:spacing w:line="315" w:lineRule="exact"/>
              <w:rPr>
                <w:rFonts w:ascii="Times New Roman" w:eastAsia="Times New Roman" w:hAnsi="Times New Roman" w:cs="Times New Roman"/>
                <w:sz w:val="28"/>
              </w:rPr>
            </w:pPr>
            <w:r w:rsidRPr="00F1545D">
              <w:rPr>
                <w:rFonts w:ascii="Times New Roman" w:eastAsia="Times New Roman" w:hAnsi="Times New Roman" w:cs="Times New Roman"/>
                <w:w w:val="99"/>
                <w:sz w:val="28"/>
              </w:rPr>
              <w:lastRenderedPageBreak/>
              <w:t>6</w:t>
            </w:r>
          </w:p>
        </w:tc>
        <w:tc>
          <w:tcPr>
            <w:tcW w:w="2565" w:type="dxa"/>
            <w:gridSpan w:val="2"/>
          </w:tcPr>
          <w:p w14:paraId="678A89BB" w14:textId="77777777" w:rsidR="00F1545D" w:rsidRPr="00F1545D" w:rsidRDefault="00F1545D" w:rsidP="00F1545D">
            <w:pPr>
              <w:ind w:right="165"/>
              <w:rPr>
                <w:rFonts w:ascii="Times New Roman" w:eastAsia="Times New Roman" w:hAnsi="Times New Roman" w:cs="Times New Roman"/>
                <w:sz w:val="28"/>
              </w:rPr>
            </w:pPr>
            <w:r w:rsidRPr="00F1545D">
              <w:rPr>
                <w:rFonts w:ascii="Times New Roman" w:eastAsia="Times New Roman" w:hAnsi="Times New Roman" w:cs="Times New Roman"/>
                <w:sz w:val="28"/>
              </w:rPr>
              <w:t>«Завейся,</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w w:val="95"/>
                <w:sz w:val="28"/>
              </w:rPr>
              <w:t>капустка»</w:t>
            </w:r>
          </w:p>
        </w:tc>
        <w:tc>
          <w:tcPr>
            <w:tcW w:w="4182" w:type="dxa"/>
          </w:tcPr>
          <w:p w14:paraId="48D2C8E3" w14:textId="77777777" w:rsidR="00F1545D" w:rsidRPr="00F1545D" w:rsidRDefault="00F1545D" w:rsidP="00F1545D">
            <w:pPr>
              <w:ind w:right="774"/>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Повторение</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потешки</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«Наш</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козёл».</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орнаментального</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хоровода</w:t>
            </w:r>
          </w:p>
          <w:p w14:paraId="59719344" w14:textId="77777777" w:rsidR="00F1545D" w:rsidRPr="00F1545D" w:rsidRDefault="00F1545D" w:rsidP="00F1545D">
            <w:pPr>
              <w:spacing w:line="322" w:lineRule="exact"/>
              <w:ind w:right="1026"/>
              <w:rPr>
                <w:rFonts w:ascii="Times New Roman" w:eastAsia="Times New Roman" w:hAnsi="Times New Roman" w:cs="Times New Roman"/>
                <w:sz w:val="28"/>
              </w:rPr>
            </w:pPr>
            <w:r w:rsidRPr="00F1545D">
              <w:rPr>
                <w:rFonts w:ascii="Times New Roman" w:eastAsia="Times New Roman" w:hAnsi="Times New Roman" w:cs="Times New Roman"/>
                <w:sz w:val="28"/>
              </w:rPr>
              <w:t>«Капустка».</w:t>
            </w:r>
            <w:r w:rsidRPr="00F1545D">
              <w:rPr>
                <w:rFonts w:ascii="Times New Roman" w:eastAsia="Times New Roman" w:hAnsi="Times New Roman" w:cs="Times New Roman"/>
                <w:spacing w:val="-14"/>
                <w:sz w:val="28"/>
              </w:rPr>
              <w:t xml:space="preserve"> </w:t>
            </w:r>
            <w:r w:rsidRPr="00F1545D">
              <w:rPr>
                <w:rFonts w:ascii="Times New Roman" w:eastAsia="Times New Roman" w:hAnsi="Times New Roman" w:cs="Times New Roman"/>
                <w:sz w:val="28"/>
              </w:rPr>
              <w:t>Разучивание</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потешки</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«Зайчик».</w:t>
            </w:r>
          </w:p>
        </w:tc>
        <w:tc>
          <w:tcPr>
            <w:tcW w:w="1815" w:type="dxa"/>
          </w:tcPr>
          <w:p w14:paraId="752B79A2" w14:textId="77777777" w:rsidR="00F1545D" w:rsidRPr="00CF7BA8" w:rsidRDefault="00CF7BA8" w:rsidP="00F1545D">
            <w:pPr>
              <w:spacing w:line="315"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248BCE3E" w14:textId="77777777" w:rsidTr="00CF7BA8">
        <w:trPr>
          <w:trHeight w:val="319"/>
        </w:trPr>
        <w:tc>
          <w:tcPr>
            <w:tcW w:w="1195" w:type="dxa"/>
          </w:tcPr>
          <w:p w14:paraId="5B2DFE5A" w14:textId="77777777" w:rsidR="00F1545D" w:rsidRPr="00F1545D" w:rsidRDefault="00F1545D" w:rsidP="00F1545D">
            <w:pPr>
              <w:spacing w:line="299" w:lineRule="exact"/>
              <w:rPr>
                <w:rFonts w:ascii="Times New Roman" w:eastAsia="Times New Roman" w:hAnsi="Times New Roman" w:cs="Times New Roman"/>
                <w:sz w:val="28"/>
              </w:rPr>
            </w:pPr>
            <w:r w:rsidRPr="00F1545D">
              <w:rPr>
                <w:rFonts w:ascii="Times New Roman" w:eastAsia="Times New Roman" w:hAnsi="Times New Roman" w:cs="Times New Roman"/>
                <w:w w:val="99"/>
                <w:sz w:val="28"/>
              </w:rPr>
              <w:t>7</w:t>
            </w:r>
          </w:p>
        </w:tc>
        <w:tc>
          <w:tcPr>
            <w:tcW w:w="2565" w:type="dxa"/>
            <w:gridSpan w:val="2"/>
          </w:tcPr>
          <w:p w14:paraId="0E83A0F5" w14:textId="77777777" w:rsidR="00F1545D" w:rsidRPr="00F1545D" w:rsidRDefault="00F1545D" w:rsidP="00F1545D">
            <w:pPr>
              <w:spacing w:line="299" w:lineRule="exact"/>
              <w:rPr>
                <w:rFonts w:ascii="Times New Roman" w:eastAsia="Times New Roman" w:hAnsi="Times New Roman" w:cs="Times New Roman"/>
                <w:sz w:val="28"/>
              </w:rPr>
            </w:pPr>
            <w:r w:rsidRPr="00F1545D">
              <w:rPr>
                <w:rFonts w:ascii="Times New Roman" w:eastAsia="Times New Roman" w:hAnsi="Times New Roman" w:cs="Times New Roman"/>
                <w:sz w:val="28"/>
              </w:rPr>
              <w:t>«Осенний</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лес»</w:t>
            </w:r>
          </w:p>
        </w:tc>
        <w:tc>
          <w:tcPr>
            <w:tcW w:w="4182" w:type="dxa"/>
          </w:tcPr>
          <w:p w14:paraId="6AC29DCF" w14:textId="77777777" w:rsidR="00F1545D" w:rsidRPr="00F1545D" w:rsidRDefault="00F1545D" w:rsidP="00F1545D">
            <w:pPr>
              <w:spacing w:line="299"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Разговор</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о</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лесе.</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«Что</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в</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лесу</w:t>
            </w:r>
          </w:p>
        </w:tc>
        <w:tc>
          <w:tcPr>
            <w:tcW w:w="1815" w:type="dxa"/>
          </w:tcPr>
          <w:p w14:paraId="472D00FD" w14:textId="77777777" w:rsidR="00F1545D" w:rsidRPr="00CF7BA8" w:rsidRDefault="00CF7BA8" w:rsidP="00F1545D">
            <w:pPr>
              <w:spacing w:line="299"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CF7BA8" w:rsidRPr="00F1545D" w14:paraId="4E9E3B9E" w14:textId="77777777" w:rsidTr="003C17CC">
        <w:trPr>
          <w:trHeight w:val="1612"/>
        </w:trPr>
        <w:tc>
          <w:tcPr>
            <w:tcW w:w="1234" w:type="dxa"/>
            <w:gridSpan w:val="2"/>
          </w:tcPr>
          <w:p w14:paraId="2273DC51" w14:textId="77777777" w:rsidR="00CF7BA8" w:rsidRPr="00CF7BA8" w:rsidRDefault="00CF7BA8" w:rsidP="003C17CC">
            <w:pPr>
              <w:rPr>
                <w:rFonts w:ascii="Times New Roman" w:eastAsia="Times New Roman" w:hAnsi="Times New Roman" w:cs="Times New Roman"/>
                <w:sz w:val="26"/>
                <w:lang w:val="ru-RU"/>
              </w:rPr>
            </w:pPr>
          </w:p>
        </w:tc>
        <w:tc>
          <w:tcPr>
            <w:tcW w:w="2526" w:type="dxa"/>
          </w:tcPr>
          <w:p w14:paraId="51D7E751" w14:textId="77777777" w:rsidR="00CF7BA8" w:rsidRPr="00CF7BA8" w:rsidRDefault="00CF7BA8" w:rsidP="003C17CC">
            <w:pPr>
              <w:rPr>
                <w:rFonts w:ascii="Times New Roman" w:eastAsia="Times New Roman" w:hAnsi="Times New Roman" w:cs="Times New Roman"/>
                <w:sz w:val="26"/>
                <w:lang w:val="ru-RU"/>
              </w:rPr>
            </w:pPr>
          </w:p>
        </w:tc>
        <w:tc>
          <w:tcPr>
            <w:tcW w:w="4182" w:type="dxa"/>
          </w:tcPr>
          <w:p w14:paraId="62D1EABC" w14:textId="77777777" w:rsidR="00CF7BA8" w:rsidRPr="00F1545D" w:rsidRDefault="00CF7BA8" w:rsidP="003C17CC">
            <w:pPr>
              <w:ind w:right="118"/>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растёт?» и «Кто же там живёт»</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Разучивание потешки «Во саду-</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садочке»,</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«За грибами»,</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фольклорная</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игра</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«У</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медведя</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во</w:t>
            </w:r>
          </w:p>
          <w:p w14:paraId="2A27261C" w14:textId="77777777" w:rsidR="00CF7BA8" w:rsidRPr="00F1545D" w:rsidRDefault="00CF7BA8" w:rsidP="003C17CC">
            <w:pPr>
              <w:spacing w:line="314" w:lineRule="exact"/>
              <w:rPr>
                <w:rFonts w:ascii="Times New Roman" w:eastAsia="Times New Roman" w:hAnsi="Times New Roman" w:cs="Times New Roman"/>
                <w:sz w:val="28"/>
              </w:rPr>
            </w:pPr>
            <w:r w:rsidRPr="00F1545D">
              <w:rPr>
                <w:rFonts w:ascii="Times New Roman" w:eastAsia="Times New Roman" w:hAnsi="Times New Roman" w:cs="Times New Roman"/>
                <w:sz w:val="28"/>
              </w:rPr>
              <w:t>бору»..</w:t>
            </w:r>
          </w:p>
        </w:tc>
        <w:tc>
          <w:tcPr>
            <w:tcW w:w="1815" w:type="dxa"/>
          </w:tcPr>
          <w:p w14:paraId="3AEDC4A8" w14:textId="77777777" w:rsidR="00CF7BA8" w:rsidRPr="00F1545D" w:rsidRDefault="00CF7BA8" w:rsidP="003C17CC">
            <w:pPr>
              <w:rPr>
                <w:rFonts w:ascii="Times New Roman" w:eastAsia="Times New Roman" w:hAnsi="Times New Roman" w:cs="Times New Roman"/>
                <w:sz w:val="26"/>
              </w:rPr>
            </w:pPr>
          </w:p>
        </w:tc>
      </w:tr>
      <w:tr w:rsidR="00CF7BA8" w:rsidRPr="00F1545D" w14:paraId="3CD0F414" w14:textId="77777777" w:rsidTr="003C17CC">
        <w:trPr>
          <w:trHeight w:val="1929"/>
        </w:trPr>
        <w:tc>
          <w:tcPr>
            <w:tcW w:w="1234" w:type="dxa"/>
            <w:gridSpan w:val="2"/>
          </w:tcPr>
          <w:p w14:paraId="27620D64" w14:textId="77777777" w:rsidR="00CF7BA8" w:rsidRPr="00F1545D" w:rsidRDefault="00CF7BA8"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w w:val="99"/>
                <w:sz w:val="28"/>
              </w:rPr>
              <w:t>8</w:t>
            </w:r>
          </w:p>
        </w:tc>
        <w:tc>
          <w:tcPr>
            <w:tcW w:w="2526" w:type="dxa"/>
          </w:tcPr>
          <w:p w14:paraId="77A88BDE" w14:textId="77777777" w:rsidR="00CF7BA8" w:rsidRPr="00F1545D" w:rsidRDefault="00CF7BA8" w:rsidP="003C17CC">
            <w:pPr>
              <w:ind w:right="893"/>
              <w:rPr>
                <w:rFonts w:ascii="Times New Roman" w:eastAsia="Times New Roman" w:hAnsi="Times New Roman" w:cs="Times New Roman"/>
                <w:sz w:val="28"/>
              </w:rPr>
            </w:pPr>
            <w:r w:rsidRPr="00F1545D">
              <w:rPr>
                <w:rFonts w:ascii="Times New Roman" w:eastAsia="Times New Roman" w:hAnsi="Times New Roman" w:cs="Times New Roman"/>
                <w:spacing w:val="-1"/>
                <w:sz w:val="28"/>
              </w:rPr>
              <w:t>«Волшебное</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лукошко»</w:t>
            </w:r>
          </w:p>
        </w:tc>
        <w:tc>
          <w:tcPr>
            <w:tcW w:w="4182" w:type="dxa"/>
          </w:tcPr>
          <w:p w14:paraId="180ABBFC" w14:textId="77777777" w:rsidR="00CF7BA8" w:rsidRPr="00F1545D" w:rsidRDefault="00CF7BA8" w:rsidP="003C17CC">
            <w:pPr>
              <w:ind w:right="105"/>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Дидактическая</w:t>
            </w:r>
            <w:r w:rsidRPr="00F1545D">
              <w:rPr>
                <w:rFonts w:ascii="Times New Roman" w:eastAsia="Times New Roman" w:hAnsi="Times New Roman" w:cs="Times New Roman"/>
                <w:spacing w:val="-12"/>
                <w:sz w:val="28"/>
                <w:lang w:val="ru-RU"/>
              </w:rPr>
              <w:t xml:space="preserve"> </w:t>
            </w:r>
            <w:r w:rsidRPr="00F1545D">
              <w:rPr>
                <w:rFonts w:ascii="Times New Roman" w:eastAsia="Times New Roman" w:hAnsi="Times New Roman" w:cs="Times New Roman"/>
                <w:sz w:val="28"/>
                <w:lang w:val="ru-RU"/>
              </w:rPr>
              <w:t>игра.</w:t>
            </w:r>
            <w:r w:rsidRPr="00F1545D">
              <w:rPr>
                <w:rFonts w:ascii="Times New Roman" w:eastAsia="Times New Roman" w:hAnsi="Times New Roman" w:cs="Times New Roman"/>
                <w:spacing w:val="-10"/>
                <w:sz w:val="28"/>
                <w:lang w:val="ru-RU"/>
              </w:rPr>
              <w:t xml:space="preserve"> </w:t>
            </w:r>
            <w:r w:rsidRPr="00F1545D">
              <w:rPr>
                <w:rFonts w:ascii="Times New Roman" w:eastAsia="Times New Roman" w:hAnsi="Times New Roman" w:cs="Times New Roman"/>
                <w:sz w:val="28"/>
                <w:lang w:val="ru-RU"/>
              </w:rPr>
              <w:t>Повторение</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потешек,</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прибауток,</w:t>
            </w:r>
          </w:p>
          <w:p w14:paraId="6EDA8198" w14:textId="77777777" w:rsidR="00CF7BA8" w:rsidRPr="00F1545D" w:rsidRDefault="00CF7BA8" w:rsidP="003C17CC">
            <w:pPr>
              <w:ind w:right="425"/>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загадывание</w:t>
            </w:r>
            <w:r w:rsidRPr="00F1545D">
              <w:rPr>
                <w:rFonts w:ascii="Times New Roman" w:eastAsia="Times New Roman" w:hAnsi="Times New Roman" w:cs="Times New Roman"/>
                <w:spacing w:val="61"/>
                <w:sz w:val="28"/>
                <w:lang w:val="ru-RU"/>
              </w:rPr>
              <w:t xml:space="preserve"> </w:t>
            </w:r>
            <w:r w:rsidRPr="00F1545D">
              <w:rPr>
                <w:rFonts w:ascii="Times New Roman" w:eastAsia="Times New Roman" w:hAnsi="Times New Roman" w:cs="Times New Roman"/>
                <w:sz w:val="28"/>
                <w:lang w:val="ru-RU"/>
              </w:rPr>
              <w:t>осенних</w:t>
            </w:r>
            <w:r w:rsidRPr="00F1545D">
              <w:rPr>
                <w:rFonts w:ascii="Times New Roman" w:eastAsia="Times New Roman" w:hAnsi="Times New Roman" w:cs="Times New Roman"/>
                <w:spacing w:val="-10"/>
                <w:sz w:val="28"/>
                <w:lang w:val="ru-RU"/>
              </w:rPr>
              <w:t xml:space="preserve"> </w:t>
            </w:r>
            <w:r w:rsidRPr="00F1545D">
              <w:rPr>
                <w:rFonts w:ascii="Times New Roman" w:eastAsia="Times New Roman" w:hAnsi="Times New Roman" w:cs="Times New Roman"/>
                <w:sz w:val="28"/>
                <w:lang w:val="ru-RU"/>
              </w:rPr>
              <w:t>загадок,</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фольклорные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игры.</w:t>
            </w:r>
          </w:p>
          <w:p w14:paraId="4FAA9642" w14:textId="77777777" w:rsidR="00CF7BA8" w:rsidRPr="00F1545D" w:rsidRDefault="00CF7BA8" w:rsidP="003C17CC">
            <w:pPr>
              <w:spacing w:line="322" w:lineRule="exact"/>
              <w:ind w:right="301"/>
              <w:rPr>
                <w:rFonts w:ascii="Times New Roman" w:eastAsia="Times New Roman" w:hAnsi="Times New Roman" w:cs="Times New Roman"/>
                <w:sz w:val="28"/>
              </w:rPr>
            </w:pPr>
            <w:r w:rsidRPr="00F1545D">
              <w:rPr>
                <w:rFonts w:ascii="Times New Roman" w:eastAsia="Times New Roman" w:hAnsi="Times New Roman" w:cs="Times New Roman"/>
                <w:sz w:val="28"/>
              </w:rPr>
              <w:t>Коллективная</w:t>
            </w:r>
            <w:r w:rsidRPr="00F1545D">
              <w:rPr>
                <w:rFonts w:ascii="Times New Roman" w:eastAsia="Times New Roman" w:hAnsi="Times New Roman" w:cs="Times New Roman"/>
                <w:spacing w:val="-8"/>
                <w:sz w:val="28"/>
              </w:rPr>
              <w:t xml:space="preserve"> </w:t>
            </w:r>
            <w:r w:rsidRPr="00F1545D">
              <w:rPr>
                <w:rFonts w:ascii="Times New Roman" w:eastAsia="Times New Roman" w:hAnsi="Times New Roman" w:cs="Times New Roman"/>
                <w:sz w:val="28"/>
              </w:rPr>
              <w:t>работа</w:t>
            </w:r>
            <w:r w:rsidRPr="00F1545D">
              <w:rPr>
                <w:rFonts w:ascii="Times New Roman" w:eastAsia="Times New Roman" w:hAnsi="Times New Roman" w:cs="Times New Roman"/>
                <w:spacing w:val="-7"/>
                <w:sz w:val="28"/>
              </w:rPr>
              <w:t xml:space="preserve"> </w:t>
            </w:r>
            <w:r w:rsidRPr="00F1545D">
              <w:rPr>
                <w:rFonts w:ascii="Times New Roman" w:eastAsia="Times New Roman" w:hAnsi="Times New Roman" w:cs="Times New Roman"/>
                <w:sz w:val="28"/>
              </w:rPr>
              <w:t>«Осенняя</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полянка».</w:t>
            </w:r>
          </w:p>
        </w:tc>
        <w:tc>
          <w:tcPr>
            <w:tcW w:w="1815" w:type="dxa"/>
          </w:tcPr>
          <w:p w14:paraId="5E534D7F" w14:textId="77777777" w:rsidR="00CF7BA8" w:rsidRPr="00CF7BA8" w:rsidRDefault="00CF7BA8"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CF7BA8" w:rsidRPr="00F1545D" w14:paraId="0B289328" w14:textId="77777777" w:rsidTr="003C17CC">
        <w:trPr>
          <w:trHeight w:val="1289"/>
        </w:trPr>
        <w:tc>
          <w:tcPr>
            <w:tcW w:w="1234" w:type="dxa"/>
            <w:gridSpan w:val="2"/>
          </w:tcPr>
          <w:p w14:paraId="37306F2B" w14:textId="77777777" w:rsidR="00CF7BA8" w:rsidRPr="00F1545D" w:rsidRDefault="00CF7BA8" w:rsidP="003C17CC">
            <w:pPr>
              <w:spacing w:line="307" w:lineRule="exact"/>
              <w:rPr>
                <w:rFonts w:ascii="Times New Roman" w:eastAsia="Times New Roman" w:hAnsi="Times New Roman" w:cs="Times New Roman"/>
                <w:sz w:val="28"/>
              </w:rPr>
            </w:pPr>
            <w:r w:rsidRPr="00F1545D">
              <w:rPr>
                <w:rFonts w:ascii="Times New Roman" w:eastAsia="Times New Roman" w:hAnsi="Times New Roman" w:cs="Times New Roman"/>
                <w:w w:val="99"/>
                <w:sz w:val="28"/>
              </w:rPr>
              <w:t>9</w:t>
            </w:r>
          </w:p>
        </w:tc>
        <w:tc>
          <w:tcPr>
            <w:tcW w:w="2526" w:type="dxa"/>
          </w:tcPr>
          <w:p w14:paraId="58259E89" w14:textId="77777777" w:rsidR="00CF7BA8" w:rsidRPr="00F1545D" w:rsidRDefault="00CF7BA8" w:rsidP="003C17CC">
            <w:pPr>
              <w:spacing w:line="307" w:lineRule="exact"/>
              <w:rPr>
                <w:rFonts w:ascii="Times New Roman" w:eastAsia="Times New Roman" w:hAnsi="Times New Roman" w:cs="Times New Roman"/>
                <w:sz w:val="28"/>
              </w:rPr>
            </w:pPr>
            <w:r w:rsidRPr="00F1545D">
              <w:rPr>
                <w:rFonts w:ascii="Times New Roman" w:eastAsia="Times New Roman" w:hAnsi="Times New Roman" w:cs="Times New Roman"/>
                <w:sz w:val="28"/>
              </w:rPr>
              <w:t>«Гуси-лебеди»</w:t>
            </w:r>
          </w:p>
        </w:tc>
        <w:tc>
          <w:tcPr>
            <w:tcW w:w="4182" w:type="dxa"/>
          </w:tcPr>
          <w:p w14:paraId="363FC669" w14:textId="77777777" w:rsidR="00CF7BA8" w:rsidRPr="00F1545D" w:rsidRDefault="00CF7BA8" w:rsidP="003C17CC">
            <w:pPr>
              <w:spacing w:line="307"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со</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сказкой</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«Гуси</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w:t>
            </w:r>
          </w:p>
          <w:p w14:paraId="47AB7F6A" w14:textId="77777777" w:rsidR="00CF7BA8" w:rsidRPr="00F1545D" w:rsidRDefault="00CF7BA8" w:rsidP="003C17CC">
            <w:pPr>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лебеди».</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Разучивание</w:t>
            </w:r>
          </w:p>
          <w:p w14:paraId="1943D41C" w14:textId="77777777" w:rsidR="00CF7BA8" w:rsidRPr="003C17CC" w:rsidRDefault="00CF7BA8" w:rsidP="003C17CC">
            <w:pPr>
              <w:spacing w:line="320" w:lineRule="atLeast"/>
              <w:ind w:right="413"/>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фольклорной</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игры</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«Гуси-</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гусаки».</w:t>
            </w:r>
            <w:r w:rsidRPr="00F1545D">
              <w:rPr>
                <w:rFonts w:ascii="Times New Roman" w:eastAsia="Times New Roman" w:hAnsi="Times New Roman" w:cs="Times New Roman"/>
                <w:spacing w:val="-6"/>
                <w:sz w:val="28"/>
                <w:lang w:val="ru-RU"/>
              </w:rPr>
              <w:t xml:space="preserve"> </w:t>
            </w:r>
            <w:r w:rsidRPr="003C17CC">
              <w:rPr>
                <w:rFonts w:ascii="Times New Roman" w:eastAsia="Times New Roman" w:hAnsi="Times New Roman" w:cs="Times New Roman"/>
                <w:sz w:val="28"/>
                <w:lang w:val="ru-RU"/>
              </w:rPr>
              <w:t>Повторение</w:t>
            </w:r>
            <w:r w:rsidRPr="003C17CC">
              <w:rPr>
                <w:rFonts w:ascii="Times New Roman" w:eastAsia="Times New Roman" w:hAnsi="Times New Roman" w:cs="Times New Roman"/>
                <w:spacing w:val="-12"/>
                <w:sz w:val="28"/>
                <w:lang w:val="ru-RU"/>
              </w:rPr>
              <w:t xml:space="preserve"> </w:t>
            </w:r>
            <w:r w:rsidRPr="003C17CC">
              <w:rPr>
                <w:rFonts w:ascii="Times New Roman" w:eastAsia="Times New Roman" w:hAnsi="Times New Roman" w:cs="Times New Roman"/>
                <w:sz w:val="28"/>
                <w:lang w:val="ru-RU"/>
              </w:rPr>
              <w:t>потешек.</w:t>
            </w:r>
          </w:p>
        </w:tc>
        <w:tc>
          <w:tcPr>
            <w:tcW w:w="1815" w:type="dxa"/>
          </w:tcPr>
          <w:p w14:paraId="5A2CFE67" w14:textId="77777777" w:rsidR="00CF7BA8" w:rsidRPr="00CF7BA8" w:rsidRDefault="00CF7BA8" w:rsidP="003C17CC">
            <w:pPr>
              <w:spacing w:line="307"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CF7BA8" w:rsidRPr="00F1545D" w14:paraId="3CAFADB9" w14:textId="77777777" w:rsidTr="003C17CC">
        <w:trPr>
          <w:trHeight w:val="1286"/>
        </w:trPr>
        <w:tc>
          <w:tcPr>
            <w:tcW w:w="1234" w:type="dxa"/>
            <w:gridSpan w:val="2"/>
          </w:tcPr>
          <w:p w14:paraId="2EA221ED" w14:textId="77777777" w:rsidR="00CF7BA8" w:rsidRPr="00F1545D" w:rsidRDefault="00CF7BA8"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10</w:t>
            </w:r>
          </w:p>
        </w:tc>
        <w:tc>
          <w:tcPr>
            <w:tcW w:w="2526" w:type="dxa"/>
          </w:tcPr>
          <w:p w14:paraId="1CFC4403" w14:textId="77777777" w:rsidR="00CF7BA8" w:rsidRPr="00F1545D" w:rsidRDefault="00CF7BA8" w:rsidP="003C17CC">
            <w:pPr>
              <w:ind w:right="506"/>
              <w:rPr>
                <w:rFonts w:ascii="Times New Roman" w:eastAsia="Times New Roman" w:hAnsi="Times New Roman" w:cs="Times New Roman"/>
                <w:sz w:val="28"/>
              </w:rPr>
            </w:pPr>
            <w:r w:rsidRPr="00F1545D">
              <w:rPr>
                <w:rFonts w:ascii="Times New Roman" w:eastAsia="Times New Roman" w:hAnsi="Times New Roman" w:cs="Times New Roman"/>
                <w:sz w:val="28"/>
              </w:rPr>
              <w:t>«Сошьем</w:t>
            </w:r>
            <w:r w:rsidRPr="00F1545D">
              <w:rPr>
                <w:rFonts w:ascii="Times New Roman" w:eastAsia="Times New Roman" w:hAnsi="Times New Roman" w:cs="Times New Roman"/>
                <w:spacing w:val="-15"/>
                <w:sz w:val="28"/>
              </w:rPr>
              <w:t xml:space="preserve"> </w:t>
            </w:r>
            <w:r w:rsidRPr="00F1545D">
              <w:rPr>
                <w:rFonts w:ascii="Times New Roman" w:eastAsia="Times New Roman" w:hAnsi="Times New Roman" w:cs="Times New Roman"/>
                <w:sz w:val="28"/>
              </w:rPr>
              <w:t>Маше</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сарафан»</w:t>
            </w:r>
          </w:p>
        </w:tc>
        <w:tc>
          <w:tcPr>
            <w:tcW w:w="4182" w:type="dxa"/>
          </w:tcPr>
          <w:p w14:paraId="14C9E270" w14:textId="77777777" w:rsidR="00CF7BA8" w:rsidRPr="00F1545D" w:rsidRDefault="00CF7BA8" w:rsidP="003C17CC">
            <w:pPr>
              <w:ind w:right="366"/>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женской</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русской</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народной одеждой.</w:t>
            </w:r>
          </w:p>
          <w:p w14:paraId="200090C5" w14:textId="77777777" w:rsidR="00CF7BA8" w:rsidRPr="00F1545D" w:rsidRDefault="00CF7BA8" w:rsidP="003C17CC">
            <w:pPr>
              <w:spacing w:line="322" w:lineRule="exact"/>
              <w:ind w:right="362"/>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потешки</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«А</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тари,</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тари,</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тари..»</w:t>
            </w:r>
          </w:p>
        </w:tc>
        <w:tc>
          <w:tcPr>
            <w:tcW w:w="1815" w:type="dxa"/>
          </w:tcPr>
          <w:p w14:paraId="50BEA43E" w14:textId="77777777" w:rsidR="00CF7BA8" w:rsidRPr="00CF7BA8" w:rsidRDefault="00CF7BA8"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CF7BA8" w:rsidRPr="00F1545D" w14:paraId="7F0D14F3" w14:textId="77777777" w:rsidTr="003C17CC">
        <w:trPr>
          <w:trHeight w:val="1932"/>
        </w:trPr>
        <w:tc>
          <w:tcPr>
            <w:tcW w:w="1234" w:type="dxa"/>
            <w:gridSpan w:val="2"/>
          </w:tcPr>
          <w:p w14:paraId="3AA86BD2" w14:textId="77777777" w:rsidR="00CF7BA8" w:rsidRPr="00F1545D" w:rsidRDefault="00CF7BA8" w:rsidP="003C17CC">
            <w:pPr>
              <w:spacing w:line="308" w:lineRule="exact"/>
              <w:rPr>
                <w:rFonts w:ascii="Times New Roman" w:eastAsia="Times New Roman" w:hAnsi="Times New Roman" w:cs="Times New Roman"/>
                <w:sz w:val="28"/>
              </w:rPr>
            </w:pPr>
            <w:r w:rsidRPr="00F1545D">
              <w:rPr>
                <w:rFonts w:ascii="Times New Roman" w:eastAsia="Times New Roman" w:hAnsi="Times New Roman" w:cs="Times New Roman"/>
                <w:sz w:val="28"/>
              </w:rPr>
              <w:t>11</w:t>
            </w:r>
          </w:p>
        </w:tc>
        <w:tc>
          <w:tcPr>
            <w:tcW w:w="2526" w:type="dxa"/>
          </w:tcPr>
          <w:p w14:paraId="6A3D3A6B" w14:textId="77777777" w:rsidR="00CF7BA8" w:rsidRPr="00F1545D" w:rsidRDefault="00CF7BA8" w:rsidP="003C17CC">
            <w:pPr>
              <w:spacing w:line="308" w:lineRule="exact"/>
              <w:rPr>
                <w:rFonts w:ascii="Times New Roman" w:eastAsia="Times New Roman" w:hAnsi="Times New Roman" w:cs="Times New Roman"/>
                <w:sz w:val="28"/>
              </w:rPr>
            </w:pPr>
            <w:r w:rsidRPr="00F1545D">
              <w:rPr>
                <w:rFonts w:ascii="Times New Roman" w:eastAsia="Times New Roman" w:hAnsi="Times New Roman" w:cs="Times New Roman"/>
                <w:sz w:val="28"/>
              </w:rPr>
              <w:t>«Лапти</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пляшут»</w:t>
            </w:r>
          </w:p>
        </w:tc>
        <w:tc>
          <w:tcPr>
            <w:tcW w:w="4182" w:type="dxa"/>
          </w:tcPr>
          <w:p w14:paraId="49F700A0" w14:textId="77777777" w:rsidR="00CF7BA8" w:rsidRPr="00F1545D" w:rsidRDefault="00CF7BA8" w:rsidP="003C17CC">
            <w:pPr>
              <w:ind w:right="155"/>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 с русской обувью.</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Показ</w:t>
            </w:r>
            <w:r w:rsidRPr="00F1545D">
              <w:rPr>
                <w:rFonts w:ascii="Times New Roman" w:eastAsia="Times New Roman" w:hAnsi="Times New Roman" w:cs="Times New Roman"/>
                <w:spacing w:val="-12"/>
                <w:sz w:val="28"/>
                <w:lang w:val="ru-RU"/>
              </w:rPr>
              <w:t xml:space="preserve"> </w:t>
            </w:r>
            <w:r w:rsidRPr="00F1545D">
              <w:rPr>
                <w:rFonts w:ascii="Times New Roman" w:eastAsia="Times New Roman" w:hAnsi="Times New Roman" w:cs="Times New Roman"/>
                <w:sz w:val="28"/>
                <w:lang w:val="ru-RU"/>
              </w:rPr>
              <w:t>иллюстраций.</w:t>
            </w:r>
            <w:r w:rsidRPr="00F1545D">
              <w:rPr>
                <w:rFonts w:ascii="Times New Roman" w:eastAsia="Times New Roman" w:hAnsi="Times New Roman" w:cs="Times New Roman"/>
                <w:spacing w:val="-10"/>
                <w:sz w:val="28"/>
                <w:lang w:val="ru-RU"/>
              </w:rPr>
              <w:t xml:space="preserve"> </w:t>
            </w: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со</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сказкой</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«Кораблик».</w:t>
            </w:r>
          </w:p>
          <w:p w14:paraId="23DFC73A" w14:textId="77777777" w:rsidR="00CF7BA8" w:rsidRPr="00F1545D" w:rsidRDefault="00CF7BA8" w:rsidP="003C17CC">
            <w:pPr>
              <w:ind w:right="223"/>
              <w:rPr>
                <w:rFonts w:ascii="Times New Roman" w:eastAsia="Times New Roman" w:hAnsi="Times New Roman" w:cs="Times New Roman"/>
                <w:sz w:val="28"/>
              </w:rPr>
            </w:pPr>
            <w:r w:rsidRPr="00F1545D">
              <w:rPr>
                <w:rFonts w:ascii="Times New Roman" w:eastAsia="Times New Roman" w:hAnsi="Times New Roman" w:cs="Times New Roman"/>
                <w:sz w:val="28"/>
                <w:lang w:val="ru-RU"/>
              </w:rPr>
              <w:t>Повторение</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прибаутки</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«А</w:t>
            </w:r>
            <w:r w:rsidRPr="00F1545D">
              <w:rPr>
                <w:rFonts w:ascii="Times New Roman" w:eastAsia="Times New Roman" w:hAnsi="Times New Roman" w:cs="Times New Roman"/>
                <w:spacing w:val="-10"/>
                <w:sz w:val="28"/>
                <w:lang w:val="ru-RU"/>
              </w:rPr>
              <w:t xml:space="preserve"> </w:t>
            </w:r>
            <w:r w:rsidRPr="00F1545D">
              <w:rPr>
                <w:rFonts w:ascii="Times New Roman" w:eastAsia="Times New Roman" w:hAnsi="Times New Roman" w:cs="Times New Roman"/>
                <w:sz w:val="28"/>
                <w:lang w:val="ru-RU"/>
              </w:rPr>
              <w:t>тари,</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тари,</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тари..».</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rPr>
              <w:t>Разучивание</w:t>
            </w:r>
          </w:p>
          <w:p w14:paraId="5AEAD263" w14:textId="77777777" w:rsidR="00CF7BA8" w:rsidRPr="00F1545D" w:rsidRDefault="00CF7BA8" w:rsidP="003C17CC">
            <w:pPr>
              <w:spacing w:line="314" w:lineRule="exact"/>
              <w:rPr>
                <w:rFonts w:ascii="Times New Roman" w:eastAsia="Times New Roman" w:hAnsi="Times New Roman" w:cs="Times New Roman"/>
                <w:sz w:val="28"/>
              </w:rPr>
            </w:pPr>
            <w:r w:rsidRPr="00F1545D">
              <w:rPr>
                <w:rFonts w:ascii="Times New Roman" w:eastAsia="Times New Roman" w:hAnsi="Times New Roman" w:cs="Times New Roman"/>
                <w:sz w:val="28"/>
              </w:rPr>
              <w:t>прибаутки</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«Лапти</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пляшут…»</w:t>
            </w:r>
          </w:p>
        </w:tc>
        <w:tc>
          <w:tcPr>
            <w:tcW w:w="1815" w:type="dxa"/>
          </w:tcPr>
          <w:p w14:paraId="7D960364" w14:textId="77777777" w:rsidR="00CF7BA8" w:rsidRPr="00CF7BA8" w:rsidRDefault="00CF7BA8" w:rsidP="003C17CC">
            <w:pPr>
              <w:spacing w:line="308"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CF7BA8" w:rsidRPr="00F1545D" w14:paraId="739810A4" w14:textId="77777777" w:rsidTr="003C17CC">
        <w:trPr>
          <w:trHeight w:val="1285"/>
        </w:trPr>
        <w:tc>
          <w:tcPr>
            <w:tcW w:w="1234" w:type="dxa"/>
            <w:gridSpan w:val="2"/>
          </w:tcPr>
          <w:p w14:paraId="33E9B7C6" w14:textId="77777777" w:rsidR="00CF7BA8" w:rsidRPr="00F1545D" w:rsidRDefault="00CF7BA8"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12</w:t>
            </w:r>
          </w:p>
        </w:tc>
        <w:tc>
          <w:tcPr>
            <w:tcW w:w="2526" w:type="dxa"/>
          </w:tcPr>
          <w:p w14:paraId="283BE665" w14:textId="77777777" w:rsidR="00CF7BA8" w:rsidRPr="00F1545D" w:rsidRDefault="00CF7BA8" w:rsidP="003C17CC">
            <w:pPr>
              <w:ind w:right="347"/>
              <w:rPr>
                <w:rFonts w:ascii="Times New Roman" w:eastAsia="Times New Roman" w:hAnsi="Times New Roman" w:cs="Times New Roman"/>
                <w:sz w:val="28"/>
              </w:rPr>
            </w:pPr>
            <w:r w:rsidRPr="00F1545D">
              <w:rPr>
                <w:rFonts w:ascii="Times New Roman" w:eastAsia="Times New Roman" w:hAnsi="Times New Roman" w:cs="Times New Roman"/>
                <w:sz w:val="28"/>
              </w:rPr>
              <w:t>«Утка,</w:t>
            </w:r>
            <w:r w:rsidRPr="00F1545D">
              <w:rPr>
                <w:rFonts w:ascii="Times New Roman" w:eastAsia="Times New Roman" w:hAnsi="Times New Roman" w:cs="Times New Roman"/>
                <w:spacing w:val="-9"/>
                <w:sz w:val="28"/>
              </w:rPr>
              <w:t xml:space="preserve"> </w:t>
            </w:r>
            <w:r w:rsidRPr="00F1545D">
              <w:rPr>
                <w:rFonts w:ascii="Times New Roman" w:eastAsia="Times New Roman" w:hAnsi="Times New Roman" w:cs="Times New Roman"/>
                <w:sz w:val="28"/>
              </w:rPr>
              <w:t>охотник</w:t>
            </w:r>
            <w:r w:rsidRPr="00F1545D">
              <w:rPr>
                <w:rFonts w:ascii="Times New Roman" w:eastAsia="Times New Roman" w:hAnsi="Times New Roman" w:cs="Times New Roman"/>
                <w:spacing w:val="-11"/>
                <w:sz w:val="28"/>
              </w:rPr>
              <w:t xml:space="preserve"> </w:t>
            </w:r>
            <w:r w:rsidRPr="00F1545D">
              <w:rPr>
                <w:rFonts w:ascii="Times New Roman" w:eastAsia="Times New Roman" w:hAnsi="Times New Roman" w:cs="Times New Roman"/>
                <w:sz w:val="28"/>
              </w:rPr>
              <w:t>и</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лиса»</w:t>
            </w:r>
          </w:p>
        </w:tc>
        <w:tc>
          <w:tcPr>
            <w:tcW w:w="4182" w:type="dxa"/>
          </w:tcPr>
          <w:p w14:paraId="1D0284C3" w14:textId="77777777" w:rsidR="00CF7BA8" w:rsidRPr="00F1545D" w:rsidRDefault="00CF7BA8" w:rsidP="003C17CC">
            <w:pPr>
              <w:spacing w:line="309"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детей</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со</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сказкой</w:t>
            </w:r>
          </w:p>
          <w:p w14:paraId="04ABFF0A" w14:textId="77777777" w:rsidR="00CF7BA8" w:rsidRPr="00F1545D" w:rsidRDefault="00CF7BA8" w:rsidP="003C17CC">
            <w:pPr>
              <w:spacing w:line="322" w:lineRule="exact"/>
              <w:ind w:right="97"/>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«Утка,</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охотник</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и лиса».</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Повторение</w:t>
            </w:r>
            <w:r w:rsidRPr="00F1545D">
              <w:rPr>
                <w:rFonts w:ascii="Times New Roman" w:eastAsia="Times New Roman" w:hAnsi="Times New Roman" w:cs="Times New Roman"/>
                <w:spacing w:val="-11"/>
                <w:sz w:val="28"/>
                <w:lang w:val="ru-RU"/>
              </w:rPr>
              <w:t xml:space="preserve"> </w:t>
            </w:r>
            <w:r w:rsidRPr="00F1545D">
              <w:rPr>
                <w:rFonts w:ascii="Times New Roman" w:eastAsia="Times New Roman" w:hAnsi="Times New Roman" w:cs="Times New Roman"/>
                <w:sz w:val="28"/>
                <w:lang w:val="ru-RU"/>
              </w:rPr>
              <w:t>прибауток,</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потешек.</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Повторение</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сказки</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«Кораблик».</w:t>
            </w:r>
          </w:p>
        </w:tc>
        <w:tc>
          <w:tcPr>
            <w:tcW w:w="1815" w:type="dxa"/>
          </w:tcPr>
          <w:p w14:paraId="5563E013" w14:textId="77777777" w:rsidR="00CF7BA8" w:rsidRPr="00CF7BA8" w:rsidRDefault="00CF7BA8"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CF7BA8" w:rsidRPr="00F1545D" w14:paraId="20175FF8" w14:textId="77777777" w:rsidTr="003C17CC">
        <w:trPr>
          <w:trHeight w:val="1608"/>
        </w:trPr>
        <w:tc>
          <w:tcPr>
            <w:tcW w:w="1234" w:type="dxa"/>
            <w:gridSpan w:val="2"/>
          </w:tcPr>
          <w:p w14:paraId="2BC35851" w14:textId="77777777" w:rsidR="00CF7BA8" w:rsidRPr="00F1545D" w:rsidRDefault="00CF7BA8"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13</w:t>
            </w:r>
          </w:p>
        </w:tc>
        <w:tc>
          <w:tcPr>
            <w:tcW w:w="2526" w:type="dxa"/>
          </w:tcPr>
          <w:p w14:paraId="001FF545" w14:textId="77777777" w:rsidR="00CF7BA8" w:rsidRPr="00F1545D" w:rsidRDefault="00CF7BA8" w:rsidP="003C17CC">
            <w:pPr>
              <w:ind w:right="555"/>
              <w:rPr>
                <w:rFonts w:ascii="Times New Roman" w:eastAsia="Times New Roman" w:hAnsi="Times New Roman" w:cs="Times New Roman"/>
                <w:sz w:val="28"/>
              </w:rPr>
            </w:pPr>
            <w:r w:rsidRPr="00F1545D">
              <w:rPr>
                <w:rFonts w:ascii="Times New Roman" w:eastAsia="Times New Roman" w:hAnsi="Times New Roman" w:cs="Times New Roman"/>
                <w:sz w:val="28"/>
              </w:rPr>
              <w:t>«Здравствуй,</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зимушка-зима»</w:t>
            </w:r>
          </w:p>
        </w:tc>
        <w:tc>
          <w:tcPr>
            <w:tcW w:w="4182" w:type="dxa"/>
          </w:tcPr>
          <w:p w14:paraId="6511035F" w14:textId="77777777" w:rsidR="00CF7BA8" w:rsidRPr="00F1545D" w:rsidRDefault="00CF7BA8" w:rsidP="003C17CC">
            <w:pPr>
              <w:spacing w:line="310"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Беседа</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детьми</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о</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зиме.</w:t>
            </w:r>
          </w:p>
          <w:p w14:paraId="58BB5344" w14:textId="77777777" w:rsidR="00CF7BA8" w:rsidRPr="00F1545D" w:rsidRDefault="00CF7BA8" w:rsidP="003C17CC">
            <w:pPr>
              <w:ind w:right="150"/>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со</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сказкой</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«Зимовье</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зверей»</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(«Морозко»).</w:t>
            </w:r>
          </w:p>
          <w:p w14:paraId="25763451" w14:textId="77777777" w:rsidR="00CF7BA8" w:rsidRPr="00F1545D" w:rsidRDefault="00CF7BA8" w:rsidP="003C17CC">
            <w:pPr>
              <w:spacing w:line="322" w:lineRule="exact"/>
              <w:ind w:right="360"/>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«Морозко»</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русской</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народной</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сказки-игры</w:t>
            </w:r>
          </w:p>
        </w:tc>
        <w:tc>
          <w:tcPr>
            <w:tcW w:w="1815" w:type="dxa"/>
          </w:tcPr>
          <w:p w14:paraId="42C1CE62" w14:textId="77777777" w:rsidR="00CF7BA8" w:rsidRPr="00CF7BA8" w:rsidRDefault="00CF7BA8"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bl>
    <w:p w14:paraId="3BC962D1" w14:textId="77777777" w:rsidR="00F1545D" w:rsidRPr="00F1545D" w:rsidRDefault="00F1545D" w:rsidP="00F1545D">
      <w:pPr>
        <w:widowControl w:val="0"/>
        <w:autoSpaceDE w:val="0"/>
        <w:autoSpaceDN w:val="0"/>
        <w:spacing w:after="0" w:line="299" w:lineRule="exact"/>
        <w:rPr>
          <w:rFonts w:ascii="Times New Roman" w:eastAsia="Times New Roman" w:hAnsi="Times New Roman" w:cs="Times New Roman"/>
          <w:sz w:val="28"/>
        </w:rPr>
        <w:sectPr w:rsidR="00F1545D" w:rsidRPr="00F1545D" w:rsidSect="00AF1BAF">
          <w:pgSz w:w="11910" w:h="16840"/>
          <w:pgMar w:top="1040" w:right="900" w:bottom="1240" w:left="800" w:header="0" w:footer="976" w:gutter="0"/>
          <w:cols w:space="720"/>
        </w:sect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4"/>
        <w:gridCol w:w="2526"/>
        <w:gridCol w:w="4182"/>
        <w:gridCol w:w="1815"/>
      </w:tblGrid>
      <w:tr w:rsidR="00F1545D" w:rsidRPr="00F1545D" w14:paraId="113C9B24" w14:textId="77777777" w:rsidTr="00F1545D">
        <w:trPr>
          <w:trHeight w:val="2256"/>
        </w:trPr>
        <w:tc>
          <w:tcPr>
            <w:tcW w:w="1234" w:type="dxa"/>
          </w:tcPr>
          <w:p w14:paraId="37E0CED5" w14:textId="77777777" w:rsidR="00F1545D" w:rsidRPr="00F1545D" w:rsidRDefault="00F1545D" w:rsidP="00F1545D">
            <w:pPr>
              <w:spacing w:line="314" w:lineRule="exact"/>
              <w:rPr>
                <w:rFonts w:ascii="Times New Roman" w:eastAsia="Times New Roman" w:hAnsi="Times New Roman" w:cs="Times New Roman"/>
                <w:sz w:val="28"/>
              </w:rPr>
            </w:pPr>
            <w:r w:rsidRPr="00F1545D">
              <w:rPr>
                <w:rFonts w:ascii="Times New Roman" w:eastAsia="Times New Roman" w:hAnsi="Times New Roman" w:cs="Times New Roman"/>
                <w:sz w:val="28"/>
              </w:rPr>
              <w:lastRenderedPageBreak/>
              <w:t>14</w:t>
            </w:r>
          </w:p>
        </w:tc>
        <w:tc>
          <w:tcPr>
            <w:tcW w:w="2526" w:type="dxa"/>
          </w:tcPr>
          <w:p w14:paraId="466B923A" w14:textId="77777777" w:rsidR="00F1545D" w:rsidRPr="00F1545D" w:rsidRDefault="00F1545D" w:rsidP="00F1545D">
            <w:pPr>
              <w:ind w:right="727"/>
              <w:rPr>
                <w:rFonts w:ascii="Times New Roman" w:eastAsia="Times New Roman" w:hAnsi="Times New Roman" w:cs="Times New Roman"/>
                <w:sz w:val="28"/>
              </w:rPr>
            </w:pPr>
            <w:r w:rsidRPr="00F1545D">
              <w:rPr>
                <w:rFonts w:ascii="Times New Roman" w:eastAsia="Times New Roman" w:hAnsi="Times New Roman" w:cs="Times New Roman"/>
                <w:sz w:val="28"/>
              </w:rPr>
              <w:t>«Золотое</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w w:val="95"/>
                <w:sz w:val="28"/>
              </w:rPr>
              <w:t>веретено»</w:t>
            </w:r>
          </w:p>
        </w:tc>
        <w:tc>
          <w:tcPr>
            <w:tcW w:w="4182" w:type="dxa"/>
          </w:tcPr>
          <w:p w14:paraId="27D59489" w14:textId="77777777" w:rsidR="00F1545D" w:rsidRPr="00F1545D" w:rsidRDefault="00F1545D" w:rsidP="00F1545D">
            <w:pPr>
              <w:ind w:right="190"/>
              <w:rPr>
                <w:rFonts w:ascii="Times New Roman" w:eastAsia="Times New Roman" w:hAnsi="Times New Roman" w:cs="Times New Roman"/>
                <w:sz w:val="28"/>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предметами</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обихода - прялкой и веретеном.</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со</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сказкой</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«Золотое</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веретено».</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rPr>
              <w:t>Разучивание</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хороводной песни «Уж ты,</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прялица».</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Повторение</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сказки</w:t>
            </w:r>
          </w:p>
          <w:p w14:paraId="47B020F6" w14:textId="77777777" w:rsidR="00F1545D" w:rsidRPr="00F1545D" w:rsidRDefault="00F1545D" w:rsidP="00F1545D">
            <w:pPr>
              <w:spacing w:line="312" w:lineRule="exact"/>
              <w:rPr>
                <w:rFonts w:ascii="Times New Roman" w:eastAsia="Times New Roman" w:hAnsi="Times New Roman" w:cs="Times New Roman"/>
                <w:sz w:val="28"/>
              </w:rPr>
            </w:pPr>
            <w:r w:rsidRPr="00F1545D">
              <w:rPr>
                <w:rFonts w:ascii="Times New Roman" w:eastAsia="Times New Roman" w:hAnsi="Times New Roman" w:cs="Times New Roman"/>
                <w:sz w:val="28"/>
              </w:rPr>
              <w:t>«Морозко»</w:t>
            </w:r>
          </w:p>
        </w:tc>
        <w:tc>
          <w:tcPr>
            <w:tcW w:w="1815" w:type="dxa"/>
          </w:tcPr>
          <w:p w14:paraId="4AED6B5D" w14:textId="77777777" w:rsidR="00F1545D" w:rsidRPr="00CF7BA8" w:rsidRDefault="00CF7BA8" w:rsidP="00F1545D">
            <w:pPr>
              <w:spacing w:line="314"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344A6412" w14:textId="77777777" w:rsidTr="00F1545D">
        <w:trPr>
          <w:trHeight w:val="964"/>
        </w:trPr>
        <w:tc>
          <w:tcPr>
            <w:tcW w:w="1234" w:type="dxa"/>
          </w:tcPr>
          <w:p w14:paraId="5D186B13" w14:textId="77777777" w:rsidR="00F1545D" w:rsidRPr="00F1545D" w:rsidRDefault="00F1545D" w:rsidP="00F1545D">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15</w:t>
            </w:r>
          </w:p>
        </w:tc>
        <w:tc>
          <w:tcPr>
            <w:tcW w:w="2526" w:type="dxa"/>
          </w:tcPr>
          <w:p w14:paraId="0CD09E2F" w14:textId="77777777" w:rsidR="00F1545D" w:rsidRPr="00F1545D" w:rsidRDefault="00F1545D" w:rsidP="00F1545D">
            <w:pPr>
              <w:ind w:right="844"/>
              <w:rPr>
                <w:rFonts w:ascii="Times New Roman" w:eastAsia="Times New Roman" w:hAnsi="Times New Roman" w:cs="Times New Roman"/>
                <w:sz w:val="28"/>
              </w:rPr>
            </w:pPr>
            <w:r w:rsidRPr="00F1545D">
              <w:rPr>
                <w:rFonts w:ascii="Times New Roman" w:eastAsia="Times New Roman" w:hAnsi="Times New Roman" w:cs="Times New Roman"/>
                <w:spacing w:val="-1"/>
                <w:sz w:val="28"/>
              </w:rPr>
              <w:t>«Волшебные</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спицы»</w:t>
            </w:r>
          </w:p>
        </w:tc>
        <w:tc>
          <w:tcPr>
            <w:tcW w:w="4182" w:type="dxa"/>
          </w:tcPr>
          <w:p w14:paraId="3A51223A" w14:textId="77777777" w:rsidR="00F1545D" w:rsidRPr="00F1545D" w:rsidRDefault="00F1545D" w:rsidP="00F1545D">
            <w:pPr>
              <w:ind w:right="1021"/>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со</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спицами</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и</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вязанием</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на</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них.</w:t>
            </w:r>
          </w:p>
          <w:p w14:paraId="559AEAE7" w14:textId="77777777" w:rsidR="00F1545D" w:rsidRPr="00F1545D" w:rsidRDefault="00F1545D" w:rsidP="00F1545D">
            <w:pPr>
              <w:spacing w:line="313"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Беседа</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о</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шерстяных</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изделиях</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и</w:t>
            </w:r>
          </w:p>
        </w:tc>
        <w:tc>
          <w:tcPr>
            <w:tcW w:w="1815" w:type="dxa"/>
          </w:tcPr>
          <w:p w14:paraId="333285F9" w14:textId="77777777" w:rsidR="00F1545D" w:rsidRPr="00CF7BA8" w:rsidRDefault="00CF7BA8" w:rsidP="00F1545D">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CF7BA8" w:rsidRPr="00F1545D" w14:paraId="5EA222C9" w14:textId="77777777" w:rsidTr="003C17CC">
        <w:trPr>
          <w:trHeight w:val="1612"/>
        </w:trPr>
        <w:tc>
          <w:tcPr>
            <w:tcW w:w="1234" w:type="dxa"/>
          </w:tcPr>
          <w:p w14:paraId="24EDCC60" w14:textId="77777777" w:rsidR="00CF7BA8" w:rsidRPr="00F1545D" w:rsidRDefault="00CF7BA8" w:rsidP="003C17CC">
            <w:pPr>
              <w:rPr>
                <w:rFonts w:ascii="Times New Roman" w:eastAsia="Times New Roman" w:hAnsi="Times New Roman" w:cs="Times New Roman"/>
                <w:sz w:val="26"/>
              </w:rPr>
            </w:pPr>
          </w:p>
        </w:tc>
        <w:tc>
          <w:tcPr>
            <w:tcW w:w="2526" w:type="dxa"/>
          </w:tcPr>
          <w:p w14:paraId="51C63D70" w14:textId="77777777" w:rsidR="00CF7BA8" w:rsidRPr="00F1545D" w:rsidRDefault="00CF7BA8" w:rsidP="003C17CC">
            <w:pPr>
              <w:rPr>
                <w:rFonts w:ascii="Times New Roman" w:eastAsia="Times New Roman" w:hAnsi="Times New Roman" w:cs="Times New Roman"/>
                <w:sz w:val="26"/>
              </w:rPr>
            </w:pPr>
          </w:p>
        </w:tc>
        <w:tc>
          <w:tcPr>
            <w:tcW w:w="4182" w:type="dxa"/>
          </w:tcPr>
          <w:p w14:paraId="3D2FE53A" w14:textId="77777777" w:rsidR="00CF7BA8" w:rsidRPr="00F1545D" w:rsidRDefault="00CF7BA8" w:rsidP="003C17CC">
            <w:pPr>
              <w:ind w:right="546"/>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о том, откуда берётся шерсть</w:t>
            </w:r>
            <w:r w:rsidRPr="00F1545D">
              <w:rPr>
                <w:rFonts w:ascii="Times New Roman" w:eastAsia="Times New Roman" w:hAnsi="Times New Roman" w:cs="Times New Roman"/>
                <w:spacing w:val="-68"/>
                <w:sz w:val="28"/>
                <w:lang w:val="ru-RU"/>
              </w:rPr>
              <w:t xml:space="preserve"> </w:t>
            </w:r>
            <w:r w:rsidRPr="00F1545D">
              <w:rPr>
                <w:rFonts w:ascii="Times New Roman" w:eastAsia="Times New Roman" w:hAnsi="Times New Roman" w:cs="Times New Roman"/>
                <w:sz w:val="28"/>
                <w:lang w:val="ru-RU"/>
              </w:rPr>
              <w:t>(козья, овечья). Повторение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хороводной песни «Уж ты,</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прялица»,</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повторение</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игры-</w:t>
            </w:r>
          </w:p>
          <w:p w14:paraId="7179BF5A" w14:textId="77777777" w:rsidR="00CF7BA8" w:rsidRPr="00F1545D" w:rsidRDefault="00CF7BA8" w:rsidP="003C17CC">
            <w:pPr>
              <w:spacing w:line="314" w:lineRule="exact"/>
              <w:rPr>
                <w:rFonts w:ascii="Times New Roman" w:eastAsia="Times New Roman" w:hAnsi="Times New Roman" w:cs="Times New Roman"/>
                <w:sz w:val="28"/>
              </w:rPr>
            </w:pPr>
            <w:r w:rsidRPr="00F1545D">
              <w:rPr>
                <w:rFonts w:ascii="Times New Roman" w:eastAsia="Times New Roman" w:hAnsi="Times New Roman" w:cs="Times New Roman"/>
                <w:sz w:val="28"/>
              </w:rPr>
              <w:t>сказки</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«Морозко»</w:t>
            </w:r>
          </w:p>
        </w:tc>
        <w:tc>
          <w:tcPr>
            <w:tcW w:w="1815" w:type="dxa"/>
          </w:tcPr>
          <w:p w14:paraId="66AEE55E" w14:textId="77777777" w:rsidR="00CF7BA8" w:rsidRPr="00F1545D" w:rsidRDefault="00CF7BA8" w:rsidP="003C17CC">
            <w:pPr>
              <w:rPr>
                <w:rFonts w:ascii="Times New Roman" w:eastAsia="Times New Roman" w:hAnsi="Times New Roman" w:cs="Times New Roman"/>
                <w:sz w:val="26"/>
              </w:rPr>
            </w:pPr>
          </w:p>
        </w:tc>
      </w:tr>
      <w:tr w:rsidR="00CF7BA8" w:rsidRPr="00F1545D" w14:paraId="6DD8D4A8" w14:textId="77777777" w:rsidTr="003C17CC">
        <w:trPr>
          <w:trHeight w:val="1285"/>
        </w:trPr>
        <w:tc>
          <w:tcPr>
            <w:tcW w:w="1234" w:type="dxa"/>
          </w:tcPr>
          <w:p w14:paraId="0D1D587B" w14:textId="77777777" w:rsidR="00CF7BA8" w:rsidRPr="00F1545D" w:rsidRDefault="00CF7BA8"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16</w:t>
            </w:r>
          </w:p>
        </w:tc>
        <w:tc>
          <w:tcPr>
            <w:tcW w:w="2526" w:type="dxa"/>
          </w:tcPr>
          <w:p w14:paraId="39D829E5" w14:textId="77777777" w:rsidR="00CF7BA8" w:rsidRPr="00F1545D" w:rsidRDefault="00CF7BA8" w:rsidP="003C17CC">
            <w:pPr>
              <w:ind w:right="228"/>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«Сею,</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сею,</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посеваю,</w:t>
            </w:r>
            <w:r w:rsidRPr="00F1545D">
              <w:rPr>
                <w:rFonts w:ascii="Times New Roman" w:eastAsia="Times New Roman" w:hAnsi="Times New Roman" w:cs="Times New Roman"/>
                <w:spacing w:val="-10"/>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11"/>
                <w:sz w:val="28"/>
                <w:lang w:val="ru-RU"/>
              </w:rPr>
              <w:t xml:space="preserve"> </w:t>
            </w:r>
            <w:r w:rsidRPr="00F1545D">
              <w:rPr>
                <w:rFonts w:ascii="Times New Roman" w:eastAsia="Times New Roman" w:hAnsi="Times New Roman" w:cs="Times New Roman"/>
                <w:sz w:val="28"/>
                <w:lang w:val="ru-RU"/>
              </w:rPr>
              <w:t>Новым</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годом</w:t>
            </w:r>
          </w:p>
          <w:p w14:paraId="34CC0D69" w14:textId="77777777" w:rsidR="00CF7BA8" w:rsidRPr="00F1545D" w:rsidRDefault="00CF7BA8" w:rsidP="003C17CC">
            <w:pPr>
              <w:spacing w:line="312" w:lineRule="exact"/>
              <w:rPr>
                <w:rFonts w:ascii="Times New Roman" w:eastAsia="Times New Roman" w:hAnsi="Times New Roman" w:cs="Times New Roman"/>
                <w:sz w:val="28"/>
              </w:rPr>
            </w:pPr>
            <w:r w:rsidRPr="00F1545D">
              <w:rPr>
                <w:rFonts w:ascii="Times New Roman" w:eastAsia="Times New Roman" w:hAnsi="Times New Roman" w:cs="Times New Roman"/>
                <w:sz w:val="28"/>
              </w:rPr>
              <w:t>поздравляю!»</w:t>
            </w:r>
          </w:p>
        </w:tc>
        <w:tc>
          <w:tcPr>
            <w:tcW w:w="4182" w:type="dxa"/>
          </w:tcPr>
          <w:p w14:paraId="132B391C" w14:textId="77777777" w:rsidR="00CF7BA8" w:rsidRPr="00F1545D" w:rsidRDefault="00CF7BA8" w:rsidP="003C17CC">
            <w:pPr>
              <w:ind w:right="596"/>
              <w:rPr>
                <w:rFonts w:ascii="Times New Roman" w:eastAsia="Times New Roman" w:hAnsi="Times New Roman" w:cs="Times New Roman"/>
                <w:sz w:val="28"/>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11"/>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празднованием</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 xml:space="preserve">Нового года. </w:t>
            </w:r>
            <w:r w:rsidRPr="00F1545D">
              <w:rPr>
                <w:rFonts w:ascii="Times New Roman" w:eastAsia="Times New Roman" w:hAnsi="Times New Roman" w:cs="Times New Roman"/>
                <w:sz w:val="28"/>
              </w:rPr>
              <w:t>Разучивание</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колядок.</w:t>
            </w:r>
          </w:p>
        </w:tc>
        <w:tc>
          <w:tcPr>
            <w:tcW w:w="1815" w:type="dxa"/>
          </w:tcPr>
          <w:p w14:paraId="7C3A90FB" w14:textId="77777777" w:rsidR="00CF7BA8" w:rsidRPr="00CF7BA8" w:rsidRDefault="00CF7BA8"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CF7BA8" w:rsidRPr="00F1545D" w14:paraId="4A09B7DB" w14:textId="77777777" w:rsidTr="003C17CC">
        <w:trPr>
          <w:trHeight w:val="1934"/>
        </w:trPr>
        <w:tc>
          <w:tcPr>
            <w:tcW w:w="1234" w:type="dxa"/>
          </w:tcPr>
          <w:p w14:paraId="32632B64" w14:textId="77777777" w:rsidR="00CF7BA8" w:rsidRPr="00F1545D" w:rsidRDefault="00CF7BA8"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17</w:t>
            </w:r>
          </w:p>
        </w:tc>
        <w:tc>
          <w:tcPr>
            <w:tcW w:w="2526" w:type="dxa"/>
          </w:tcPr>
          <w:p w14:paraId="218466A2" w14:textId="77777777" w:rsidR="00CF7BA8" w:rsidRPr="00F1545D" w:rsidRDefault="00CF7BA8" w:rsidP="003C17CC">
            <w:pPr>
              <w:ind w:right="229"/>
              <w:rPr>
                <w:rFonts w:ascii="Times New Roman" w:eastAsia="Times New Roman" w:hAnsi="Times New Roman" w:cs="Times New Roman"/>
                <w:sz w:val="28"/>
              </w:rPr>
            </w:pPr>
            <w:r w:rsidRPr="00F1545D">
              <w:rPr>
                <w:rFonts w:ascii="Times New Roman" w:eastAsia="Times New Roman" w:hAnsi="Times New Roman" w:cs="Times New Roman"/>
                <w:sz w:val="28"/>
              </w:rPr>
              <w:t>«Пришла коляда -</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отворяй ворота»</w:t>
            </w:r>
          </w:p>
        </w:tc>
        <w:tc>
          <w:tcPr>
            <w:tcW w:w="4182" w:type="dxa"/>
          </w:tcPr>
          <w:p w14:paraId="6F621D61" w14:textId="77777777" w:rsidR="00CF7BA8" w:rsidRPr="00F1545D" w:rsidRDefault="00CF7BA8" w:rsidP="003C17CC">
            <w:pPr>
              <w:ind w:right="118"/>
              <w:jc w:val="both"/>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 детей с Рождеством.</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Зимнее</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обрядовое</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печенье.</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(дети</w:t>
            </w:r>
            <w:r w:rsidRPr="00F1545D">
              <w:rPr>
                <w:rFonts w:ascii="Times New Roman" w:eastAsia="Times New Roman" w:hAnsi="Times New Roman" w:cs="Times New Roman"/>
                <w:spacing w:val="-68"/>
                <w:sz w:val="28"/>
                <w:lang w:val="ru-RU"/>
              </w:rPr>
              <w:t xml:space="preserve"> </w:t>
            </w:r>
            <w:r w:rsidRPr="00F1545D">
              <w:rPr>
                <w:rFonts w:ascii="Times New Roman" w:eastAsia="Times New Roman" w:hAnsi="Times New Roman" w:cs="Times New Roman"/>
                <w:sz w:val="28"/>
                <w:lang w:val="ru-RU"/>
              </w:rPr>
              <w:t>выполняют</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из</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солёного</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теста).</w:t>
            </w:r>
          </w:p>
          <w:p w14:paraId="220E0BD9" w14:textId="77777777" w:rsidR="00CF7BA8" w:rsidRPr="00F1545D" w:rsidRDefault="00CF7BA8" w:rsidP="003C17CC">
            <w:pPr>
              <w:spacing w:line="321" w:lineRule="exact"/>
              <w:jc w:val="both"/>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Повторение</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колядки.</w:t>
            </w:r>
          </w:p>
          <w:p w14:paraId="0FE9562E" w14:textId="77777777" w:rsidR="00CF7BA8" w:rsidRPr="00F1545D" w:rsidRDefault="00CF7BA8" w:rsidP="003C17CC">
            <w:pPr>
              <w:spacing w:line="320" w:lineRule="atLeast"/>
              <w:ind w:right="975"/>
              <w:jc w:val="both"/>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Разучивание «Ой, коляда,</w:t>
            </w:r>
            <w:r w:rsidRPr="00F1545D">
              <w:rPr>
                <w:rFonts w:ascii="Times New Roman" w:eastAsia="Times New Roman" w:hAnsi="Times New Roman" w:cs="Times New Roman"/>
                <w:spacing w:val="-68"/>
                <w:sz w:val="28"/>
                <w:lang w:val="ru-RU"/>
              </w:rPr>
              <w:t xml:space="preserve"> </w:t>
            </w:r>
            <w:r w:rsidRPr="00F1545D">
              <w:rPr>
                <w:rFonts w:ascii="Times New Roman" w:eastAsia="Times New Roman" w:hAnsi="Times New Roman" w:cs="Times New Roman"/>
                <w:sz w:val="28"/>
                <w:lang w:val="ru-RU"/>
              </w:rPr>
              <w:t>коляда».</w:t>
            </w:r>
          </w:p>
        </w:tc>
        <w:tc>
          <w:tcPr>
            <w:tcW w:w="1815" w:type="dxa"/>
          </w:tcPr>
          <w:p w14:paraId="059BEE18" w14:textId="77777777" w:rsidR="00CF7BA8" w:rsidRPr="00CF7BA8" w:rsidRDefault="00CF7BA8"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CF7BA8" w:rsidRPr="00F1545D" w14:paraId="3AA65A17" w14:textId="77777777" w:rsidTr="003C17CC">
        <w:trPr>
          <w:trHeight w:val="1608"/>
        </w:trPr>
        <w:tc>
          <w:tcPr>
            <w:tcW w:w="1234" w:type="dxa"/>
          </w:tcPr>
          <w:p w14:paraId="71DF1BAE" w14:textId="77777777" w:rsidR="00CF7BA8" w:rsidRPr="00F1545D" w:rsidRDefault="00CF7BA8"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18</w:t>
            </w:r>
          </w:p>
        </w:tc>
        <w:tc>
          <w:tcPr>
            <w:tcW w:w="2526" w:type="dxa"/>
          </w:tcPr>
          <w:p w14:paraId="1735DB39" w14:textId="77777777" w:rsidR="00CF7BA8" w:rsidRPr="00F1545D" w:rsidRDefault="00CF7BA8" w:rsidP="003C17CC">
            <w:pPr>
              <w:ind w:right="299"/>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«Кто</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же</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в</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гости</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к</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нам</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пришёл?»</w:t>
            </w:r>
          </w:p>
        </w:tc>
        <w:tc>
          <w:tcPr>
            <w:tcW w:w="4182" w:type="dxa"/>
          </w:tcPr>
          <w:p w14:paraId="0827DAAC" w14:textId="77777777" w:rsidR="00CF7BA8" w:rsidRPr="00F1545D" w:rsidRDefault="00CF7BA8" w:rsidP="003C17CC">
            <w:pPr>
              <w:ind w:right="437"/>
              <w:rPr>
                <w:rFonts w:ascii="Times New Roman" w:eastAsia="Times New Roman" w:hAnsi="Times New Roman" w:cs="Times New Roman"/>
                <w:sz w:val="28"/>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персонажами:</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домовёнок</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Кузя,</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Леший,</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чёрт,</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Баба-Яга.</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rPr>
              <w:t>Фольклорные</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игры</w:t>
            </w:r>
          </w:p>
          <w:p w14:paraId="7BFCBE77" w14:textId="77777777" w:rsidR="00CF7BA8" w:rsidRPr="00F1545D" w:rsidRDefault="00CF7BA8" w:rsidP="003C17CC">
            <w:pPr>
              <w:spacing w:line="322" w:lineRule="exact"/>
              <w:ind w:right="876"/>
              <w:rPr>
                <w:rFonts w:ascii="Times New Roman" w:eastAsia="Times New Roman" w:hAnsi="Times New Roman" w:cs="Times New Roman"/>
                <w:sz w:val="28"/>
              </w:rPr>
            </w:pPr>
            <w:r w:rsidRPr="00F1545D">
              <w:rPr>
                <w:rFonts w:ascii="Times New Roman" w:eastAsia="Times New Roman" w:hAnsi="Times New Roman" w:cs="Times New Roman"/>
                <w:sz w:val="28"/>
              </w:rPr>
              <w:t>«Аюшки», «Бабка Ёжка».</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Повторение</w:t>
            </w:r>
            <w:r w:rsidRPr="00F1545D">
              <w:rPr>
                <w:rFonts w:ascii="Times New Roman" w:eastAsia="Times New Roman" w:hAnsi="Times New Roman" w:cs="Times New Roman"/>
                <w:spacing w:val="-8"/>
                <w:sz w:val="28"/>
              </w:rPr>
              <w:t xml:space="preserve"> </w:t>
            </w:r>
            <w:r w:rsidRPr="00F1545D">
              <w:rPr>
                <w:rFonts w:ascii="Times New Roman" w:eastAsia="Times New Roman" w:hAnsi="Times New Roman" w:cs="Times New Roman"/>
                <w:sz w:val="28"/>
              </w:rPr>
              <w:t>зимних</w:t>
            </w:r>
            <w:r w:rsidRPr="00F1545D">
              <w:rPr>
                <w:rFonts w:ascii="Times New Roman" w:eastAsia="Times New Roman" w:hAnsi="Times New Roman" w:cs="Times New Roman"/>
                <w:spacing w:val="-11"/>
                <w:sz w:val="28"/>
              </w:rPr>
              <w:t xml:space="preserve"> </w:t>
            </w:r>
            <w:r w:rsidRPr="00F1545D">
              <w:rPr>
                <w:rFonts w:ascii="Times New Roman" w:eastAsia="Times New Roman" w:hAnsi="Times New Roman" w:cs="Times New Roman"/>
                <w:sz w:val="28"/>
              </w:rPr>
              <w:t>песен.</w:t>
            </w:r>
          </w:p>
        </w:tc>
        <w:tc>
          <w:tcPr>
            <w:tcW w:w="1815" w:type="dxa"/>
          </w:tcPr>
          <w:p w14:paraId="2A23CE19" w14:textId="77777777" w:rsidR="00CF7BA8" w:rsidRPr="00CF7BA8" w:rsidRDefault="00CF7BA8"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CF7BA8" w:rsidRPr="00F1545D" w14:paraId="2846F25B" w14:textId="77777777" w:rsidTr="003C17CC">
        <w:trPr>
          <w:trHeight w:val="1288"/>
        </w:trPr>
        <w:tc>
          <w:tcPr>
            <w:tcW w:w="1234" w:type="dxa"/>
          </w:tcPr>
          <w:p w14:paraId="1ADB095D" w14:textId="77777777" w:rsidR="00CF7BA8" w:rsidRPr="00F1545D" w:rsidRDefault="00CF7BA8" w:rsidP="003C17CC">
            <w:pPr>
              <w:spacing w:line="308" w:lineRule="exact"/>
              <w:rPr>
                <w:rFonts w:ascii="Times New Roman" w:eastAsia="Times New Roman" w:hAnsi="Times New Roman" w:cs="Times New Roman"/>
                <w:sz w:val="28"/>
              </w:rPr>
            </w:pPr>
            <w:r w:rsidRPr="00F1545D">
              <w:rPr>
                <w:rFonts w:ascii="Times New Roman" w:eastAsia="Times New Roman" w:hAnsi="Times New Roman" w:cs="Times New Roman"/>
                <w:sz w:val="28"/>
              </w:rPr>
              <w:t>19.</w:t>
            </w:r>
          </w:p>
        </w:tc>
        <w:tc>
          <w:tcPr>
            <w:tcW w:w="2526" w:type="dxa"/>
          </w:tcPr>
          <w:p w14:paraId="6002E291" w14:textId="77777777" w:rsidR="00CF7BA8" w:rsidRPr="00F1545D" w:rsidRDefault="00CF7BA8" w:rsidP="003C17CC">
            <w:pPr>
              <w:ind w:right="1041"/>
              <w:rPr>
                <w:rFonts w:ascii="Times New Roman" w:eastAsia="Times New Roman" w:hAnsi="Times New Roman" w:cs="Times New Roman"/>
                <w:sz w:val="28"/>
              </w:rPr>
            </w:pPr>
            <w:r w:rsidRPr="00F1545D">
              <w:rPr>
                <w:rFonts w:ascii="Times New Roman" w:eastAsia="Times New Roman" w:hAnsi="Times New Roman" w:cs="Times New Roman"/>
                <w:sz w:val="28"/>
              </w:rPr>
              <w:t>«Русская</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балалайка»</w:t>
            </w:r>
          </w:p>
        </w:tc>
        <w:tc>
          <w:tcPr>
            <w:tcW w:w="4182" w:type="dxa"/>
          </w:tcPr>
          <w:p w14:paraId="69BAADD7" w14:textId="77777777" w:rsidR="00CF7BA8" w:rsidRPr="00F1545D" w:rsidRDefault="00CF7BA8" w:rsidP="003C17CC">
            <w:pPr>
              <w:ind w:right="974"/>
              <w:jc w:val="both"/>
              <w:rPr>
                <w:rFonts w:ascii="Times New Roman" w:eastAsia="Times New Roman" w:hAnsi="Times New Roman" w:cs="Times New Roman"/>
                <w:sz w:val="28"/>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11"/>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балалайкой.</w:t>
            </w:r>
            <w:r w:rsidRPr="00F1545D">
              <w:rPr>
                <w:rFonts w:ascii="Times New Roman" w:eastAsia="Times New Roman" w:hAnsi="Times New Roman" w:cs="Times New Roman"/>
                <w:spacing w:val="-68"/>
                <w:sz w:val="28"/>
                <w:lang w:val="ru-RU"/>
              </w:rPr>
              <w:t xml:space="preserve"> </w:t>
            </w:r>
            <w:r w:rsidRPr="00F1545D">
              <w:rPr>
                <w:rFonts w:ascii="Times New Roman" w:eastAsia="Times New Roman" w:hAnsi="Times New Roman" w:cs="Times New Roman"/>
                <w:sz w:val="28"/>
                <w:lang w:val="ru-RU"/>
              </w:rPr>
              <w:t>Пословица и поговорки о</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балалайке.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rPr>
              <w:t>Разучивание</w:t>
            </w:r>
          </w:p>
          <w:p w14:paraId="39ABF0CA" w14:textId="77777777" w:rsidR="00CF7BA8" w:rsidRPr="00F1545D" w:rsidRDefault="00CF7BA8" w:rsidP="003C17CC">
            <w:pPr>
              <w:spacing w:line="317" w:lineRule="exact"/>
              <w:rPr>
                <w:rFonts w:ascii="Times New Roman" w:eastAsia="Times New Roman" w:hAnsi="Times New Roman" w:cs="Times New Roman"/>
                <w:sz w:val="28"/>
              </w:rPr>
            </w:pPr>
            <w:r w:rsidRPr="00F1545D">
              <w:rPr>
                <w:rFonts w:ascii="Times New Roman" w:eastAsia="Times New Roman" w:hAnsi="Times New Roman" w:cs="Times New Roman"/>
                <w:sz w:val="28"/>
              </w:rPr>
              <w:t>прибаутки.</w:t>
            </w:r>
          </w:p>
        </w:tc>
        <w:tc>
          <w:tcPr>
            <w:tcW w:w="1815" w:type="dxa"/>
          </w:tcPr>
          <w:p w14:paraId="14414D80" w14:textId="77777777" w:rsidR="00CF7BA8" w:rsidRPr="00CF7BA8" w:rsidRDefault="00CF7BA8" w:rsidP="003C17CC">
            <w:pPr>
              <w:spacing w:line="308"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CF7BA8" w:rsidRPr="00F1545D" w14:paraId="29D5BADA" w14:textId="77777777" w:rsidTr="003C17CC">
        <w:trPr>
          <w:trHeight w:val="1929"/>
        </w:trPr>
        <w:tc>
          <w:tcPr>
            <w:tcW w:w="1234" w:type="dxa"/>
          </w:tcPr>
          <w:p w14:paraId="44CC5224" w14:textId="77777777" w:rsidR="00CF7BA8" w:rsidRPr="00F1545D" w:rsidRDefault="00CF7BA8"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20</w:t>
            </w:r>
          </w:p>
        </w:tc>
        <w:tc>
          <w:tcPr>
            <w:tcW w:w="2526" w:type="dxa"/>
          </w:tcPr>
          <w:p w14:paraId="6D781B0C" w14:textId="77777777" w:rsidR="00CF7BA8" w:rsidRPr="00F1545D" w:rsidRDefault="00CF7BA8"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«Снегурочка»</w:t>
            </w:r>
          </w:p>
        </w:tc>
        <w:tc>
          <w:tcPr>
            <w:tcW w:w="4182" w:type="dxa"/>
          </w:tcPr>
          <w:p w14:paraId="33B291BF" w14:textId="77777777" w:rsidR="00CF7BA8" w:rsidRPr="00F1545D" w:rsidRDefault="00CF7BA8" w:rsidP="003C17CC">
            <w:pPr>
              <w:ind w:right="477"/>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Самостоятельный пересказ</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детьми</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сказки</w:t>
            </w:r>
            <w:r w:rsidRPr="00F1545D">
              <w:rPr>
                <w:rFonts w:ascii="Times New Roman" w:eastAsia="Times New Roman" w:hAnsi="Times New Roman" w:cs="Times New Roman"/>
                <w:spacing w:val="59"/>
                <w:sz w:val="28"/>
                <w:lang w:val="ru-RU"/>
              </w:rPr>
              <w:t xml:space="preserve"> </w:t>
            </w:r>
            <w:r w:rsidRPr="00F1545D">
              <w:rPr>
                <w:rFonts w:ascii="Times New Roman" w:eastAsia="Times New Roman" w:hAnsi="Times New Roman" w:cs="Times New Roman"/>
                <w:sz w:val="28"/>
                <w:lang w:val="ru-RU"/>
              </w:rPr>
              <w:t>«Снегурочка».</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Пение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напевов</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из сказки</w:t>
            </w:r>
          </w:p>
          <w:p w14:paraId="648E25ED" w14:textId="77777777" w:rsidR="00CF7BA8" w:rsidRPr="00F1545D" w:rsidRDefault="00CF7BA8" w:rsidP="003C17CC">
            <w:pPr>
              <w:spacing w:line="322" w:lineRule="exact"/>
              <w:ind w:right="540"/>
              <w:jc w:val="both"/>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«Снегурочка». Масленичные</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солнышки</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для</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Масленицы</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из</w:t>
            </w:r>
            <w:r w:rsidRPr="00F1545D">
              <w:rPr>
                <w:rFonts w:ascii="Times New Roman" w:eastAsia="Times New Roman" w:hAnsi="Times New Roman" w:cs="Times New Roman"/>
                <w:spacing w:val="-68"/>
                <w:sz w:val="28"/>
                <w:lang w:val="ru-RU"/>
              </w:rPr>
              <w:t xml:space="preserve"> </w:t>
            </w:r>
            <w:r w:rsidRPr="00F1545D">
              <w:rPr>
                <w:rFonts w:ascii="Times New Roman" w:eastAsia="Times New Roman" w:hAnsi="Times New Roman" w:cs="Times New Roman"/>
                <w:sz w:val="28"/>
                <w:lang w:val="ru-RU"/>
              </w:rPr>
              <w:t>солёного теста.</w:t>
            </w:r>
          </w:p>
        </w:tc>
        <w:tc>
          <w:tcPr>
            <w:tcW w:w="1815" w:type="dxa"/>
          </w:tcPr>
          <w:p w14:paraId="3C51D143" w14:textId="77777777" w:rsidR="00CF7BA8" w:rsidRPr="00CF7BA8" w:rsidRDefault="00CF7BA8"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CF7BA8" w:rsidRPr="00F1545D" w14:paraId="470EA6FC" w14:textId="77777777" w:rsidTr="003C17CC">
        <w:trPr>
          <w:trHeight w:val="2254"/>
        </w:trPr>
        <w:tc>
          <w:tcPr>
            <w:tcW w:w="1234" w:type="dxa"/>
          </w:tcPr>
          <w:p w14:paraId="076E09ED" w14:textId="77777777" w:rsidR="00CF7BA8" w:rsidRPr="00F1545D" w:rsidRDefault="00CF7BA8" w:rsidP="003C17CC">
            <w:pPr>
              <w:spacing w:line="308" w:lineRule="exact"/>
              <w:rPr>
                <w:rFonts w:ascii="Times New Roman" w:eastAsia="Times New Roman" w:hAnsi="Times New Roman" w:cs="Times New Roman"/>
                <w:sz w:val="28"/>
              </w:rPr>
            </w:pPr>
            <w:r w:rsidRPr="00F1545D">
              <w:rPr>
                <w:rFonts w:ascii="Times New Roman" w:eastAsia="Times New Roman" w:hAnsi="Times New Roman" w:cs="Times New Roman"/>
                <w:sz w:val="28"/>
              </w:rPr>
              <w:lastRenderedPageBreak/>
              <w:t>21</w:t>
            </w:r>
          </w:p>
        </w:tc>
        <w:tc>
          <w:tcPr>
            <w:tcW w:w="2526" w:type="dxa"/>
          </w:tcPr>
          <w:p w14:paraId="237F7C93" w14:textId="77777777" w:rsidR="00CF7BA8" w:rsidRPr="00F1545D" w:rsidRDefault="00CF7BA8" w:rsidP="003C17CC">
            <w:pPr>
              <w:ind w:right="335"/>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«Ах ты,</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Петя-</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петушок</w:t>
            </w:r>
            <w:r w:rsidRPr="00F1545D">
              <w:rPr>
                <w:rFonts w:ascii="Times New Roman" w:eastAsia="Times New Roman" w:hAnsi="Times New Roman" w:cs="Times New Roman"/>
                <w:spacing w:val="-16"/>
                <w:sz w:val="28"/>
                <w:lang w:val="ru-RU"/>
              </w:rPr>
              <w:t xml:space="preserve"> </w:t>
            </w:r>
            <w:r w:rsidRPr="00F1545D">
              <w:rPr>
                <w:rFonts w:ascii="Times New Roman" w:eastAsia="Times New Roman" w:hAnsi="Times New Roman" w:cs="Times New Roman"/>
                <w:sz w:val="28"/>
                <w:lang w:val="ru-RU"/>
              </w:rPr>
              <w:t>масляна</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головушка»</w:t>
            </w:r>
          </w:p>
        </w:tc>
        <w:tc>
          <w:tcPr>
            <w:tcW w:w="4182" w:type="dxa"/>
          </w:tcPr>
          <w:p w14:paraId="6CDAE512" w14:textId="77777777" w:rsidR="00CF7BA8" w:rsidRPr="00F1545D" w:rsidRDefault="00CF7BA8" w:rsidP="003C17CC">
            <w:pPr>
              <w:ind w:right="216"/>
              <w:jc w:val="both"/>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 детей с предметами</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обихода-</w:t>
            </w:r>
            <w:r w:rsidRPr="00F1545D">
              <w:rPr>
                <w:rFonts w:ascii="Times New Roman" w:eastAsia="Times New Roman" w:hAnsi="Times New Roman" w:cs="Times New Roman"/>
                <w:spacing w:val="-11"/>
                <w:sz w:val="28"/>
                <w:lang w:val="ru-RU"/>
              </w:rPr>
              <w:t xml:space="preserve"> </w:t>
            </w:r>
            <w:r w:rsidRPr="00F1545D">
              <w:rPr>
                <w:rFonts w:ascii="Times New Roman" w:eastAsia="Times New Roman" w:hAnsi="Times New Roman" w:cs="Times New Roman"/>
                <w:sz w:val="28"/>
                <w:lang w:val="ru-RU"/>
              </w:rPr>
              <w:t>маслёнка,</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маслобойка,</w:t>
            </w:r>
            <w:r w:rsidRPr="00F1545D">
              <w:rPr>
                <w:rFonts w:ascii="Times New Roman" w:eastAsia="Times New Roman" w:hAnsi="Times New Roman" w:cs="Times New Roman"/>
                <w:spacing w:val="-68"/>
                <w:sz w:val="28"/>
                <w:lang w:val="ru-RU"/>
              </w:rPr>
              <w:t xml:space="preserve"> </w:t>
            </w:r>
            <w:r w:rsidRPr="00F1545D">
              <w:rPr>
                <w:rFonts w:ascii="Times New Roman" w:eastAsia="Times New Roman" w:hAnsi="Times New Roman" w:cs="Times New Roman"/>
                <w:sz w:val="28"/>
                <w:lang w:val="ru-RU"/>
              </w:rPr>
              <w:t>мутовка</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(показ</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иллюстраций).</w:t>
            </w:r>
          </w:p>
          <w:p w14:paraId="2492E34B" w14:textId="77777777" w:rsidR="00CF7BA8" w:rsidRPr="00F1545D" w:rsidRDefault="00CF7BA8" w:rsidP="003C17CC">
            <w:pPr>
              <w:tabs>
                <w:tab w:val="left" w:pos="2251"/>
              </w:tabs>
              <w:spacing w:line="242" w:lineRule="auto"/>
              <w:ind w:right="273"/>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Пение</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прибауток.</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Фольклорная</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игра</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«Каравай».</w:t>
            </w:r>
            <w:r w:rsidRPr="00F1545D">
              <w:rPr>
                <w:rFonts w:ascii="Times New Roman" w:eastAsia="Times New Roman" w:hAnsi="Times New Roman" w:cs="Times New Roman"/>
                <w:sz w:val="28"/>
                <w:lang w:val="ru-RU"/>
              </w:rPr>
              <w:tab/>
              <w:t>Разучивание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песни</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«Вот</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уж зимушка</w:t>
            </w:r>
          </w:p>
          <w:p w14:paraId="3226828C" w14:textId="77777777" w:rsidR="00CF7BA8" w:rsidRPr="00F1545D" w:rsidRDefault="00CF7BA8" w:rsidP="003C17CC">
            <w:pPr>
              <w:spacing w:line="308"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проходит».</w:t>
            </w:r>
          </w:p>
        </w:tc>
        <w:tc>
          <w:tcPr>
            <w:tcW w:w="1815" w:type="dxa"/>
          </w:tcPr>
          <w:p w14:paraId="0A6B0795" w14:textId="77777777" w:rsidR="00CF7BA8" w:rsidRPr="00CF7BA8" w:rsidRDefault="00CF7BA8" w:rsidP="003C17CC">
            <w:pPr>
              <w:spacing w:line="308"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CF7BA8" w:rsidRPr="00F1545D" w14:paraId="67F07364" w14:textId="77777777" w:rsidTr="003C17CC">
        <w:trPr>
          <w:trHeight w:val="1612"/>
        </w:trPr>
        <w:tc>
          <w:tcPr>
            <w:tcW w:w="1234" w:type="dxa"/>
          </w:tcPr>
          <w:p w14:paraId="1828F2CE" w14:textId="77777777" w:rsidR="00CF7BA8" w:rsidRPr="00F1545D" w:rsidRDefault="00CF7BA8" w:rsidP="003C17CC">
            <w:pPr>
              <w:rPr>
                <w:rFonts w:ascii="Times New Roman" w:eastAsia="Times New Roman" w:hAnsi="Times New Roman" w:cs="Times New Roman"/>
                <w:sz w:val="26"/>
              </w:rPr>
            </w:pPr>
          </w:p>
        </w:tc>
        <w:tc>
          <w:tcPr>
            <w:tcW w:w="2526" w:type="dxa"/>
          </w:tcPr>
          <w:p w14:paraId="75F799D5" w14:textId="77777777" w:rsidR="00CF7BA8" w:rsidRPr="00F1545D" w:rsidRDefault="00CF7BA8" w:rsidP="003C17CC">
            <w:pPr>
              <w:rPr>
                <w:rFonts w:ascii="Times New Roman" w:eastAsia="Times New Roman" w:hAnsi="Times New Roman" w:cs="Times New Roman"/>
                <w:sz w:val="26"/>
              </w:rPr>
            </w:pPr>
          </w:p>
        </w:tc>
        <w:tc>
          <w:tcPr>
            <w:tcW w:w="4182" w:type="dxa"/>
          </w:tcPr>
          <w:p w14:paraId="36D567C8" w14:textId="77777777" w:rsidR="00CF7BA8" w:rsidRPr="00F1545D" w:rsidRDefault="00CF7BA8" w:rsidP="003C17CC">
            <w:pPr>
              <w:ind w:right="546"/>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о том, откуда берётся шерсть</w:t>
            </w:r>
            <w:r w:rsidRPr="00F1545D">
              <w:rPr>
                <w:rFonts w:ascii="Times New Roman" w:eastAsia="Times New Roman" w:hAnsi="Times New Roman" w:cs="Times New Roman"/>
                <w:spacing w:val="-68"/>
                <w:sz w:val="28"/>
                <w:lang w:val="ru-RU"/>
              </w:rPr>
              <w:t xml:space="preserve"> </w:t>
            </w:r>
            <w:r w:rsidRPr="00F1545D">
              <w:rPr>
                <w:rFonts w:ascii="Times New Roman" w:eastAsia="Times New Roman" w:hAnsi="Times New Roman" w:cs="Times New Roman"/>
                <w:sz w:val="28"/>
                <w:lang w:val="ru-RU"/>
              </w:rPr>
              <w:t>(козья, овечья). Повторение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хороводной песни «Уж ты,</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прялица»,</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повторение</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игры-</w:t>
            </w:r>
          </w:p>
          <w:p w14:paraId="33FB309C" w14:textId="77777777" w:rsidR="00CF7BA8" w:rsidRPr="00F1545D" w:rsidRDefault="00CF7BA8" w:rsidP="003C17CC">
            <w:pPr>
              <w:spacing w:line="314" w:lineRule="exact"/>
              <w:rPr>
                <w:rFonts w:ascii="Times New Roman" w:eastAsia="Times New Roman" w:hAnsi="Times New Roman" w:cs="Times New Roman"/>
                <w:sz w:val="28"/>
              </w:rPr>
            </w:pPr>
            <w:r w:rsidRPr="00F1545D">
              <w:rPr>
                <w:rFonts w:ascii="Times New Roman" w:eastAsia="Times New Roman" w:hAnsi="Times New Roman" w:cs="Times New Roman"/>
                <w:sz w:val="28"/>
              </w:rPr>
              <w:t>сказки</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«Морозко»</w:t>
            </w:r>
          </w:p>
        </w:tc>
        <w:tc>
          <w:tcPr>
            <w:tcW w:w="1815" w:type="dxa"/>
          </w:tcPr>
          <w:p w14:paraId="4684990D" w14:textId="77777777" w:rsidR="00CF7BA8" w:rsidRPr="00F1545D" w:rsidRDefault="00CF7BA8" w:rsidP="003C17CC">
            <w:pPr>
              <w:rPr>
                <w:rFonts w:ascii="Times New Roman" w:eastAsia="Times New Roman" w:hAnsi="Times New Roman" w:cs="Times New Roman"/>
                <w:sz w:val="26"/>
              </w:rPr>
            </w:pPr>
          </w:p>
        </w:tc>
      </w:tr>
      <w:tr w:rsidR="00CF7BA8" w:rsidRPr="00F1545D" w14:paraId="7EAC3411" w14:textId="77777777" w:rsidTr="003C17CC">
        <w:trPr>
          <w:trHeight w:val="1285"/>
        </w:trPr>
        <w:tc>
          <w:tcPr>
            <w:tcW w:w="1234" w:type="dxa"/>
          </w:tcPr>
          <w:p w14:paraId="0E87C435" w14:textId="77777777" w:rsidR="00CF7BA8" w:rsidRPr="00F1545D" w:rsidRDefault="00CF7BA8"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16</w:t>
            </w:r>
          </w:p>
        </w:tc>
        <w:tc>
          <w:tcPr>
            <w:tcW w:w="2526" w:type="dxa"/>
          </w:tcPr>
          <w:p w14:paraId="097EE8EB" w14:textId="77777777" w:rsidR="00CF7BA8" w:rsidRPr="00F1545D" w:rsidRDefault="00CF7BA8" w:rsidP="003C17CC">
            <w:pPr>
              <w:ind w:right="228"/>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«Сею,</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сею,</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посеваю,</w:t>
            </w:r>
            <w:r w:rsidRPr="00F1545D">
              <w:rPr>
                <w:rFonts w:ascii="Times New Roman" w:eastAsia="Times New Roman" w:hAnsi="Times New Roman" w:cs="Times New Roman"/>
                <w:spacing w:val="-10"/>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11"/>
                <w:sz w:val="28"/>
                <w:lang w:val="ru-RU"/>
              </w:rPr>
              <w:t xml:space="preserve"> </w:t>
            </w:r>
            <w:r w:rsidRPr="00F1545D">
              <w:rPr>
                <w:rFonts w:ascii="Times New Roman" w:eastAsia="Times New Roman" w:hAnsi="Times New Roman" w:cs="Times New Roman"/>
                <w:sz w:val="28"/>
                <w:lang w:val="ru-RU"/>
              </w:rPr>
              <w:t>Новым</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годом</w:t>
            </w:r>
          </w:p>
          <w:p w14:paraId="64BA33AB" w14:textId="77777777" w:rsidR="00CF7BA8" w:rsidRPr="00F1545D" w:rsidRDefault="00CF7BA8" w:rsidP="003C17CC">
            <w:pPr>
              <w:spacing w:line="312" w:lineRule="exact"/>
              <w:rPr>
                <w:rFonts w:ascii="Times New Roman" w:eastAsia="Times New Roman" w:hAnsi="Times New Roman" w:cs="Times New Roman"/>
                <w:sz w:val="28"/>
              </w:rPr>
            </w:pPr>
            <w:r w:rsidRPr="00F1545D">
              <w:rPr>
                <w:rFonts w:ascii="Times New Roman" w:eastAsia="Times New Roman" w:hAnsi="Times New Roman" w:cs="Times New Roman"/>
                <w:sz w:val="28"/>
              </w:rPr>
              <w:t>поздравляю!»</w:t>
            </w:r>
          </w:p>
        </w:tc>
        <w:tc>
          <w:tcPr>
            <w:tcW w:w="4182" w:type="dxa"/>
          </w:tcPr>
          <w:p w14:paraId="565D1F15" w14:textId="77777777" w:rsidR="00CF7BA8" w:rsidRPr="00F1545D" w:rsidRDefault="00CF7BA8" w:rsidP="003C17CC">
            <w:pPr>
              <w:ind w:right="596"/>
              <w:rPr>
                <w:rFonts w:ascii="Times New Roman" w:eastAsia="Times New Roman" w:hAnsi="Times New Roman" w:cs="Times New Roman"/>
                <w:sz w:val="28"/>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11"/>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празднованием</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 xml:space="preserve">Нового года. </w:t>
            </w:r>
            <w:r w:rsidRPr="00F1545D">
              <w:rPr>
                <w:rFonts w:ascii="Times New Roman" w:eastAsia="Times New Roman" w:hAnsi="Times New Roman" w:cs="Times New Roman"/>
                <w:sz w:val="28"/>
              </w:rPr>
              <w:t>Разучивание</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колядок.</w:t>
            </w:r>
          </w:p>
        </w:tc>
        <w:tc>
          <w:tcPr>
            <w:tcW w:w="1815" w:type="dxa"/>
          </w:tcPr>
          <w:p w14:paraId="4D7E3B0D" w14:textId="77777777" w:rsidR="00CF7BA8" w:rsidRPr="00CF7BA8" w:rsidRDefault="00CF7BA8"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CF7BA8" w:rsidRPr="00F1545D" w14:paraId="6965E39C" w14:textId="77777777" w:rsidTr="003C17CC">
        <w:trPr>
          <w:trHeight w:val="1934"/>
        </w:trPr>
        <w:tc>
          <w:tcPr>
            <w:tcW w:w="1234" w:type="dxa"/>
          </w:tcPr>
          <w:p w14:paraId="2F5661EB" w14:textId="77777777" w:rsidR="00CF7BA8" w:rsidRPr="00F1545D" w:rsidRDefault="00CF7BA8"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17</w:t>
            </w:r>
          </w:p>
        </w:tc>
        <w:tc>
          <w:tcPr>
            <w:tcW w:w="2526" w:type="dxa"/>
          </w:tcPr>
          <w:p w14:paraId="1FF74406" w14:textId="77777777" w:rsidR="00CF7BA8" w:rsidRPr="00F1545D" w:rsidRDefault="00CF7BA8" w:rsidP="003C17CC">
            <w:pPr>
              <w:ind w:right="229"/>
              <w:rPr>
                <w:rFonts w:ascii="Times New Roman" w:eastAsia="Times New Roman" w:hAnsi="Times New Roman" w:cs="Times New Roman"/>
                <w:sz w:val="28"/>
              </w:rPr>
            </w:pPr>
            <w:r w:rsidRPr="00F1545D">
              <w:rPr>
                <w:rFonts w:ascii="Times New Roman" w:eastAsia="Times New Roman" w:hAnsi="Times New Roman" w:cs="Times New Roman"/>
                <w:sz w:val="28"/>
              </w:rPr>
              <w:t>«Пришла коляда -</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отворяй ворота»</w:t>
            </w:r>
          </w:p>
        </w:tc>
        <w:tc>
          <w:tcPr>
            <w:tcW w:w="4182" w:type="dxa"/>
          </w:tcPr>
          <w:p w14:paraId="6BF950E0" w14:textId="77777777" w:rsidR="00CF7BA8" w:rsidRPr="00F1545D" w:rsidRDefault="00CF7BA8" w:rsidP="003C17CC">
            <w:pPr>
              <w:ind w:right="118"/>
              <w:jc w:val="both"/>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 детей с Рождеством.</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Зимнее</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обрядовое</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печенье.</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(дети</w:t>
            </w:r>
            <w:r w:rsidRPr="00F1545D">
              <w:rPr>
                <w:rFonts w:ascii="Times New Roman" w:eastAsia="Times New Roman" w:hAnsi="Times New Roman" w:cs="Times New Roman"/>
                <w:spacing w:val="-68"/>
                <w:sz w:val="28"/>
                <w:lang w:val="ru-RU"/>
              </w:rPr>
              <w:t xml:space="preserve"> </w:t>
            </w:r>
            <w:r w:rsidRPr="00F1545D">
              <w:rPr>
                <w:rFonts w:ascii="Times New Roman" w:eastAsia="Times New Roman" w:hAnsi="Times New Roman" w:cs="Times New Roman"/>
                <w:sz w:val="28"/>
                <w:lang w:val="ru-RU"/>
              </w:rPr>
              <w:t>выполняют</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из</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солёного</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теста).</w:t>
            </w:r>
          </w:p>
          <w:p w14:paraId="56A09224" w14:textId="77777777" w:rsidR="00CF7BA8" w:rsidRPr="00F1545D" w:rsidRDefault="00CF7BA8" w:rsidP="003C17CC">
            <w:pPr>
              <w:spacing w:line="321" w:lineRule="exact"/>
              <w:jc w:val="both"/>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Повторение</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колядки.</w:t>
            </w:r>
          </w:p>
          <w:p w14:paraId="69135727" w14:textId="77777777" w:rsidR="00CF7BA8" w:rsidRPr="00F1545D" w:rsidRDefault="00CF7BA8" w:rsidP="003C17CC">
            <w:pPr>
              <w:spacing w:line="320" w:lineRule="atLeast"/>
              <w:ind w:right="975"/>
              <w:jc w:val="both"/>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Разучивание «Ой, коляда,</w:t>
            </w:r>
            <w:r w:rsidRPr="00F1545D">
              <w:rPr>
                <w:rFonts w:ascii="Times New Roman" w:eastAsia="Times New Roman" w:hAnsi="Times New Roman" w:cs="Times New Roman"/>
                <w:spacing w:val="-68"/>
                <w:sz w:val="28"/>
                <w:lang w:val="ru-RU"/>
              </w:rPr>
              <w:t xml:space="preserve"> </w:t>
            </w:r>
            <w:r w:rsidRPr="00F1545D">
              <w:rPr>
                <w:rFonts w:ascii="Times New Roman" w:eastAsia="Times New Roman" w:hAnsi="Times New Roman" w:cs="Times New Roman"/>
                <w:sz w:val="28"/>
                <w:lang w:val="ru-RU"/>
              </w:rPr>
              <w:t>коляда».</w:t>
            </w:r>
          </w:p>
        </w:tc>
        <w:tc>
          <w:tcPr>
            <w:tcW w:w="1815" w:type="dxa"/>
          </w:tcPr>
          <w:p w14:paraId="26035879" w14:textId="77777777" w:rsidR="00CF7BA8" w:rsidRPr="00CF7BA8" w:rsidRDefault="00CF7BA8"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CF7BA8" w:rsidRPr="00F1545D" w14:paraId="2C5775CE" w14:textId="77777777" w:rsidTr="003C17CC">
        <w:trPr>
          <w:trHeight w:val="1608"/>
        </w:trPr>
        <w:tc>
          <w:tcPr>
            <w:tcW w:w="1234" w:type="dxa"/>
          </w:tcPr>
          <w:p w14:paraId="04D9C6B8" w14:textId="77777777" w:rsidR="00CF7BA8" w:rsidRPr="00F1545D" w:rsidRDefault="00CF7BA8"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18</w:t>
            </w:r>
          </w:p>
        </w:tc>
        <w:tc>
          <w:tcPr>
            <w:tcW w:w="2526" w:type="dxa"/>
          </w:tcPr>
          <w:p w14:paraId="31A93BAA" w14:textId="77777777" w:rsidR="00CF7BA8" w:rsidRPr="00F1545D" w:rsidRDefault="00CF7BA8" w:rsidP="003C17CC">
            <w:pPr>
              <w:ind w:right="299"/>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«Кто</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же</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в</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гости</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к</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нам</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пришёл?»</w:t>
            </w:r>
          </w:p>
        </w:tc>
        <w:tc>
          <w:tcPr>
            <w:tcW w:w="4182" w:type="dxa"/>
          </w:tcPr>
          <w:p w14:paraId="4462B2C9" w14:textId="77777777" w:rsidR="00CF7BA8" w:rsidRPr="00F1545D" w:rsidRDefault="00CF7BA8" w:rsidP="003C17CC">
            <w:pPr>
              <w:ind w:right="437"/>
              <w:rPr>
                <w:rFonts w:ascii="Times New Roman" w:eastAsia="Times New Roman" w:hAnsi="Times New Roman" w:cs="Times New Roman"/>
                <w:sz w:val="28"/>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персонажами:</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домовёнок</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Кузя,</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Леший,</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чёрт,</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Баба-Яга.</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rPr>
              <w:t>Фольклорные</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игры</w:t>
            </w:r>
          </w:p>
          <w:p w14:paraId="1971B48B" w14:textId="77777777" w:rsidR="00CF7BA8" w:rsidRPr="00F1545D" w:rsidRDefault="00CF7BA8" w:rsidP="003C17CC">
            <w:pPr>
              <w:spacing w:line="322" w:lineRule="exact"/>
              <w:ind w:right="876"/>
              <w:rPr>
                <w:rFonts w:ascii="Times New Roman" w:eastAsia="Times New Roman" w:hAnsi="Times New Roman" w:cs="Times New Roman"/>
                <w:sz w:val="28"/>
              </w:rPr>
            </w:pPr>
            <w:r w:rsidRPr="00F1545D">
              <w:rPr>
                <w:rFonts w:ascii="Times New Roman" w:eastAsia="Times New Roman" w:hAnsi="Times New Roman" w:cs="Times New Roman"/>
                <w:sz w:val="28"/>
              </w:rPr>
              <w:t>«Аюшки», «Бабка Ёжка».</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Повторение</w:t>
            </w:r>
            <w:r w:rsidRPr="00F1545D">
              <w:rPr>
                <w:rFonts w:ascii="Times New Roman" w:eastAsia="Times New Roman" w:hAnsi="Times New Roman" w:cs="Times New Roman"/>
                <w:spacing w:val="-8"/>
                <w:sz w:val="28"/>
              </w:rPr>
              <w:t xml:space="preserve"> </w:t>
            </w:r>
            <w:r w:rsidRPr="00F1545D">
              <w:rPr>
                <w:rFonts w:ascii="Times New Roman" w:eastAsia="Times New Roman" w:hAnsi="Times New Roman" w:cs="Times New Roman"/>
                <w:sz w:val="28"/>
              </w:rPr>
              <w:t>зимних</w:t>
            </w:r>
            <w:r w:rsidRPr="00F1545D">
              <w:rPr>
                <w:rFonts w:ascii="Times New Roman" w:eastAsia="Times New Roman" w:hAnsi="Times New Roman" w:cs="Times New Roman"/>
                <w:spacing w:val="-11"/>
                <w:sz w:val="28"/>
              </w:rPr>
              <w:t xml:space="preserve"> </w:t>
            </w:r>
            <w:r w:rsidRPr="00F1545D">
              <w:rPr>
                <w:rFonts w:ascii="Times New Roman" w:eastAsia="Times New Roman" w:hAnsi="Times New Roman" w:cs="Times New Roman"/>
                <w:sz w:val="28"/>
              </w:rPr>
              <w:t>песен.</w:t>
            </w:r>
          </w:p>
        </w:tc>
        <w:tc>
          <w:tcPr>
            <w:tcW w:w="1815" w:type="dxa"/>
          </w:tcPr>
          <w:p w14:paraId="3A280513" w14:textId="77777777" w:rsidR="00CF7BA8" w:rsidRPr="00CF7BA8" w:rsidRDefault="00CF7BA8"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CF7BA8" w:rsidRPr="00F1545D" w14:paraId="080BA913" w14:textId="77777777" w:rsidTr="003C17CC">
        <w:trPr>
          <w:trHeight w:val="1288"/>
        </w:trPr>
        <w:tc>
          <w:tcPr>
            <w:tcW w:w="1234" w:type="dxa"/>
          </w:tcPr>
          <w:p w14:paraId="324F39C0" w14:textId="77777777" w:rsidR="00CF7BA8" w:rsidRPr="00F1545D" w:rsidRDefault="00CF7BA8" w:rsidP="003C17CC">
            <w:pPr>
              <w:spacing w:line="308" w:lineRule="exact"/>
              <w:rPr>
                <w:rFonts w:ascii="Times New Roman" w:eastAsia="Times New Roman" w:hAnsi="Times New Roman" w:cs="Times New Roman"/>
                <w:sz w:val="28"/>
              </w:rPr>
            </w:pPr>
            <w:r w:rsidRPr="00F1545D">
              <w:rPr>
                <w:rFonts w:ascii="Times New Roman" w:eastAsia="Times New Roman" w:hAnsi="Times New Roman" w:cs="Times New Roman"/>
                <w:sz w:val="28"/>
              </w:rPr>
              <w:t>19.</w:t>
            </w:r>
          </w:p>
        </w:tc>
        <w:tc>
          <w:tcPr>
            <w:tcW w:w="2526" w:type="dxa"/>
          </w:tcPr>
          <w:p w14:paraId="24675364" w14:textId="77777777" w:rsidR="00CF7BA8" w:rsidRPr="00F1545D" w:rsidRDefault="00CF7BA8" w:rsidP="003C17CC">
            <w:pPr>
              <w:ind w:right="1041"/>
              <w:rPr>
                <w:rFonts w:ascii="Times New Roman" w:eastAsia="Times New Roman" w:hAnsi="Times New Roman" w:cs="Times New Roman"/>
                <w:sz w:val="28"/>
              </w:rPr>
            </w:pPr>
            <w:r w:rsidRPr="00F1545D">
              <w:rPr>
                <w:rFonts w:ascii="Times New Roman" w:eastAsia="Times New Roman" w:hAnsi="Times New Roman" w:cs="Times New Roman"/>
                <w:sz w:val="28"/>
              </w:rPr>
              <w:t>«Русская</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балалайка»</w:t>
            </w:r>
          </w:p>
        </w:tc>
        <w:tc>
          <w:tcPr>
            <w:tcW w:w="4182" w:type="dxa"/>
          </w:tcPr>
          <w:p w14:paraId="2AF6F899" w14:textId="77777777" w:rsidR="00CF7BA8" w:rsidRPr="00F1545D" w:rsidRDefault="00CF7BA8" w:rsidP="003C17CC">
            <w:pPr>
              <w:ind w:right="974"/>
              <w:jc w:val="both"/>
              <w:rPr>
                <w:rFonts w:ascii="Times New Roman" w:eastAsia="Times New Roman" w:hAnsi="Times New Roman" w:cs="Times New Roman"/>
                <w:sz w:val="28"/>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11"/>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балалайкой.</w:t>
            </w:r>
            <w:r w:rsidRPr="00F1545D">
              <w:rPr>
                <w:rFonts w:ascii="Times New Roman" w:eastAsia="Times New Roman" w:hAnsi="Times New Roman" w:cs="Times New Roman"/>
                <w:spacing w:val="-68"/>
                <w:sz w:val="28"/>
                <w:lang w:val="ru-RU"/>
              </w:rPr>
              <w:t xml:space="preserve"> </w:t>
            </w:r>
            <w:r w:rsidRPr="00F1545D">
              <w:rPr>
                <w:rFonts w:ascii="Times New Roman" w:eastAsia="Times New Roman" w:hAnsi="Times New Roman" w:cs="Times New Roman"/>
                <w:sz w:val="28"/>
                <w:lang w:val="ru-RU"/>
              </w:rPr>
              <w:t>Пословица и поговорки о</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балалайке.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rPr>
              <w:t>Разучивание</w:t>
            </w:r>
          </w:p>
          <w:p w14:paraId="5FABD42E" w14:textId="77777777" w:rsidR="00CF7BA8" w:rsidRPr="00F1545D" w:rsidRDefault="00CF7BA8" w:rsidP="003C17CC">
            <w:pPr>
              <w:spacing w:line="317" w:lineRule="exact"/>
              <w:rPr>
                <w:rFonts w:ascii="Times New Roman" w:eastAsia="Times New Roman" w:hAnsi="Times New Roman" w:cs="Times New Roman"/>
                <w:sz w:val="28"/>
              </w:rPr>
            </w:pPr>
            <w:r w:rsidRPr="00F1545D">
              <w:rPr>
                <w:rFonts w:ascii="Times New Roman" w:eastAsia="Times New Roman" w:hAnsi="Times New Roman" w:cs="Times New Roman"/>
                <w:sz w:val="28"/>
              </w:rPr>
              <w:t>прибаутки.</w:t>
            </w:r>
          </w:p>
        </w:tc>
        <w:tc>
          <w:tcPr>
            <w:tcW w:w="1815" w:type="dxa"/>
          </w:tcPr>
          <w:p w14:paraId="5DF7D74E" w14:textId="77777777" w:rsidR="00CF7BA8" w:rsidRPr="00CF7BA8" w:rsidRDefault="00CF7BA8" w:rsidP="003C17CC">
            <w:pPr>
              <w:spacing w:line="308"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CF7BA8" w:rsidRPr="00F1545D" w14:paraId="17C2D8AD" w14:textId="77777777" w:rsidTr="003C17CC">
        <w:trPr>
          <w:trHeight w:val="1929"/>
        </w:trPr>
        <w:tc>
          <w:tcPr>
            <w:tcW w:w="1234" w:type="dxa"/>
          </w:tcPr>
          <w:p w14:paraId="4261FA4B" w14:textId="77777777" w:rsidR="00CF7BA8" w:rsidRPr="00F1545D" w:rsidRDefault="00CF7BA8"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20</w:t>
            </w:r>
          </w:p>
        </w:tc>
        <w:tc>
          <w:tcPr>
            <w:tcW w:w="2526" w:type="dxa"/>
          </w:tcPr>
          <w:p w14:paraId="43CBF885" w14:textId="77777777" w:rsidR="00CF7BA8" w:rsidRPr="00F1545D" w:rsidRDefault="00CF7BA8"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«Снегурочка»</w:t>
            </w:r>
          </w:p>
        </w:tc>
        <w:tc>
          <w:tcPr>
            <w:tcW w:w="4182" w:type="dxa"/>
          </w:tcPr>
          <w:p w14:paraId="0309E807" w14:textId="77777777" w:rsidR="00CF7BA8" w:rsidRPr="00F1545D" w:rsidRDefault="00CF7BA8" w:rsidP="003C17CC">
            <w:pPr>
              <w:ind w:right="477"/>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Самостоятельный пересказ</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детьми</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сказки</w:t>
            </w:r>
            <w:r w:rsidRPr="00F1545D">
              <w:rPr>
                <w:rFonts w:ascii="Times New Roman" w:eastAsia="Times New Roman" w:hAnsi="Times New Roman" w:cs="Times New Roman"/>
                <w:spacing w:val="59"/>
                <w:sz w:val="28"/>
                <w:lang w:val="ru-RU"/>
              </w:rPr>
              <w:t xml:space="preserve"> </w:t>
            </w:r>
            <w:r w:rsidRPr="00F1545D">
              <w:rPr>
                <w:rFonts w:ascii="Times New Roman" w:eastAsia="Times New Roman" w:hAnsi="Times New Roman" w:cs="Times New Roman"/>
                <w:sz w:val="28"/>
                <w:lang w:val="ru-RU"/>
              </w:rPr>
              <w:t>«Снегурочка».</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Пение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напевов</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из сказки</w:t>
            </w:r>
          </w:p>
          <w:p w14:paraId="2E1702A0" w14:textId="77777777" w:rsidR="00CF7BA8" w:rsidRPr="00F1545D" w:rsidRDefault="00CF7BA8" w:rsidP="003C17CC">
            <w:pPr>
              <w:spacing w:line="322" w:lineRule="exact"/>
              <w:ind w:right="540"/>
              <w:jc w:val="both"/>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«Снегурочка». Масленичные</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солнышки</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для</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Масленицы</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из</w:t>
            </w:r>
            <w:r w:rsidRPr="00F1545D">
              <w:rPr>
                <w:rFonts w:ascii="Times New Roman" w:eastAsia="Times New Roman" w:hAnsi="Times New Roman" w:cs="Times New Roman"/>
                <w:spacing w:val="-68"/>
                <w:sz w:val="28"/>
                <w:lang w:val="ru-RU"/>
              </w:rPr>
              <w:t xml:space="preserve"> </w:t>
            </w:r>
            <w:r w:rsidRPr="00F1545D">
              <w:rPr>
                <w:rFonts w:ascii="Times New Roman" w:eastAsia="Times New Roman" w:hAnsi="Times New Roman" w:cs="Times New Roman"/>
                <w:sz w:val="28"/>
                <w:lang w:val="ru-RU"/>
              </w:rPr>
              <w:t>солёного теста.</w:t>
            </w:r>
          </w:p>
        </w:tc>
        <w:tc>
          <w:tcPr>
            <w:tcW w:w="1815" w:type="dxa"/>
          </w:tcPr>
          <w:p w14:paraId="43CC82CD" w14:textId="77777777" w:rsidR="00CF7BA8" w:rsidRPr="00CF7BA8" w:rsidRDefault="00CF7BA8"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CF7BA8" w:rsidRPr="00F1545D" w14:paraId="43121448" w14:textId="77777777" w:rsidTr="003C17CC">
        <w:trPr>
          <w:trHeight w:val="2254"/>
        </w:trPr>
        <w:tc>
          <w:tcPr>
            <w:tcW w:w="1234" w:type="dxa"/>
          </w:tcPr>
          <w:p w14:paraId="28FF3566" w14:textId="77777777" w:rsidR="00CF7BA8" w:rsidRPr="00F1545D" w:rsidRDefault="00CF7BA8" w:rsidP="003C17CC">
            <w:pPr>
              <w:spacing w:line="308" w:lineRule="exact"/>
              <w:rPr>
                <w:rFonts w:ascii="Times New Roman" w:eastAsia="Times New Roman" w:hAnsi="Times New Roman" w:cs="Times New Roman"/>
                <w:sz w:val="28"/>
              </w:rPr>
            </w:pPr>
            <w:r w:rsidRPr="00F1545D">
              <w:rPr>
                <w:rFonts w:ascii="Times New Roman" w:eastAsia="Times New Roman" w:hAnsi="Times New Roman" w:cs="Times New Roman"/>
                <w:sz w:val="28"/>
              </w:rPr>
              <w:t>21</w:t>
            </w:r>
          </w:p>
        </w:tc>
        <w:tc>
          <w:tcPr>
            <w:tcW w:w="2526" w:type="dxa"/>
          </w:tcPr>
          <w:p w14:paraId="61B047A5" w14:textId="77777777" w:rsidR="00CF7BA8" w:rsidRPr="00F1545D" w:rsidRDefault="00CF7BA8" w:rsidP="003C17CC">
            <w:pPr>
              <w:ind w:right="335"/>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«Ах ты,</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Петя-</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петушок</w:t>
            </w:r>
            <w:r w:rsidRPr="00F1545D">
              <w:rPr>
                <w:rFonts w:ascii="Times New Roman" w:eastAsia="Times New Roman" w:hAnsi="Times New Roman" w:cs="Times New Roman"/>
                <w:spacing w:val="-16"/>
                <w:sz w:val="28"/>
                <w:lang w:val="ru-RU"/>
              </w:rPr>
              <w:t xml:space="preserve"> </w:t>
            </w:r>
            <w:r w:rsidRPr="00F1545D">
              <w:rPr>
                <w:rFonts w:ascii="Times New Roman" w:eastAsia="Times New Roman" w:hAnsi="Times New Roman" w:cs="Times New Roman"/>
                <w:sz w:val="28"/>
                <w:lang w:val="ru-RU"/>
              </w:rPr>
              <w:t>масляна</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головушка»</w:t>
            </w:r>
          </w:p>
        </w:tc>
        <w:tc>
          <w:tcPr>
            <w:tcW w:w="4182" w:type="dxa"/>
          </w:tcPr>
          <w:p w14:paraId="42B96A9F" w14:textId="77777777" w:rsidR="00CF7BA8" w:rsidRPr="00F1545D" w:rsidRDefault="00CF7BA8" w:rsidP="003C17CC">
            <w:pPr>
              <w:ind w:right="216"/>
              <w:jc w:val="both"/>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 детей с предметами</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обихода-</w:t>
            </w:r>
            <w:r w:rsidRPr="00F1545D">
              <w:rPr>
                <w:rFonts w:ascii="Times New Roman" w:eastAsia="Times New Roman" w:hAnsi="Times New Roman" w:cs="Times New Roman"/>
                <w:spacing w:val="-11"/>
                <w:sz w:val="28"/>
                <w:lang w:val="ru-RU"/>
              </w:rPr>
              <w:t xml:space="preserve"> </w:t>
            </w:r>
            <w:r w:rsidRPr="00F1545D">
              <w:rPr>
                <w:rFonts w:ascii="Times New Roman" w:eastAsia="Times New Roman" w:hAnsi="Times New Roman" w:cs="Times New Roman"/>
                <w:sz w:val="28"/>
                <w:lang w:val="ru-RU"/>
              </w:rPr>
              <w:t>маслёнка,</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маслобойка,</w:t>
            </w:r>
            <w:r w:rsidRPr="00F1545D">
              <w:rPr>
                <w:rFonts w:ascii="Times New Roman" w:eastAsia="Times New Roman" w:hAnsi="Times New Roman" w:cs="Times New Roman"/>
                <w:spacing w:val="-68"/>
                <w:sz w:val="28"/>
                <w:lang w:val="ru-RU"/>
              </w:rPr>
              <w:t xml:space="preserve"> </w:t>
            </w:r>
            <w:r w:rsidRPr="00F1545D">
              <w:rPr>
                <w:rFonts w:ascii="Times New Roman" w:eastAsia="Times New Roman" w:hAnsi="Times New Roman" w:cs="Times New Roman"/>
                <w:sz w:val="28"/>
                <w:lang w:val="ru-RU"/>
              </w:rPr>
              <w:t>мутовка</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(показ</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иллюстраций).</w:t>
            </w:r>
          </w:p>
          <w:p w14:paraId="5E3C1BE5" w14:textId="77777777" w:rsidR="00CF7BA8" w:rsidRPr="00F1545D" w:rsidRDefault="00CF7BA8" w:rsidP="003C17CC">
            <w:pPr>
              <w:tabs>
                <w:tab w:val="left" w:pos="2251"/>
              </w:tabs>
              <w:spacing w:line="242" w:lineRule="auto"/>
              <w:ind w:right="273"/>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Пение</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прибауток.</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Фольклорная</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игра</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«Каравай».</w:t>
            </w:r>
            <w:r w:rsidRPr="00F1545D">
              <w:rPr>
                <w:rFonts w:ascii="Times New Roman" w:eastAsia="Times New Roman" w:hAnsi="Times New Roman" w:cs="Times New Roman"/>
                <w:sz w:val="28"/>
                <w:lang w:val="ru-RU"/>
              </w:rPr>
              <w:tab/>
              <w:t>Разучивание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песни</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«Вот</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уж зимушка</w:t>
            </w:r>
          </w:p>
          <w:p w14:paraId="4306FAA1" w14:textId="77777777" w:rsidR="00CF7BA8" w:rsidRPr="00F1545D" w:rsidRDefault="00CF7BA8" w:rsidP="003C17CC">
            <w:pPr>
              <w:spacing w:line="308"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проходит».</w:t>
            </w:r>
          </w:p>
        </w:tc>
        <w:tc>
          <w:tcPr>
            <w:tcW w:w="1815" w:type="dxa"/>
          </w:tcPr>
          <w:p w14:paraId="7DC9D58A" w14:textId="77777777" w:rsidR="00CF7BA8" w:rsidRPr="00CF7BA8" w:rsidRDefault="00CF7BA8" w:rsidP="003C17CC">
            <w:pPr>
              <w:spacing w:line="308"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CF7BA8" w:rsidRPr="00F1545D" w14:paraId="687A34BE" w14:textId="77777777" w:rsidTr="003C17CC">
        <w:trPr>
          <w:trHeight w:val="1608"/>
        </w:trPr>
        <w:tc>
          <w:tcPr>
            <w:tcW w:w="1234" w:type="dxa"/>
          </w:tcPr>
          <w:p w14:paraId="27A0DF75" w14:textId="77777777" w:rsidR="00CF7BA8" w:rsidRPr="00F1545D" w:rsidRDefault="00CF7BA8"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lastRenderedPageBreak/>
              <w:t>22</w:t>
            </w:r>
          </w:p>
        </w:tc>
        <w:tc>
          <w:tcPr>
            <w:tcW w:w="2526" w:type="dxa"/>
          </w:tcPr>
          <w:p w14:paraId="61A9420D" w14:textId="77777777" w:rsidR="00CF7BA8" w:rsidRPr="00F1545D" w:rsidRDefault="00CF7BA8"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«Масленица»</w:t>
            </w:r>
          </w:p>
        </w:tc>
        <w:tc>
          <w:tcPr>
            <w:tcW w:w="4182" w:type="dxa"/>
          </w:tcPr>
          <w:p w14:paraId="3557CF8E" w14:textId="77777777" w:rsidR="00CF7BA8" w:rsidRPr="00F1545D" w:rsidRDefault="00CF7BA8" w:rsidP="003C17CC">
            <w:pPr>
              <w:ind w:right="186"/>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детей</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праздником.</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Разучивание песенки «А мы</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Масленицу</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дожидаем».</w:t>
            </w:r>
          </w:p>
          <w:p w14:paraId="04C24478" w14:textId="77777777" w:rsidR="00CF7BA8" w:rsidRPr="00F1545D" w:rsidRDefault="00CF7BA8" w:rsidP="003C17CC">
            <w:pPr>
              <w:spacing w:line="322" w:lineRule="exact"/>
              <w:ind w:right="547"/>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Повторение</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песенки</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«Вот</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уж</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зимушка проходит».</w:t>
            </w:r>
          </w:p>
        </w:tc>
        <w:tc>
          <w:tcPr>
            <w:tcW w:w="1815" w:type="dxa"/>
          </w:tcPr>
          <w:p w14:paraId="2BC966D1" w14:textId="77777777" w:rsidR="00CF7BA8" w:rsidRPr="00CF7BA8" w:rsidRDefault="00CF7BA8"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CF7BA8" w:rsidRPr="00F1545D" w14:paraId="44B024C9" w14:textId="77777777" w:rsidTr="003C17CC">
        <w:trPr>
          <w:trHeight w:val="640"/>
        </w:trPr>
        <w:tc>
          <w:tcPr>
            <w:tcW w:w="1234" w:type="dxa"/>
          </w:tcPr>
          <w:p w14:paraId="33464E8A" w14:textId="77777777" w:rsidR="00CF7BA8" w:rsidRPr="00F1545D" w:rsidRDefault="00CF7BA8" w:rsidP="003C17CC">
            <w:pPr>
              <w:spacing w:line="308" w:lineRule="exact"/>
              <w:rPr>
                <w:rFonts w:ascii="Times New Roman" w:eastAsia="Times New Roman" w:hAnsi="Times New Roman" w:cs="Times New Roman"/>
                <w:sz w:val="28"/>
              </w:rPr>
            </w:pPr>
            <w:r w:rsidRPr="00F1545D">
              <w:rPr>
                <w:rFonts w:ascii="Times New Roman" w:eastAsia="Times New Roman" w:hAnsi="Times New Roman" w:cs="Times New Roman"/>
                <w:sz w:val="28"/>
              </w:rPr>
              <w:t>23</w:t>
            </w:r>
          </w:p>
        </w:tc>
        <w:tc>
          <w:tcPr>
            <w:tcW w:w="2526" w:type="dxa"/>
          </w:tcPr>
          <w:p w14:paraId="2B3FE517" w14:textId="77777777" w:rsidR="00CF7BA8" w:rsidRPr="00F1545D" w:rsidRDefault="00CF7BA8" w:rsidP="003C17CC">
            <w:pPr>
              <w:spacing w:line="308" w:lineRule="exact"/>
              <w:rPr>
                <w:rFonts w:ascii="Times New Roman" w:eastAsia="Times New Roman" w:hAnsi="Times New Roman" w:cs="Times New Roman"/>
                <w:sz w:val="28"/>
              </w:rPr>
            </w:pPr>
            <w:r w:rsidRPr="00F1545D">
              <w:rPr>
                <w:rFonts w:ascii="Times New Roman" w:eastAsia="Times New Roman" w:hAnsi="Times New Roman" w:cs="Times New Roman"/>
                <w:sz w:val="28"/>
              </w:rPr>
              <w:t>«Прощай</w:t>
            </w:r>
          </w:p>
          <w:p w14:paraId="4D447ED8" w14:textId="77777777" w:rsidR="00CF7BA8" w:rsidRPr="00F1545D" w:rsidRDefault="00CF7BA8" w:rsidP="003C17CC">
            <w:pPr>
              <w:spacing w:line="313" w:lineRule="exact"/>
              <w:rPr>
                <w:rFonts w:ascii="Times New Roman" w:eastAsia="Times New Roman" w:hAnsi="Times New Roman" w:cs="Times New Roman"/>
                <w:sz w:val="28"/>
              </w:rPr>
            </w:pPr>
            <w:r w:rsidRPr="00F1545D">
              <w:rPr>
                <w:rFonts w:ascii="Times New Roman" w:eastAsia="Times New Roman" w:hAnsi="Times New Roman" w:cs="Times New Roman"/>
                <w:sz w:val="28"/>
              </w:rPr>
              <w:t>Масленица»</w:t>
            </w:r>
          </w:p>
        </w:tc>
        <w:tc>
          <w:tcPr>
            <w:tcW w:w="4182" w:type="dxa"/>
          </w:tcPr>
          <w:p w14:paraId="57C2F5FD" w14:textId="77777777" w:rsidR="00CF7BA8" w:rsidRPr="00F1545D" w:rsidRDefault="00CF7BA8" w:rsidP="003C17CC">
            <w:pPr>
              <w:spacing w:line="308"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со</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сказкой</w:t>
            </w:r>
          </w:p>
          <w:p w14:paraId="6D63DCB9" w14:textId="77777777" w:rsidR="00CF7BA8" w:rsidRPr="00F1545D" w:rsidRDefault="00CF7BA8" w:rsidP="003C17CC">
            <w:pPr>
              <w:spacing w:line="313"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«Соломенная</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Масленица».</w:t>
            </w:r>
          </w:p>
        </w:tc>
        <w:tc>
          <w:tcPr>
            <w:tcW w:w="1815" w:type="dxa"/>
          </w:tcPr>
          <w:p w14:paraId="2B17A20A" w14:textId="77777777" w:rsidR="00CF7BA8" w:rsidRPr="00CF7BA8" w:rsidRDefault="00CF7BA8" w:rsidP="003C17CC">
            <w:pPr>
              <w:spacing w:line="308"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CF7BA8" w:rsidRPr="00F1545D" w14:paraId="01C65868" w14:textId="77777777" w:rsidTr="003C17CC">
        <w:trPr>
          <w:trHeight w:val="1612"/>
        </w:trPr>
        <w:tc>
          <w:tcPr>
            <w:tcW w:w="1234" w:type="dxa"/>
          </w:tcPr>
          <w:p w14:paraId="348013FA" w14:textId="77777777" w:rsidR="00CF7BA8" w:rsidRPr="00F1545D" w:rsidRDefault="00CF7BA8" w:rsidP="003C17CC">
            <w:pPr>
              <w:rPr>
                <w:rFonts w:ascii="Times New Roman" w:eastAsia="Times New Roman" w:hAnsi="Times New Roman" w:cs="Times New Roman"/>
                <w:sz w:val="26"/>
              </w:rPr>
            </w:pPr>
          </w:p>
        </w:tc>
        <w:tc>
          <w:tcPr>
            <w:tcW w:w="2526" w:type="dxa"/>
          </w:tcPr>
          <w:p w14:paraId="308B394F" w14:textId="77777777" w:rsidR="00CF7BA8" w:rsidRPr="00F1545D" w:rsidRDefault="00CF7BA8" w:rsidP="003C17CC">
            <w:pPr>
              <w:rPr>
                <w:rFonts w:ascii="Times New Roman" w:eastAsia="Times New Roman" w:hAnsi="Times New Roman" w:cs="Times New Roman"/>
                <w:sz w:val="26"/>
              </w:rPr>
            </w:pPr>
          </w:p>
        </w:tc>
        <w:tc>
          <w:tcPr>
            <w:tcW w:w="4182" w:type="dxa"/>
          </w:tcPr>
          <w:p w14:paraId="68225D38" w14:textId="77777777" w:rsidR="00CF7BA8" w:rsidRPr="00F1545D" w:rsidRDefault="00CF7BA8" w:rsidP="003C17CC">
            <w:pPr>
              <w:ind w:right="388"/>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Пение песен Масленице,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фольклорные</w:t>
            </w:r>
            <w:r w:rsidRPr="00F1545D">
              <w:rPr>
                <w:rFonts w:ascii="Times New Roman" w:eastAsia="Times New Roman" w:hAnsi="Times New Roman" w:cs="Times New Roman"/>
                <w:spacing w:val="-11"/>
                <w:sz w:val="28"/>
                <w:lang w:val="ru-RU"/>
              </w:rPr>
              <w:t xml:space="preserve"> </w:t>
            </w:r>
            <w:r w:rsidRPr="00F1545D">
              <w:rPr>
                <w:rFonts w:ascii="Times New Roman" w:eastAsia="Times New Roman" w:hAnsi="Times New Roman" w:cs="Times New Roman"/>
                <w:sz w:val="28"/>
                <w:lang w:val="ru-RU"/>
              </w:rPr>
              <w:t>игры</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«Каравай»,</w:t>
            </w:r>
          </w:p>
          <w:p w14:paraId="095F1F2A" w14:textId="77777777" w:rsidR="00CF7BA8" w:rsidRPr="00F1545D" w:rsidRDefault="00CF7BA8" w:rsidP="003C17CC">
            <w:pPr>
              <w:spacing w:line="321"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«Гори,</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гори</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ясно».</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Прощальный</w:t>
            </w:r>
          </w:p>
          <w:p w14:paraId="213B3E5D" w14:textId="77777777" w:rsidR="00CF7BA8" w:rsidRPr="00F1545D" w:rsidRDefault="00CF7BA8" w:rsidP="003C17CC">
            <w:pPr>
              <w:spacing w:line="320" w:lineRule="atLeast"/>
              <w:ind w:right="1336"/>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хоровод</w:t>
            </w:r>
            <w:r w:rsidRPr="00F1545D">
              <w:rPr>
                <w:rFonts w:ascii="Times New Roman" w:eastAsia="Times New Roman" w:hAnsi="Times New Roman" w:cs="Times New Roman"/>
                <w:spacing w:val="-11"/>
                <w:sz w:val="28"/>
                <w:lang w:val="ru-RU"/>
              </w:rPr>
              <w:t xml:space="preserve"> </w:t>
            </w:r>
            <w:r w:rsidRPr="00F1545D">
              <w:rPr>
                <w:rFonts w:ascii="Times New Roman" w:eastAsia="Times New Roman" w:hAnsi="Times New Roman" w:cs="Times New Roman"/>
                <w:sz w:val="28"/>
                <w:lang w:val="ru-RU"/>
              </w:rPr>
              <w:t>вокруг</w:t>
            </w:r>
            <w:r w:rsidRPr="00F1545D">
              <w:rPr>
                <w:rFonts w:ascii="Times New Roman" w:eastAsia="Times New Roman" w:hAnsi="Times New Roman" w:cs="Times New Roman"/>
                <w:spacing w:val="-11"/>
                <w:sz w:val="28"/>
                <w:lang w:val="ru-RU"/>
              </w:rPr>
              <w:t xml:space="preserve"> </w:t>
            </w:r>
            <w:r w:rsidRPr="00F1545D">
              <w:rPr>
                <w:rFonts w:ascii="Times New Roman" w:eastAsia="Times New Roman" w:hAnsi="Times New Roman" w:cs="Times New Roman"/>
                <w:sz w:val="28"/>
                <w:lang w:val="ru-RU"/>
              </w:rPr>
              <w:t>чучела</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Масленицы</w:t>
            </w:r>
          </w:p>
        </w:tc>
        <w:tc>
          <w:tcPr>
            <w:tcW w:w="1815" w:type="dxa"/>
          </w:tcPr>
          <w:p w14:paraId="78D440C9" w14:textId="77777777" w:rsidR="00CF7BA8" w:rsidRPr="00F1545D" w:rsidRDefault="00CF7BA8" w:rsidP="003C17CC">
            <w:pPr>
              <w:rPr>
                <w:rFonts w:ascii="Times New Roman" w:eastAsia="Times New Roman" w:hAnsi="Times New Roman" w:cs="Times New Roman"/>
                <w:sz w:val="26"/>
                <w:lang w:val="ru-RU"/>
              </w:rPr>
            </w:pPr>
          </w:p>
        </w:tc>
      </w:tr>
      <w:tr w:rsidR="00CF7BA8" w:rsidRPr="00F1545D" w14:paraId="3868625D" w14:textId="77777777" w:rsidTr="003C17CC">
        <w:trPr>
          <w:trHeight w:val="1929"/>
        </w:trPr>
        <w:tc>
          <w:tcPr>
            <w:tcW w:w="1234" w:type="dxa"/>
          </w:tcPr>
          <w:p w14:paraId="313A4B26" w14:textId="77777777" w:rsidR="00CF7BA8" w:rsidRPr="00F1545D" w:rsidRDefault="00CF7BA8"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24</w:t>
            </w:r>
          </w:p>
        </w:tc>
        <w:tc>
          <w:tcPr>
            <w:tcW w:w="2526" w:type="dxa"/>
          </w:tcPr>
          <w:p w14:paraId="2461C195" w14:textId="77777777" w:rsidR="00CF7BA8" w:rsidRPr="00F1545D" w:rsidRDefault="00CF7BA8"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«Каша</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из</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топора»</w:t>
            </w:r>
          </w:p>
        </w:tc>
        <w:tc>
          <w:tcPr>
            <w:tcW w:w="4182" w:type="dxa"/>
          </w:tcPr>
          <w:p w14:paraId="554C3444" w14:textId="77777777" w:rsidR="00CF7BA8" w:rsidRPr="00F1545D" w:rsidRDefault="00CF7BA8" w:rsidP="003C17CC">
            <w:pPr>
              <w:ind w:right="115"/>
              <w:rPr>
                <w:rFonts w:ascii="Times New Roman" w:eastAsia="Times New Roman" w:hAnsi="Times New Roman" w:cs="Times New Roman"/>
                <w:sz w:val="28"/>
              </w:rPr>
            </w:pPr>
            <w:r w:rsidRPr="00F1545D">
              <w:rPr>
                <w:rFonts w:ascii="Times New Roman" w:eastAsia="Times New Roman" w:hAnsi="Times New Roman" w:cs="Times New Roman"/>
                <w:sz w:val="28"/>
                <w:lang w:val="ru-RU"/>
              </w:rPr>
              <w:t>Знакомство со сказкой «Каша из</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топора».</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Беседа</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с детьми о</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защитниках</w:t>
            </w:r>
            <w:r w:rsidRPr="00F1545D">
              <w:rPr>
                <w:rFonts w:ascii="Times New Roman" w:eastAsia="Times New Roman" w:hAnsi="Times New Roman" w:cs="Times New Roman"/>
                <w:spacing w:val="-12"/>
                <w:sz w:val="28"/>
                <w:lang w:val="ru-RU"/>
              </w:rPr>
              <w:t xml:space="preserve"> </w:t>
            </w:r>
            <w:r w:rsidRPr="00F1545D">
              <w:rPr>
                <w:rFonts w:ascii="Times New Roman" w:eastAsia="Times New Roman" w:hAnsi="Times New Roman" w:cs="Times New Roman"/>
                <w:sz w:val="28"/>
                <w:lang w:val="ru-RU"/>
              </w:rPr>
              <w:t>Родины.</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rPr>
              <w:t>Знакомство</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с</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мужской одеждой.</w:t>
            </w:r>
          </w:p>
          <w:p w14:paraId="677DE4F3" w14:textId="77777777" w:rsidR="00CF7BA8" w:rsidRPr="00F1545D" w:rsidRDefault="00CF7BA8" w:rsidP="003C17CC">
            <w:pPr>
              <w:spacing w:line="321" w:lineRule="exact"/>
              <w:rPr>
                <w:rFonts w:ascii="Times New Roman" w:eastAsia="Times New Roman" w:hAnsi="Times New Roman" w:cs="Times New Roman"/>
                <w:sz w:val="28"/>
              </w:rPr>
            </w:pPr>
            <w:r w:rsidRPr="00F1545D">
              <w:rPr>
                <w:rFonts w:ascii="Times New Roman" w:eastAsia="Times New Roman" w:hAnsi="Times New Roman" w:cs="Times New Roman"/>
                <w:sz w:val="28"/>
              </w:rPr>
              <w:t>Изготовление</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тряпичной</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куклы</w:t>
            </w:r>
          </w:p>
          <w:p w14:paraId="63C52CB8" w14:textId="77777777" w:rsidR="00CF7BA8" w:rsidRPr="00F1545D" w:rsidRDefault="00CF7BA8" w:rsidP="003C17CC">
            <w:pPr>
              <w:spacing w:line="313" w:lineRule="exact"/>
              <w:rPr>
                <w:rFonts w:ascii="Times New Roman" w:eastAsia="Times New Roman" w:hAnsi="Times New Roman" w:cs="Times New Roman"/>
                <w:sz w:val="28"/>
              </w:rPr>
            </w:pPr>
            <w:r w:rsidRPr="00F1545D">
              <w:rPr>
                <w:rFonts w:ascii="Times New Roman" w:eastAsia="Times New Roman" w:hAnsi="Times New Roman" w:cs="Times New Roman"/>
                <w:sz w:val="28"/>
              </w:rPr>
              <w:t>«Русский</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воин»</w:t>
            </w:r>
          </w:p>
        </w:tc>
        <w:tc>
          <w:tcPr>
            <w:tcW w:w="1815" w:type="dxa"/>
          </w:tcPr>
          <w:p w14:paraId="1E518502" w14:textId="77777777" w:rsidR="00CF7BA8" w:rsidRPr="00CF7BA8" w:rsidRDefault="00CF7BA8"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CF7BA8" w:rsidRPr="00F1545D" w14:paraId="3E939210" w14:textId="77777777" w:rsidTr="003C17CC">
        <w:trPr>
          <w:trHeight w:val="1612"/>
        </w:trPr>
        <w:tc>
          <w:tcPr>
            <w:tcW w:w="1234" w:type="dxa"/>
          </w:tcPr>
          <w:p w14:paraId="17924BF3" w14:textId="77777777" w:rsidR="00CF7BA8" w:rsidRPr="00F1545D" w:rsidRDefault="00CF7BA8"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25</w:t>
            </w:r>
          </w:p>
        </w:tc>
        <w:tc>
          <w:tcPr>
            <w:tcW w:w="2526" w:type="dxa"/>
          </w:tcPr>
          <w:p w14:paraId="62786BA9" w14:textId="77777777" w:rsidR="00CF7BA8" w:rsidRPr="00F1545D" w:rsidRDefault="00CF7BA8" w:rsidP="003C17CC">
            <w:pPr>
              <w:ind w:right="889"/>
              <w:rPr>
                <w:rFonts w:ascii="Times New Roman" w:eastAsia="Times New Roman" w:hAnsi="Times New Roman" w:cs="Times New Roman"/>
                <w:sz w:val="28"/>
              </w:rPr>
            </w:pPr>
            <w:r w:rsidRPr="00F1545D">
              <w:rPr>
                <w:rFonts w:ascii="Times New Roman" w:eastAsia="Times New Roman" w:hAnsi="Times New Roman" w:cs="Times New Roman"/>
                <w:spacing w:val="-1"/>
                <w:sz w:val="28"/>
              </w:rPr>
              <w:t>«Солнышко,</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выгляни»</w:t>
            </w:r>
          </w:p>
        </w:tc>
        <w:tc>
          <w:tcPr>
            <w:tcW w:w="4182" w:type="dxa"/>
          </w:tcPr>
          <w:p w14:paraId="40C7300D" w14:textId="77777777" w:rsidR="00CF7BA8" w:rsidRPr="00F1545D" w:rsidRDefault="00CF7BA8" w:rsidP="003C17CC">
            <w:pPr>
              <w:ind w:right="690"/>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со</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сказкой</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«Как</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весна зиму</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поборола».</w:t>
            </w:r>
          </w:p>
          <w:p w14:paraId="348B2DA7" w14:textId="77777777" w:rsidR="00CF7BA8" w:rsidRPr="00F1545D" w:rsidRDefault="00CF7BA8" w:rsidP="003C17CC">
            <w:pPr>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песни</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«Зовёт</w:t>
            </w:r>
          </w:p>
          <w:p w14:paraId="5A632BB8" w14:textId="77777777" w:rsidR="00CF7BA8" w:rsidRPr="00F1545D" w:rsidRDefault="00CF7BA8" w:rsidP="003C17CC">
            <w:pPr>
              <w:spacing w:line="322" w:lineRule="exact"/>
              <w:ind w:right="309"/>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зверей</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кукушка».</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Фольклорная</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игра «Летят-не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летят».</w:t>
            </w:r>
          </w:p>
        </w:tc>
        <w:tc>
          <w:tcPr>
            <w:tcW w:w="1815" w:type="dxa"/>
          </w:tcPr>
          <w:p w14:paraId="299119B2" w14:textId="77777777" w:rsidR="00CF7BA8" w:rsidRPr="00CF7BA8" w:rsidRDefault="00CF7BA8"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CF7BA8" w:rsidRPr="00F1545D" w14:paraId="0880B53C" w14:textId="77777777" w:rsidTr="003C17CC">
        <w:trPr>
          <w:trHeight w:val="2251"/>
        </w:trPr>
        <w:tc>
          <w:tcPr>
            <w:tcW w:w="1234" w:type="dxa"/>
          </w:tcPr>
          <w:p w14:paraId="3E5745D5" w14:textId="77777777" w:rsidR="00CF7BA8" w:rsidRPr="00F1545D" w:rsidRDefault="00CF7BA8"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26</w:t>
            </w:r>
          </w:p>
        </w:tc>
        <w:tc>
          <w:tcPr>
            <w:tcW w:w="2526" w:type="dxa"/>
          </w:tcPr>
          <w:p w14:paraId="351EC3F0" w14:textId="77777777" w:rsidR="00CF7BA8" w:rsidRPr="00F1545D" w:rsidRDefault="00CF7BA8" w:rsidP="003C17CC">
            <w:pPr>
              <w:ind w:right="320"/>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«При</w:t>
            </w:r>
            <w:r w:rsidRPr="00F1545D">
              <w:rPr>
                <w:rFonts w:ascii="Times New Roman" w:eastAsia="Times New Roman" w:hAnsi="Times New Roman" w:cs="Times New Roman"/>
                <w:spacing w:val="-10"/>
                <w:sz w:val="28"/>
                <w:lang w:val="ru-RU"/>
              </w:rPr>
              <w:t xml:space="preserve"> </w:t>
            </w:r>
            <w:r w:rsidRPr="00F1545D">
              <w:rPr>
                <w:rFonts w:ascii="Times New Roman" w:eastAsia="Times New Roman" w:hAnsi="Times New Roman" w:cs="Times New Roman"/>
                <w:sz w:val="28"/>
                <w:lang w:val="ru-RU"/>
              </w:rPr>
              <w:t>солнышке</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тепло,</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при</w:t>
            </w:r>
          </w:p>
          <w:p w14:paraId="784F9391" w14:textId="77777777" w:rsidR="00CF7BA8" w:rsidRPr="00F1545D" w:rsidRDefault="00CF7BA8" w:rsidP="003C17CC">
            <w:pPr>
              <w:spacing w:line="321"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матушке -</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добро»</w:t>
            </w:r>
          </w:p>
        </w:tc>
        <w:tc>
          <w:tcPr>
            <w:tcW w:w="4182" w:type="dxa"/>
          </w:tcPr>
          <w:p w14:paraId="1FDD2986" w14:textId="77777777" w:rsidR="00CF7BA8" w:rsidRPr="00F1545D" w:rsidRDefault="00CF7BA8" w:rsidP="003C17CC">
            <w:pPr>
              <w:ind w:right="747"/>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Беседа</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о</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маме.</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Поговорке</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и</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пословице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о маме.</w:t>
            </w:r>
          </w:p>
          <w:p w14:paraId="028EB94C" w14:textId="77777777" w:rsidR="00CF7BA8" w:rsidRPr="00F1545D" w:rsidRDefault="00CF7BA8" w:rsidP="003C17CC">
            <w:pPr>
              <w:spacing w:line="321"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Самостоятельный</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рассказ</w:t>
            </w:r>
          </w:p>
          <w:p w14:paraId="38675441" w14:textId="77777777" w:rsidR="00CF7BA8" w:rsidRPr="00F1545D" w:rsidRDefault="00CF7BA8" w:rsidP="003C17CC">
            <w:pPr>
              <w:spacing w:line="322" w:lineRule="exact"/>
              <w:ind w:right="661"/>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«Какая моя мама». Пение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песенок</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о</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маме.</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Повторение</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песенки «Зовёт зверей</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кукушка».</w:t>
            </w:r>
          </w:p>
        </w:tc>
        <w:tc>
          <w:tcPr>
            <w:tcW w:w="1815" w:type="dxa"/>
          </w:tcPr>
          <w:p w14:paraId="6F180B91" w14:textId="77777777" w:rsidR="00CF7BA8" w:rsidRPr="00CF7BA8" w:rsidRDefault="00CF7BA8"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CF7BA8" w:rsidRPr="00F1545D" w14:paraId="308BAFF5" w14:textId="77777777" w:rsidTr="003C17CC">
        <w:trPr>
          <w:trHeight w:val="1289"/>
        </w:trPr>
        <w:tc>
          <w:tcPr>
            <w:tcW w:w="1234" w:type="dxa"/>
          </w:tcPr>
          <w:p w14:paraId="4CB58681" w14:textId="77777777" w:rsidR="00CF7BA8" w:rsidRPr="00F1545D" w:rsidRDefault="00CF7BA8" w:rsidP="003C17CC">
            <w:pPr>
              <w:spacing w:line="308" w:lineRule="exact"/>
              <w:rPr>
                <w:rFonts w:ascii="Times New Roman" w:eastAsia="Times New Roman" w:hAnsi="Times New Roman" w:cs="Times New Roman"/>
                <w:sz w:val="28"/>
              </w:rPr>
            </w:pPr>
            <w:r w:rsidRPr="00F1545D">
              <w:rPr>
                <w:rFonts w:ascii="Times New Roman" w:eastAsia="Times New Roman" w:hAnsi="Times New Roman" w:cs="Times New Roman"/>
                <w:sz w:val="28"/>
              </w:rPr>
              <w:t>27</w:t>
            </w:r>
          </w:p>
        </w:tc>
        <w:tc>
          <w:tcPr>
            <w:tcW w:w="2526" w:type="dxa"/>
          </w:tcPr>
          <w:p w14:paraId="6AF5D62E" w14:textId="77777777" w:rsidR="00CF7BA8" w:rsidRPr="00F1545D" w:rsidRDefault="00CF7BA8" w:rsidP="003C17CC">
            <w:pPr>
              <w:spacing w:line="308" w:lineRule="exact"/>
              <w:rPr>
                <w:rFonts w:ascii="Times New Roman" w:eastAsia="Times New Roman" w:hAnsi="Times New Roman" w:cs="Times New Roman"/>
                <w:sz w:val="28"/>
              </w:rPr>
            </w:pPr>
            <w:r w:rsidRPr="00F1545D">
              <w:rPr>
                <w:rFonts w:ascii="Times New Roman" w:eastAsia="Times New Roman" w:hAnsi="Times New Roman" w:cs="Times New Roman"/>
                <w:sz w:val="28"/>
              </w:rPr>
              <w:t>«Крошечка-</w:t>
            </w:r>
          </w:p>
          <w:p w14:paraId="7426A250" w14:textId="77777777" w:rsidR="00CF7BA8" w:rsidRPr="00F1545D" w:rsidRDefault="00CF7BA8" w:rsidP="003C17CC">
            <w:pPr>
              <w:spacing w:before="4"/>
              <w:rPr>
                <w:rFonts w:ascii="Times New Roman" w:eastAsia="Times New Roman" w:hAnsi="Times New Roman" w:cs="Times New Roman"/>
                <w:sz w:val="28"/>
              </w:rPr>
            </w:pPr>
            <w:r w:rsidRPr="00F1545D">
              <w:rPr>
                <w:rFonts w:ascii="Times New Roman" w:eastAsia="Times New Roman" w:hAnsi="Times New Roman" w:cs="Times New Roman"/>
                <w:sz w:val="28"/>
              </w:rPr>
              <w:t>Хаврошечка»</w:t>
            </w:r>
          </w:p>
        </w:tc>
        <w:tc>
          <w:tcPr>
            <w:tcW w:w="4182" w:type="dxa"/>
          </w:tcPr>
          <w:p w14:paraId="092DBDCB" w14:textId="77777777" w:rsidR="00CF7BA8" w:rsidRPr="00F1545D" w:rsidRDefault="00CF7BA8" w:rsidP="003C17CC">
            <w:pPr>
              <w:spacing w:line="308"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со</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сказкой</w:t>
            </w:r>
          </w:p>
          <w:p w14:paraId="3AD6C96C" w14:textId="77777777" w:rsidR="00CF7BA8" w:rsidRPr="00F1545D" w:rsidRDefault="00CF7BA8" w:rsidP="003C17CC">
            <w:pPr>
              <w:spacing w:before="4"/>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«Хаврошечка».</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с</w:t>
            </w:r>
          </w:p>
          <w:p w14:paraId="5CFA024F" w14:textId="77777777" w:rsidR="00CF7BA8" w:rsidRPr="00F1545D" w:rsidRDefault="00CF7BA8" w:rsidP="003C17CC">
            <w:pPr>
              <w:spacing w:line="322" w:lineRule="exact"/>
              <w:ind w:right="118"/>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частушками. Разучивание игры-</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хоровода</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«Идёт</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матушка</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весна».</w:t>
            </w:r>
          </w:p>
        </w:tc>
        <w:tc>
          <w:tcPr>
            <w:tcW w:w="1815" w:type="dxa"/>
          </w:tcPr>
          <w:p w14:paraId="7E3774E0" w14:textId="77777777" w:rsidR="00CF7BA8" w:rsidRPr="00CF7BA8" w:rsidRDefault="00CF7BA8" w:rsidP="003C17CC">
            <w:pPr>
              <w:spacing w:line="308"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CF7BA8" w:rsidRPr="00F1545D" w14:paraId="2A685886" w14:textId="77777777" w:rsidTr="003C17CC">
        <w:trPr>
          <w:trHeight w:val="1608"/>
        </w:trPr>
        <w:tc>
          <w:tcPr>
            <w:tcW w:w="1234" w:type="dxa"/>
          </w:tcPr>
          <w:p w14:paraId="79EA2A22" w14:textId="77777777" w:rsidR="00CF7BA8" w:rsidRPr="00F1545D" w:rsidRDefault="00CF7BA8"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28</w:t>
            </w:r>
          </w:p>
        </w:tc>
        <w:tc>
          <w:tcPr>
            <w:tcW w:w="2526" w:type="dxa"/>
          </w:tcPr>
          <w:p w14:paraId="275F5C47" w14:textId="77777777" w:rsidR="00CF7BA8" w:rsidRPr="00F1545D" w:rsidRDefault="00CF7BA8" w:rsidP="003C17CC">
            <w:pPr>
              <w:ind w:right="680"/>
              <w:rPr>
                <w:rFonts w:ascii="Times New Roman" w:eastAsia="Times New Roman" w:hAnsi="Times New Roman" w:cs="Times New Roman"/>
                <w:sz w:val="28"/>
              </w:rPr>
            </w:pPr>
            <w:r w:rsidRPr="00F1545D">
              <w:rPr>
                <w:rFonts w:ascii="Times New Roman" w:eastAsia="Times New Roman" w:hAnsi="Times New Roman" w:cs="Times New Roman"/>
                <w:sz w:val="28"/>
              </w:rPr>
              <w:t>«Весна,</w:t>
            </w:r>
            <w:r w:rsidRPr="00F1545D">
              <w:rPr>
                <w:rFonts w:ascii="Times New Roman" w:eastAsia="Times New Roman" w:hAnsi="Times New Roman" w:cs="Times New Roman"/>
                <w:spacing w:val="-9"/>
                <w:sz w:val="28"/>
              </w:rPr>
              <w:t xml:space="preserve"> </w:t>
            </w:r>
            <w:r w:rsidRPr="00F1545D">
              <w:rPr>
                <w:rFonts w:ascii="Times New Roman" w:eastAsia="Times New Roman" w:hAnsi="Times New Roman" w:cs="Times New Roman"/>
                <w:sz w:val="28"/>
              </w:rPr>
              <w:t>весна,</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поди</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сюда!»</w:t>
            </w:r>
          </w:p>
        </w:tc>
        <w:tc>
          <w:tcPr>
            <w:tcW w:w="4182" w:type="dxa"/>
          </w:tcPr>
          <w:p w14:paraId="1063E870" w14:textId="77777777" w:rsidR="00CF7BA8" w:rsidRPr="00F1545D" w:rsidRDefault="00CF7BA8" w:rsidP="003C17CC">
            <w:pPr>
              <w:ind w:right="512"/>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Рассказ</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о</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старинных</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обычаях</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встречи весны. Загадывание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загадок</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о</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весне, животных.</w:t>
            </w:r>
          </w:p>
          <w:p w14:paraId="63D8BF97" w14:textId="77777777" w:rsidR="00CF7BA8" w:rsidRPr="00F1545D" w:rsidRDefault="00CF7BA8" w:rsidP="003C17CC">
            <w:pPr>
              <w:spacing w:line="322" w:lineRule="exact"/>
              <w:ind w:right="304"/>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«Веснянки».</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Рассказ</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о</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глиняной</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свистульке.</w:t>
            </w:r>
          </w:p>
        </w:tc>
        <w:tc>
          <w:tcPr>
            <w:tcW w:w="1815" w:type="dxa"/>
          </w:tcPr>
          <w:p w14:paraId="0D3AF8D2" w14:textId="77777777" w:rsidR="00CF7BA8" w:rsidRPr="00CF7BA8" w:rsidRDefault="00CF7BA8"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CF7BA8" w:rsidRPr="00F1545D" w14:paraId="579E5916" w14:textId="77777777" w:rsidTr="003C17CC">
        <w:trPr>
          <w:trHeight w:val="1610"/>
        </w:trPr>
        <w:tc>
          <w:tcPr>
            <w:tcW w:w="1234" w:type="dxa"/>
          </w:tcPr>
          <w:p w14:paraId="0018C40E" w14:textId="77777777" w:rsidR="00CF7BA8" w:rsidRPr="00F1545D" w:rsidRDefault="00CF7BA8" w:rsidP="003C17CC">
            <w:pPr>
              <w:spacing w:line="308" w:lineRule="exact"/>
              <w:rPr>
                <w:rFonts w:ascii="Times New Roman" w:eastAsia="Times New Roman" w:hAnsi="Times New Roman" w:cs="Times New Roman"/>
                <w:sz w:val="28"/>
              </w:rPr>
            </w:pPr>
            <w:r w:rsidRPr="00F1545D">
              <w:rPr>
                <w:rFonts w:ascii="Times New Roman" w:eastAsia="Times New Roman" w:hAnsi="Times New Roman" w:cs="Times New Roman"/>
                <w:sz w:val="28"/>
              </w:rPr>
              <w:t>29</w:t>
            </w:r>
          </w:p>
        </w:tc>
        <w:tc>
          <w:tcPr>
            <w:tcW w:w="2526" w:type="dxa"/>
          </w:tcPr>
          <w:p w14:paraId="5126097A" w14:textId="77777777" w:rsidR="00CF7BA8" w:rsidRPr="00F1545D" w:rsidRDefault="00CF7BA8" w:rsidP="003C17CC">
            <w:pPr>
              <w:rPr>
                <w:rFonts w:ascii="Times New Roman" w:eastAsia="Times New Roman" w:hAnsi="Times New Roman" w:cs="Times New Roman"/>
                <w:sz w:val="28"/>
              </w:rPr>
            </w:pPr>
            <w:r w:rsidRPr="00F1545D">
              <w:rPr>
                <w:rFonts w:ascii="Times New Roman" w:eastAsia="Times New Roman" w:hAnsi="Times New Roman" w:cs="Times New Roman"/>
                <w:sz w:val="28"/>
              </w:rPr>
              <w:t>«Ой, кулики,</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w w:val="95"/>
                <w:sz w:val="28"/>
              </w:rPr>
              <w:t>жаворонушки»</w:t>
            </w:r>
          </w:p>
        </w:tc>
        <w:tc>
          <w:tcPr>
            <w:tcW w:w="4182" w:type="dxa"/>
          </w:tcPr>
          <w:p w14:paraId="3B467699" w14:textId="77777777" w:rsidR="00CF7BA8" w:rsidRPr="00F1545D" w:rsidRDefault="00CF7BA8" w:rsidP="003C17CC">
            <w:pPr>
              <w:ind w:right="195"/>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Повторение</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«Веснянки».</w:t>
            </w:r>
            <w:r w:rsidRPr="00F1545D">
              <w:rPr>
                <w:rFonts w:ascii="Times New Roman" w:eastAsia="Times New Roman" w:hAnsi="Times New Roman" w:cs="Times New Roman"/>
                <w:spacing w:val="-10"/>
                <w:sz w:val="28"/>
                <w:lang w:val="ru-RU"/>
              </w:rPr>
              <w:t xml:space="preserve"> </w:t>
            </w:r>
            <w:r w:rsidRPr="00F1545D">
              <w:rPr>
                <w:rFonts w:ascii="Times New Roman" w:eastAsia="Times New Roman" w:hAnsi="Times New Roman" w:cs="Times New Roman"/>
                <w:sz w:val="28"/>
                <w:lang w:val="ru-RU"/>
              </w:rPr>
              <w:t>Беседа</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о</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первых</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весенних</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птицах.</w:t>
            </w:r>
          </w:p>
          <w:p w14:paraId="19409491" w14:textId="77777777" w:rsidR="00CF7BA8" w:rsidRPr="00F1545D" w:rsidRDefault="00CF7BA8" w:rsidP="003C17CC">
            <w:pPr>
              <w:spacing w:line="321"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припевки</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«Чувиль,</w:t>
            </w:r>
          </w:p>
          <w:p w14:paraId="5D902F01" w14:textId="77777777" w:rsidR="00CF7BA8" w:rsidRPr="00F1545D" w:rsidRDefault="00CF7BA8" w:rsidP="003C17CC">
            <w:pPr>
              <w:spacing w:line="322" w:lineRule="exact"/>
              <w:ind w:right="399"/>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виль</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виль».</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Изготовление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жаворонков</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из</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солёного</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теста.</w:t>
            </w:r>
          </w:p>
        </w:tc>
        <w:tc>
          <w:tcPr>
            <w:tcW w:w="1815" w:type="dxa"/>
          </w:tcPr>
          <w:p w14:paraId="7F681945" w14:textId="77777777" w:rsidR="00CF7BA8" w:rsidRPr="00CF7BA8" w:rsidRDefault="00CF7BA8" w:rsidP="003C17CC">
            <w:pPr>
              <w:spacing w:line="308"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bl>
    <w:p w14:paraId="70CC85EB" w14:textId="77777777" w:rsidR="00F1545D" w:rsidRPr="00F1545D" w:rsidRDefault="00F1545D" w:rsidP="00F1545D">
      <w:pPr>
        <w:widowControl w:val="0"/>
        <w:autoSpaceDE w:val="0"/>
        <w:autoSpaceDN w:val="0"/>
        <w:spacing w:after="0" w:line="310" w:lineRule="exact"/>
        <w:rPr>
          <w:rFonts w:ascii="Times New Roman" w:eastAsia="Times New Roman" w:hAnsi="Times New Roman" w:cs="Times New Roman"/>
          <w:sz w:val="28"/>
        </w:rPr>
        <w:sectPr w:rsidR="00F1545D" w:rsidRPr="00F1545D" w:rsidSect="00AF1BAF">
          <w:pgSz w:w="11910" w:h="16840"/>
          <w:pgMar w:top="1120" w:right="900" w:bottom="1160" w:left="800" w:header="0" w:footer="976" w:gutter="0"/>
          <w:cols w:space="720"/>
        </w:sect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4"/>
        <w:gridCol w:w="2526"/>
        <w:gridCol w:w="4182"/>
        <w:gridCol w:w="1815"/>
      </w:tblGrid>
      <w:tr w:rsidR="00F1545D" w:rsidRPr="00F1545D" w14:paraId="071776B0" w14:textId="77777777" w:rsidTr="00F1545D">
        <w:trPr>
          <w:trHeight w:val="964"/>
        </w:trPr>
        <w:tc>
          <w:tcPr>
            <w:tcW w:w="1234" w:type="dxa"/>
          </w:tcPr>
          <w:p w14:paraId="713A7BE8" w14:textId="77777777" w:rsidR="00F1545D" w:rsidRPr="00F1545D" w:rsidRDefault="00F1545D" w:rsidP="00F1545D">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lastRenderedPageBreak/>
              <w:t>30</w:t>
            </w:r>
          </w:p>
        </w:tc>
        <w:tc>
          <w:tcPr>
            <w:tcW w:w="2526" w:type="dxa"/>
          </w:tcPr>
          <w:p w14:paraId="6BB07714" w14:textId="77777777" w:rsidR="00F1545D" w:rsidRPr="00F1545D" w:rsidRDefault="00F1545D" w:rsidP="00F1545D">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«Пришла</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весна!»</w:t>
            </w:r>
          </w:p>
        </w:tc>
        <w:tc>
          <w:tcPr>
            <w:tcW w:w="4182" w:type="dxa"/>
          </w:tcPr>
          <w:p w14:paraId="6BD52795" w14:textId="77777777" w:rsidR="00F1545D" w:rsidRPr="00F1545D" w:rsidRDefault="00F1545D" w:rsidP="00F1545D">
            <w:pPr>
              <w:ind w:right="888"/>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Повторение</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песен</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о</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весне.</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Создание</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коллективной</w:t>
            </w:r>
          </w:p>
          <w:p w14:paraId="6B5C7FEE" w14:textId="77777777" w:rsidR="00F1545D" w:rsidRPr="00F1545D" w:rsidRDefault="00F1545D" w:rsidP="00F1545D">
            <w:pPr>
              <w:spacing w:line="313" w:lineRule="exact"/>
              <w:rPr>
                <w:rFonts w:ascii="Times New Roman" w:eastAsia="Times New Roman" w:hAnsi="Times New Roman" w:cs="Times New Roman"/>
                <w:sz w:val="28"/>
              </w:rPr>
            </w:pPr>
            <w:r w:rsidRPr="00F1545D">
              <w:rPr>
                <w:rFonts w:ascii="Times New Roman" w:eastAsia="Times New Roman" w:hAnsi="Times New Roman" w:cs="Times New Roman"/>
                <w:sz w:val="28"/>
              </w:rPr>
              <w:t>аппликации</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«Пришла</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весна».</w:t>
            </w:r>
          </w:p>
        </w:tc>
        <w:tc>
          <w:tcPr>
            <w:tcW w:w="1815" w:type="dxa"/>
          </w:tcPr>
          <w:p w14:paraId="56A4B097" w14:textId="77777777" w:rsidR="00F1545D" w:rsidRPr="00CF7BA8" w:rsidRDefault="00CF7BA8" w:rsidP="00F1545D">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F1545D" w:rsidRPr="00F1545D" w14:paraId="173F2C58" w14:textId="77777777" w:rsidTr="00F1545D">
        <w:trPr>
          <w:trHeight w:val="1286"/>
        </w:trPr>
        <w:tc>
          <w:tcPr>
            <w:tcW w:w="1234" w:type="dxa"/>
          </w:tcPr>
          <w:p w14:paraId="2A30EBA5" w14:textId="77777777" w:rsidR="00F1545D" w:rsidRPr="00F1545D" w:rsidRDefault="00F1545D" w:rsidP="00F1545D">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31</w:t>
            </w:r>
          </w:p>
        </w:tc>
        <w:tc>
          <w:tcPr>
            <w:tcW w:w="2526" w:type="dxa"/>
          </w:tcPr>
          <w:p w14:paraId="31CCEB24" w14:textId="77777777" w:rsidR="00F1545D" w:rsidRPr="00F1545D" w:rsidRDefault="00F1545D" w:rsidP="00F1545D">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«Егорий вешний»</w:t>
            </w:r>
          </w:p>
        </w:tc>
        <w:tc>
          <w:tcPr>
            <w:tcW w:w="4182" w:type="dxa"/>
          </w:tcPr>
          <w:p w14:paraId="1D658186" w14:textId="77777777" w:rsidR="00F1545D" w:rsidRPr="00F1545D" w:rsidRDefault="00F1545D" w:rsidP="00F1545D">
            <w:pPr>
              <w:ind w:right="275"/>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со</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сказкой</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«Егорий</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храбрый». Рассказ об обычаях,</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обрядах</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в</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Егорий</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день.</w:t>
            </w:r>
          </w:p>
          <w:p w14:paraId="5A26A30E" w14:textId="77777777" w:rsidR="00F1545D" w:rsidRPr="00F1545D" w:rsidRDefault="00F1545D" w:rsidP="00F1545D">
            <w:pPr>
              <w:spacing w:line="312" w:lineRule="exact"/>
              <w:rPr>
                <w:rFonts w:ascii="Times New Roman" w:eastAsia="Times New Roman" w:hAnsi="Times New Roman" w:cs="Times New Roman"/>
                <w:sz w:val="28"/>
              </w:rPr>
            </w:pPr>
            <w:r w:rsidRPr="00F1545D">
              <w:rPr>
                <w:rFonts w:ascii="Times New Roman" w:eastAsia="Times New Roman" w:hAnsi="Times New Roman" w:cs="Times New Roman"/>
                <w:sz w:val="28"/>
              </w:rPr>
              <w:t>Фольклорная</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игра</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«Утка</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и</w:t>
            </w:r>
          </w:p>
        </w:tc>
        <w:tc>
          <w:tcPr>
            <w:tcW w:w="1815" w:type="dxa"/>
          </w:tcPr>
          <w:p w14:paraId="174A44D4" w14:textId="77777777" w:rsidR="00F1545D" w:rsidRPr="00CF7BA8" w:rsidRDefault="00CF7BA8" w:rsidP="00F1545D">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CF7BA8" w:rsidRPr="00F1545D" w14:paraId="60A291BB" w14:textId="77777777" w:rsidTr="003C17CC">
        <w:trPr>
          <w:trHeight w:val="321"/>
        </w:trPr>
        <w:tc>
          <w:tcPr>
            <w:tcW w:w="1234" w:type="dxa"/>
          </w:tcPr>
          <w:p w14:paraId="6D94EFB4" w14:textId="77777777" w:rsidR="00CF7BA8" w:rsidRPr="00F1545D" w:rsidRDefault="00CF7BA8" w:rsidP="003C17CC">
            <w:pPr>
              <w:rPr>
                <w:rFonts w:ascii="Times New Roman" w:eastAsia="Times New Roman" w:hAnsi="Times New Roman" w:cs="Times New Roman"/>
                <w:sz w:val="24"/>
              </w:rPr>
            </w:pPr>
          </w:p>
        </w:tc>
        <w:tc>
          <w:tcPr>
            <w:tcW w:w="2526" w:type="dxa"/>
          </w:tcPr>
          <w:p w14:paraId="05BCAE07" w14:textId="77777777" w:rsidR="00CF7BA8" w:rsidRPr="00F1545D" w:rsidRDefault="00CF7BA8" w:rsidP="003C17CC">
            <w:pPr>
              <w:rPr>
                <w:rFonts w:ascii="Times New Roman" w:eastAsia="Times New Roman" w:hAnsi="Times New Roman" w:cs="Times New Roman"/>
                <w:sz w:val="24"/>
              </w:rPr>
            </w:pPr>
          </w:p>
        </w:tc>
        <w:tc>
          <w:tcPr>
            <w:tcW w:w="4182" w:type="dxa"/>
          </w:tcPr>
          <w:p w14:paraId="326CE9BB" w14:textId="77777777" w:rsidR="00CF7BA8" w:rsidRPr="00F1545D" w:rsidRDefault="00CF7BA8" w:rsidP="003C17CC">
            <w:pPr>
              <w:spacing w:line="301" w:lineRule="exact"/>
              <w:rPr>
                <w:rFonts w:ascii="Times New Roman" w:eastAsia="Times New Roman" w:hAnsi="Times New Roman" w:cs="Times New Roman"/>
                <w:sz w:val="28"/>
              </w:rPr>
            </w:pPr>
            <w:r w:rsidRPr="00F1545D">
              <w:rPr>
                <w:rFonts w:ascii="Times New Roman" w:eastAsia="Times New Roman" w:hAnsi="Times New Roman" w:cs="Times New Roman"/>
                <w:sz w:val="28"/>
              </w:rPr>
              <w:t>волк».</w:t>
            </w:r>
          </w:p>
        </w:tc>
        <w:tc>
          <w:tcPr>
            <w:tcW w:w="1815" w:type="dxa"/>
          </w:tcPr>
          <w:p w14:paraId="174F84B3" w14:textId="77777777" w:rsidR="00CF7BA8" w:rsidRPr="00F1545D" w:rsidRDefault="00CF7BA8" w:rsidP="003C17CC">
            <w:pPr>
              <w:rPr>
                <w:rFonts w:ascii="Times New Roman" w:eastAsia="Times New Roman" w:hAnsi="Times New Roman" w:cs="Times New Roman"/>
                <w:sz w:val="24"/>
              </w:rPr>
            </w:pPr>
          </w:p>
        </w:tc>
      </w:tr>
      <w:tr w:rsidR="00CF7BA8" w:rsidRPr="00F1545D" w14:paraId="01EDECE2" w14:textId="77777777" w:rsidTr="003C17CC">
        <w:trPr>
          <w:trHeight w:val="2899"/>
        </w:trPr>
        <w:tc>
          <w:tcPr>
            <w:tcW w:w="1234" w:type="dxa"/>
          </w:tcPr>
          <w:p w14:paraId="57BD9071" w14:textId="77777777" w:rsidR="00CF7BA8" w:rsidRPr="00F1545D" w:rsidRDefault="00CF7BA8"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32</w:t>
            </w:r>
          </w:p>
        </w:tc>
        <w:tc>
          <w:tcPr>
            <w:tcW w:w="2526" w:type="dxa"/>
          </w:tcPr>
          <w:p w14:paraId="1E5B3344" w14:textId="77777777" w:rsidR="00CF7BA8" w:rsidRPr="00F1545D" w:rsidRDefault="00CF7BA8" w:rsidP="003C17CC">
            <w:pPr>
              <w:spacing w:line="242" w:lineRule="auto"/>
              <w:ind w:right="173"/>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«Дорого яичко в</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Пасхальный</w:t>
            </w:r>
            <w:r w:rsidRPr="00F1545D">
              <w:rPr>
                <w:rFonts w:ascii="Times New Roman" w:eastAsia="Times New Roman" w:hAnsi="Times New Roman" w:cs="Times New Roman"/>
                <w:spacing w:val="-12"/>
                <w:sz w:val="28"/>
                <w:lang w:val="ru-RU"/>
              </w:rPr>
              <w:t xml:space="preserve"> </w:t>
            </w:r>
            <w:r w:rsidRPr="00F1545D">
              <w:rPr>
                <w:rFonts w:ascii="Times New Roman" w:eastAsia="Times New Roman" w:hAnsi="Times New Roman" w:cs="Times New Roman"/>
                <w:sz w:val="28"/>
                <w:lang w:val="ru-RU"/>
              </w:rPr>
              <w:t>день»</w:t>
            </w:r>
          </w:p>
        </w:tc>
        <w:tc>
          <w:tcPr>
            <w:tcW w:w="4182" w:type="dxa"/>
          </w:tcPr>
          <w:p w14:paraId="2BCA86FB" w14:textId="77777777" w:rsidR="00CF7BA8" w:rsidRPr="00F1545D" w:rsidRDefault="00CF7BA8" w:rsidP="003C17CC">
            <w:pPr>
              <w:spacing w:line="242" w:lineRule="auto"/>
              <w:ind w:right="256"/>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детей</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праздником</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Воскресения Христова.</w:t>
            </w:r>
          </w:p>
          <w:p w14:paraId="13A90568" w14:textId="77777777" w:rsidR="00CF7BA8" w:rsidRPr="00F1545D" w:rsidRDefault="00CF7BA8" w:rsidP="003C17CC">
            <w:pPr>
              <w:spacing w:line="320"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со</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сказкой</w:t>
            </w:r>
          </w:p>
          <w:p w14:paraId="56411F6D" w14:textId="77777777" w:rsidR="00CF7BA8" w:rsidRPr="00F1545D" w:rsidRDefault="00CF7BA8" w:rsidP="003C17CC">
            <w:pPr>
              <w:ind w:right="178"/>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«Чертёнок и кулич».</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Фольклорная</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игра</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«Катание</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яиц</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горки».</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песни</w:t>
            </w:r>
          </w:p>
          <w:p w14:paraId="1B5F7EBA" w14:textId="77777777" w:rsidR="00CF7BA8" w:rsidRPr="00F1545D" w:rsidRDefault="00CF7BA8" w:rsidP="003C17CC">
            <w:pPr>
              <w:spacing w:line="322" w:lineRule="exact"/>
              <w:ind w:right="251"/>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«Христос</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воскрес».</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Изготовление</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из</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солёного</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теста</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яичка.</w:t>
            </w:r>
          </w:p>
        </w:tc>
        <w:tc>
          <w:tcPr>
            <w:tcW w:w="1815" w:type="dxa"/>
          </w:tcPr>
          <w:p w14:paraId="398D6F27" w14:textId="77777777" w:rsidR="00CF7BA8" w:rsidRPr="00CF7BA8" w:rsidRDefault="00CF7BA8"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CF7BA8" w:rsidRPr="00F1545D" w14:paraId="522FD97B" w14:textId="77777777" w:rsidTr="003C17CC">
        <w:trPr>
          <w:trHeight w:val="967"/>
        </w:trPr>
        <w:tc>
          <w:tcPr>
            <w:tcW w:w="1234" w:type="dxa"/>
          </w:tcPr>
          <w:p w14:paraId="1FA5590B" w14:textId="77777777" w:rsidR="00CF7BA8" w:rsidRPr="00F1545D" w:rsidRDefault="00CF7BA8" w:rsidP="003C17CC">
            <w:pPr>
              <w:spacing w:line="307" w:lineRule="exact"/>
              <w:rPr>
                <w:rFonts w:ascii="Times New Roman" w:eastAsia="Times New Roman" w:hAnsi="Times New Roman" w:cs="Times New Roman"/>
                <w:sz w:val="28"/>
              </w:rPr>
            </w:pPr>
            <w:r w:rsidRPr="00F1545D">
              <w:rPr>
                <w:rFonts w:ascii="Times New Roman" w:eastAsia="Times New Roman" w:hAnsi="Times New Roman" w:cs="Times New Roman"/>
                <w:sz w:val="28"/>
              </w:rPr>
              <w:t>33</w:t>
            </w:r>
          </w:p>
        </w:tc>
        <w:tc>
          <w:tcPr>
            <w:tcW w:w="2526" w:type="dxa"/>
          </w:tcPr>
          <w:p w14:paraId="2555C4A8" w14:textId="77777777" w:rsidR="00CF7BA8" w:rsidRPr="00F1545D" w:rsidRDefault="00CF7BA8" w:rsidP="003C17CC">
            <w:pPr>
              <w:spacing w:line="307" w:lineRule="exact"/>
              <w:rPr>
                <w:rFonts w:ascii="Times New Roman" w:eastAsia="Times New Roman" w:hAnsi="Times New Roman" w:cs="Times New Roman"/>
                <w:sz w:val="28"/>
              </w:rPr>
            </w:pPr>
            <w:r w:rsidRPr="00F1545D">
              <w:rPr>
                <w:rFonts w:ascii="Times New Roman" w:eastAsia="Times New Roman" w:hAnsi="Times New Roman" w:cs="Times New Roman"/>
                <w:sz w:val="28"/>
              </w:rPr>
              <w:t>«Шутку</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шутить -</w:t>
            </w:r>
          </w:p>
          <w:p w14:paraId="66661A59" w14:textId="77777777" w:rsidR="00CF7BA8" w:rsidRPr="00F1545D" w:rsidRDefault="00CF7BA8" w:rsidP="003C17CC">
            <w:pPr>
              <w:rPr>
                <w:rFonts w:ascii="Times New Roman" w:eastAsia="Times New Roman" w:hAnsi="Times New Roman" w:cs="Times New Roman"/>
                <w:sz w:val="28"/>
              </w:rPr>
            </w:pPr>
            <w:r w:rsidRPr="00F1545D">
              <w:rPr>
                <w:rFonts w:ascii="Times New Roman" w:eastAsia="Times New Roman" w:hAnsi="Times New Roman" w:cs="Times New Roman"/>
                <w:sz w:val="28"/>
              </w:rPr>
              <w:t>людей</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насмешить»</w:t>
            </w:r>
          </w:p>
        </w:tc>
        <w:tc>
          <w:tcPr>
            <w:tcW w:w="4182" w:type="dxa"/>
          </w:tcPr>
          <w:p w14:paraId="760DC6CF" w14:textId="77777777" w:rsidR="00CF7BA8" w:rsidRPr="00F1545D" w:rsidRDefault="00CF7BA8" w:rsidP="003C17CC">
            <w:pPr>
              <w:spacing w:line="307"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потешным</w:t>
            </w:r>
          </w:p>
          <w:p w14:paraId="0990E46B" w14:textId="77777777" w:rsidR="00CF7BA8" w:rsidRPr="00F1545D" w:rsidRDefault="00CF7BA8" w:rsidP="003C17CC">
            <w:pPr>
              <w:spacing w:line="322" w:lineRule="exact"/>
              <w:ind w:right="367"/>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фольклором - считалками,</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дразнилками,</w:t>
            </w:r>
            <w:r w:rsidRPr="00F1545D">
              <w:rPr>
                <w:rFonts w:ascii="Times New Roman" w:eastAsia="Times New Roman" w:hAnsi="Times New Roman" w:cs="Times New Roman"/>
                <w:spacing w:val="-14"/>
                <w:sz w:val="28"/>
                <w:lang w:val="ru-RU"/>
              </w:rPr>
              <w:t xml:space="preserve"> </w:t>
            </w:r>
            <w:r w:rsidRPr="00F1545D">
              <w:rPr>
                <w:rFonts w:ascii="Times New Roman" w:eastAsia="Times New Roman" w:hAnsi="Times New Roman" w:cs="Times New Roman"/>
                <w:sz w:val="28"/>
                <w:lang w:val="ru-RU"/>
              </w:rPr>
              <w:t>скороговорками.</w:t>
            </w:r>
          </w:p>
        </w:tc>
        <w:tc>
          <w:tcPr>
            <w:tcW w:w="1815" w:type="dxa"/>
          </w:tcPr>
          <w:p w14:paraId="1697A208" w14:textId="77777777" w:rsidR="00CF7BA8" w:rsidRPr="00CF7BA8" w:rsidRDefault="00CF7BA8" w:rsidP="003C17CC">
            <w:pPr>
              <w:spacing w:line="307"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CF7BA8" w:rsidRPr="00F1545D" w14:paraId="19DDE590" w14:textId="77777777" w:rsidTr="003C17CC">
        <w:trPr>
          <w:trHeight w:val="1929"/>
        </w:trPr>
        <w:tc>
          <w:tcPr>
            <w:tcW w:w="1234" w:type="dxa"/>
          </w:tcPr>
          <w:p w14:paraId="10B735F4" w14:textId="77777777" w:rsidR="00CF7BA8" w:rsidRPr="00F1545D" w:rsidRDefault="00CF7BA8"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34</w:t>
            </w:r>
          </w:p>
        </w:tc>
        <w:tc>
          <w:tcPr>
            <w:tcW w:w="2526" w:type="dxa"/>
          </w:tcPr>
          <w:p w14:paraId="5F9D8531" w14:textId="77777777" w:rsidR="00CF7BA8" w:rsidRPr="00F1545D" w:rsidRDefault="00CF7BA8"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«Времена</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года»</w:t>
            </w:r>
          </w:p>
        </w:tc>
        <w:tc>
          <w:tcPr>
            <w:tcW w:w="4182" w:type="dxa"/>
          </w:tcPr>
          <w:p w14:paraId="390B8171" w14:textId="77777777" w:rsidR="00CF7BA8" w:rsidRPr="00F1545D" w:rsidRDefault="00CF7BA8" w:rsidP="003C17CC">
            <w:pPr>
              <w:ind w:right="317"/>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Рассказ о временах года с</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использованием</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соответствующих загадок.</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Разучить</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заклички</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о лете.</w:t>
            </w:r>
          </w:p>
          <w:p w14:paraId="0971A153" w14:textId="77777777" w:rsidR="00CF7BA8" w:rsidRPr="00F1545D" w:rsidRDefault="00CF7BA8" w:rsidP="003C17CC">
            <w:pPr>
              <w:spacing w:line="322" w:lineRule="exact"/>
              <w:ind w:right="582"/>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Коллективная</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аппликация</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из</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круп</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«Летняя полянка».</w:t>
            </w:r>
          </w:p>
        </w:tc>
        <w:tc>
          <w:tcPr>
            <w:tcW w:w="1815" w:type="dxa"/>
          </w:tcPr>
          <w:p w14:paraId="67469563" w14:textId="77777777" w:rsidR="00CF7BA8" w:rsidRPr="00CF7BA8" w:rsidRDefault="00CF7BA8"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CF7BA8" w:rsidRPr="00F1545D" w14:paraId="433C175F" w14:textId="77777777" w:rsidTr="003C17CC">
        <w:trPr>
          <w:trHeight w:val="1284"/>
        </w:trPr>
        <w:tc>
          <w:tcPr>
            <w:tcW w:w="1234" w:type="dxa"/>
          </w:tcPr>
          <w:p w14:paraId="70BC7CAF" w14:textId="77777777" w:rsidR="00CF7BA8" w:rsidRPr="00F1545D" w:rsidRDefault="00CF7BA8" w:rsidP="003C17CC">
            <w:pPr>
              <w:spacing w:line="308" w:lineRule="exact"/>
              <w:rPr>
                <w:rFonts w:ascii="Times New Roman" w:eastAsia="Times New Roman" w:hAnsi="Times New Roman" w:cs="Times New Roman"/>
                <w:sz w:val="28"/>
              </w:rPr>
            </w:pPr>
            <w:r w:rsidRPr="00F1545D">
              <w:rPr>
                <w:rFonts w:ascii="Times New Roman" w:eastAsia="Times New Roman" w:hAnsi="Times New Roman" w:cs="Times New Roman"/>
                <w:sz w:val="28"/>
              </w:rPr>
              <w:t>35</w:t>
            </w:r>
          </w:p>
        </w:tc>
        <w:tc>
          <w:tcPr>
            <w:tcW w:w="2526" w:type="dxa"/>
          </w:tcPr>
          <w:p w14:paraId="0A082855" w14:textId="77777777" w:rsidR="00CF7BA8" w:rsidRPr="00F1545D" w:rsidRDefault="00CF7BA8" w:rsidP="003C17CC">
            <w:pPr>
              <w:ind w:right="893"/>
              <w:rPr>
                <w:rFonts w:ascii="Times New Roman" w:eastAsia="Times New Roman" w:hAnsi="Times New Roman" w:cs="Times New Roman"/>
                <w:sz w:val="28"/>
              </w:rPr>
            </w:pPr>
            <w:r w:rsidRPr="00F1545D">
              <w:rPr>
                <w:rFonts w:ascii="Times New Roman" w:eastAsia="Times New Roman" w:hAnsi="Times New Roman" w:cs="Times New Roman"/>
                <w:spacing w:val="-1"/>
                <w:sz w:val="28"/>
              </w:rPr>
              <w:t>«Волшебное</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лукошко»</w:t>
            </w:r>
          </w:p>
        </w:tc>
        <w:tc>
          <w:tcPr>
            <w:tcW w:w="4182" w:type="dxa"/>
          </w:tcPr>
          <w:p w14:paraId="760007F0" w14:textId="77777777" w:rsidR="00CF7BA8" w:rsidRPr="00F1545D" w:rsidRDefault="00CF7BA8" w:rsidP="003C17CC">
            <w:pPr>
              <w:ind w:right="357"/>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Узнавание</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знакомых</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сказок</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по</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отрывкам</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из</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них,</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иллюстрациям,</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предметам,</w:t>
            </w:r>
          </w:p>
          <w:p w14:paraId="7A3D71D4" w14:textId="77777777" w:rsidR="00CF7BA8" w:rsidRPr="00F1545D" w:rsidRDefault="00CF7BA8" w:rsidP="003C17CC">
            <w:pPr>
              <w:spacing w:line="312" w:lineRule="exact"/>
              <w:rPr>
                <w:rFonts w:ascii="Times New Roman" w:eastAsia="Times New Roman" w:hAnsi="Times New Roman" w:cs="Times New Roman"/>
                <w:sz w:val="28"/>
              </w:rPr>
            </w:pPr>
            <w:r w:rsidRPr="00F1545D">
              <w:rPr>
                <w:rFonts w:ascii="Times New Roman" w:eastAsia="Times New Roman" w:hAnsi="Times New Roman" w:cs="Times New Roman"/>
                <w:sz w:val="28"/>
              </w:rPr>
              <w:t>песен.</w:t>
            </w:r>
          </w:p>
        </w:tc>
        <w:tc>
          <w:tcPr>
            <w:tcW w:w="1815" w:type="dxa"/>
          </w:tcPr>
          <w:p w14:paraId="2244C4BC" w14:textId="77777777" w:rsidR="00CF7BA8" w:rsidRPr="00CF7BA8" w:rsidRDefault="00CF7BA8" w:rsidP="003C17CC">
            <w:pPr>
              <w:spacing w:line="308"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CF7BA8" w:rsidRPr="00F1545D" w14:paraId="31D02E33" w14:textId="77777777" w:rsidTr="003C17CC">
        <w:trPr>
          <w:trHeight w:val="647"/>
        </w:trPr>
        <w:tc>
          <w:tcPr>
            <w:tcW w:w="1234" w:type="dxa"/>
          </w:tcPr>
          <w:p w14:paraId="73595E64" w14:textId="77777777" w:rsidR="00CF7BA8" w:rsidRPr="00F1545D" w:rsidRDefault="00CF7BA8" w:rsidP="003C17CC">
            <w:pPr>
              <w:spacing w:line="314" w:lineRule="exact"/>
              <w:rPr>
                <w:rFonts w:ascii="Times New Roman" w:eastAsia="Times New Roman" w:hAnsi="Times New Roman" w:cs="Times New Roman"/>
                <w:sz w:val="28"/>
              </w:rPr>
            </w:pPr>
            <w:r w:rsidRPr="00F1545D">
              <w:rPr>
                <w:rFonts w:ascii="Times New Roman" w:eastAsia="Times New Roman" w:hAnsi="Times New Roman" w:cs="Times New Roman"/>
                <w:sz w:val="28"/>
              </w:rPr>
              <w:t>36</w:t>
            </w:r>
          </w:p>
        </w:tc>
        <w:tc>
          <w:tcPr>
            <w:tcW w:w="2526" w:type="dxa"/>
          </w:tcPr>
          <w:p w14:paraId="46871C16" w14:textId="77777777" w:rsidR="00CF7BA8" w:rsidRPr="00F1545D" w:rsidRDefault="00CF7BA8" w:rsidP="003C17CC">
            <w:pPr>
              <w:spacing w:line="314" w:lineRule="exact"/>
              <w:rPr>
                <w:rFonts w:ascii="Times New Roman" w:eastAsia="Times New Roman" w:hAnsi="Times New Roman" w:cs="Times New Roman"/>
                <w:sz w:val="28"/>
              </w:rPr>
            </w:pPr>
            <w:r w:rsidRPr="00F1545D">
              <w:rPr>
                <w:rFonts w:ascii="Times New Roman" w:eastAsia="Times New Roman" w:hAnsi="Times New Roman" w:cs="Times New Roman"/>
                <w:sz w:val="28"/>
              </w:rPr>
              <w:t>«Здравствуй</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лето»</w:t>
            </w:r>
          </w:p>
        </w:tc>
        <w:tc>
          <w:tcPr>
            <w:tcW w:w="4182" w:type="dxa"/>
          </w:tcPr>
          <w:p w14:paraId="484D5846" w14:textId="77777777" w:rsidR="00CF7BA8" w:rsidRPr="00F1545D" w:rsidRDefault="00CF7BA8" w:rsidP="003C17CC">
            <w:pPr>
              <w:spacing w:line="314"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Разговор</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о</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лете.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Фольклорные</w:t>
            </w:r>
          </w:p>
          <w:p w14:paraId="5A405EED" w14:textId="77777777" w:rsidR="00CF7BA8" w:rsidRPr="00F1545D" w:rsidRDefault="00CF7BA8" w:rsidP="003C17CC">
            <w:pPr>
              <w:spacing w:line="314" w:lineRule="exact"/>
              <w:rPr>
                <w:rFonts w:ascii="Times New Roman" w:eastAsia="Times New Roman" w:hAnsi="Times New Roman" w:cs="Times New Roman"/>
                <w:sz w:val="28"/>
              </w:rPr>
            </w:pPr>
            <w:r w:rsidRPr="00F1545D">
              <w:rPr>
                <w:rFonts w:ascii="Times New Roman" w:eastAsia="Times New Roman" w:hAnsi="Times New Roman" w:cs="Times New Roman"/>
                <w:sz w:val="28"/>
                <w:lang w:val="ru-RU"/>
              </w:rPr>
              <w:t>игры.</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rPr>
              <w:t>Прощальное</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чаепитие.</w:t>
            </w:r>
          </w:p>
        </w:tc>
        <w:tc>
          <w:tcPr>
            <w:tcW w:w="1815" w:type="dxa"/>
          </w:tcPr>
          <w:p w14:paraId="7286A0B5" w14:textId="77777777" w:rsidR="00CF7BA8" w:rsidRPr="00CF7BA8" w:rsidRDefault="00CF7BA8" w:rsidP="003C17CC">
            <w:pPr>
              <w:spacing w:line="314"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CF7BA8" w:rsidRPr="00F1545D" w14:paraId="1E3AD4BD" w14:textId="77777777" w:rsidTr="003C17CC">
        <w:trPr>
          <w:trHeight w:val="321"/>
        </w:trPr>
        <w:tc>
          <w:tcPr>
            <w:tcW w:w="1234" w:type="dxa"/>
          </w:tcPr>
          <w:p w14:paraId="1A892A7A" w14:textId="77777777" w:rsidR="00CF7BA8" w:rsidRPr="00F1545D" w:rsidRDefault="00CF7BA8" w:rsidP="003C17CC">
            <w:pPr>
              <w:spacing w:line="301" w:lineRule="exact"/>
              <w:rPr>
                <w:rFonts w:ascii="Times New Roman" w:eastAsia="Times New Roman" w:hAnsi="Times New Roman" w:cs="Times New Roman"/>
                <w:sz w:val="28"/>
              </w:rPr>
            </w:pPr>
            <w:r w:rsidRPr="00F1545D">
              <w:rPr>
                <w:rFonts w:ascii="Times New Roman" w:eastAsia="Times New Roman" w:hAnsi="Times New Roman" w:cs="Times New Roman"/>
                <w:sz w:val="28"/>
              </w:rPr>
              <w:t>Всего</w:t>
            </w:r>
          </w:p>
        </w:tc>
        <w:tc>
          <w:tcPr>
            <w:tcW w:w="2526" w:type="dxa"/>
          </w:tcPr>
          <w:p w14:paraId="1B2F5CE5" w14:textId="77777777" w:rsidR="00CF7BA8" w:rsidRPr="00F1545D" w:rsidRDefault="00CF7BA8" w:rsidP="003C17CC">
            <w:pPr>
              <w:rPr>
                <w:rFonts w:ascii="Times New Roman" w:eastAsia="Times New Roman" w:hAnsi="Times New Roman" w:cs="Times New Roman"/>
                <w:sz w:val="24"/>
              </w:rPr>
            </w:pPr>
          </w:p>
        </w:tc>
        <w:tc>
          <w:tcPr>
            <w:tcW w:w="4182" w:type="dxa"/>
          </w:tcPr>
          <w:p w14:paraId="030B771D" w14:textId="77777777" w:rsidR="00CF7BA8" w:rsidRPr="00F1545D" w:rsidRDefault="00CF7BA8" w:rsidP="003C17CC">
            <w:pPr>
              <w:rPr>
                <w:rFonts w:ascii="Times New Roman" w:eastAsia="Times New Roman" w:hAnsi="Times New Roman" w:cs="Times New Roman"/>
                <w:sz w:val="24"/>
              </w:rPr>
            </w:pPr>
          </w:p>
        </w:tc>
        <w:tc>
          <w:tcPr>
            <w:tcW w:w="1815" w:type="dxa"/>
          </w:tcPr>
          <w:p w14:paraId="69E556AB" w14:textId="77777777" w:rsidR="00CF7BA8" w:rsidRPr="00CF7BA8" w:rsidRDefault="00CF7BA8" w:rsidP="003C17CC">
            <w:pPr>
              <w:spacing w:line="301"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36</w:t>
            </w:r>
          </w:p>
        </w:tc>
      </w:tr>
    </w:tbl>
    <w:p w14:paraId="52000F61" w14:textId="77777777" w:rsidR="00CF7BA8" w:rsidRPr="00F1545D" w:rsidRDefault="00CF7BA8" w:rsidP="00CF7BA8">
      <w:pPr>
        <w:widowControl w:val="0"/>
        <w:autoSpaceDE w:val="0"/>
        <w:autoSpaceDN w:val="0"/>
        <w:spacing w:after="0" w:line="240" w:lineRule="auto"/>
        <w:rPr>
          <w:rFonts w:ascii="Times New Roman" w:eastAsia="Times New Roman" w:hAnsi="Times New Roman" w:cs="Times New Roman"/>
          <w:b/>
          <w:sz w:val="20"/>
          <w:szCs w:val="28"/>
        </w:rPr>
      </w:pPr>
    </w:p>
    <w:p w14:paraId="675AE955" w14:textId="77777777" w:rsidR="00F1545D" w:rsidRPr="00F1545D" w:rsidRDefault="00F1545D" w:rsidP="00F1545D">
      <w:pPr>
        <w:widowControl w:val="0"/>
        <w:autoSpaceDE w:val="0"/>
        <w:autoSpaceDN w:val="0"/>
        <w:spacing w:after="0" w:line="310" w:lineRule="exact"/>
        <w:rPr>
          <w:rFonts w:ascii="Times New Roman" w:eastAsia="Times New Roman" w:hAnsi="Times New Roman" w:cs="Times New Roman"/>
          <w:sz w:val="28"/>
        </w:rPr>
        <w:sectPr w:rsidR="00F1545D" w:rsidRPr="00F1545D" w:rsidSect="00AF1BAF">
          <w:pgSz w:w="11910" w:h="16840"/>
          <w:pgMar w:top="1120" w:right="900" w:bottom="1160" w:left="800" w:header="0" w:footer="976" w:gutter="0"/>
          <w:cols w:space="720"/>
        </w:sectPr>
      </w:pPr>
    </w:p>
    <w:p w14:paraId="25B64DB4" w14:textId="77777777" w:rsidR="00F1545D" w:rsidRPr="00F1545D" w:rsidRDefault="00F1545D" w:rsidP="00F1545D">
      <w:pPr>
        <w:widowControl w:val="0"/>
        <w:autoSpaceDE w:val="0"/>
        <w:autoSpaceDN w:val="0"/>
        <w:spacing w:after="0" w:line="240" w:lineRule="auto"/>
        <w:rPr>
          <w:rFonts w:ascii="Times New Roman" w:eastAsia="Times New Roman" w:hAnsi="Times New Roman" w:cs="Times New Roman"/>
          <w:b/>
          <w:sz w:val="20"/>
          <w:szCs w:val="28"/>
        </w:rPr>
      </w:pPr>
    </w:p>
    <w:p w14:paraId="5DCFB47A" w14:textId="77777777" w:rsidR="00F1545D" w:rsidRPr="00F1545D" w:rsidRDefault="00F1545D" w:rsidP="00F1545D">
      <w:pPr>
        <w:widowControl w:val="0"/>
        <w:autoSpaceDE w:val="0"/>
        <w:autoSpaceDN w:val="0"/>
        <w:spacing w:before="8" w:after="0" w:line="240" w:lineRule="auto"/>
        <w:rPr>
          <w:rFonts w:ascii="Times New Roman" w:eastAsia="Times New Roman" w:hAnsi="Times New Roman" w:cs="Times New Roman"/>
          <w:b/>
          <w:sz w:val="27"/>
          <w:szCs w:val="28"/>
        </w:rPr>
      </w:pPr>
    </w:p>
    <w:p w14:paraId="044B8E1B" w14:textId="77777777" w:rsidR="00F1545D" w:rsidRPr="00F1545D" w:rsidRDefault="00F1545D" w:rsidP="00F1545D">
      <w:pPr>
        <w:widowControl w:val="0"/>
        <w:autoSpaceDE w:val="0"/>
        <w:autoSpaceDN w:val="0"/>
        <w:spacing w:before="87" w:after="0" w:line="240" w:lineRule="auto"/>
        <w:ind w:right="972"/>
        <w:jc w:val="center"/>
        <w:rPr>
          <w:rFonts w:ascii="Times New Roman" w:eastAsia="Times New Roman" w:hAnsi="Times New Roman" w:cs="Times New Roman"/>
          <w:b/>
          <w:sz w:val="28"/>
        </w:rPr>
      </w:pPr>
      <w:r w:rsidRPr="00F1545D">
        <w:rPr>
          <w:rFonts w:ascii="Times New Roman" w:eastAsia="Times New Roman" w:hAnsi="Times New Roman" w:cs="Times New Roman"/>
          <w:b/>
          <w:spacing w:val="-3"/>
          <w:sz w:val="28"/>
        </w:rPr>
        <w:t>Содержание</w:t>
      </w:r>
      <w:r w:rsidRPr="00F1545D">
        <w:rPr>
          <w:rFonts w:ascii="Times New Roman" w:eastAsia="Times New Roman" w:hAnsi="Times New Roman" w:cs="Times New Roman"/>
          <w:b/>
          <w:spacing w:val="-14"/>
          <w:sz w:val="28"/>
        </w:rPr>
        <w:t xml:space="preserve"> </w:t>
      </w:r>
      <w:r w:rsidRPr="00F1545D">
        <w:rPr>
          <w:rFonts w:ascii="Times New Roman" w:eastAsia="Times New Roman" w:hAnsi="Times New Roman" w:cs="Times New Roman"/>
          <w:b/>
          <w:spacing w:val="-3"/>
          <w:sz w:val="28"/>
        </w:rPr>
        <w:t>программы</w:t>
      </w:r>
    </w:p>
    <w:p w14:paraId="619756DB" w14:textId="77777777" w:rsidR="00F1545D" w:rsidRPr="00F1545D" w:rsidRDefault="00F1545D" w:rsidP="00F1545D">
      <w:pPr>
        <w:widowControl w:val="0"/>
        <w:autoSpaceDE w:val="0"/>
        <w:autoSpaceDN w:val="0"/>
        <w:spacing w:before="6" w:after="0" w:line="240" w:lineRule="auto"/>
        <w:rPr>
          <w:rFonts w:ascii="Times New Roman" w:eastAsia="Times New Roman" w:hAnsi="Times New Roman" w:cs="Times New Roman"/>
          <w:b/>
          <w:sz w:val="27"/>
          <w:szCs w:val="28"/>
        </w:rPr>
      </w:pPr>
    </w:p>
    <w:p w14:paraId="05EC007B" w14:textId="77777777" w:rsidR="00F1545D" w:rsidRPr="00F1545D" w:rsidRDefault="00F1545D" w:rsidP="00F1545D">
      <w:pPr>
        <w:widowControl w:val="0"/>
        <w:autoSpaceDE w:val="0"/>
        <w:autoSpaceDN w:val="0"/>
        <w:spacing w:before="1" w:after="0" w:line="240" w:lineRule="auto"/>
        <w:ind w:right="227"/>
        <w:jc w:val="both"/>
        <w:rPr>
          <w:rFonts w:ascii="Times New Roman" w:eastAsia="Times New Roman" w:hAnsi="Times New Roman" w:cs="Times New Roman"/>
          <w:sz w:val="28"/>
          <w:szCs w:val="28"/>
        </w:rPr>
      </w:pPr>
      <w:r w:rsidRPr="00F1545D">
        <w:rPr>
          <w:rFonts w:ascii="Times New Roman" w:eastAsia="Times New Roman" w:hAnsi="Times New Roman" w:cs="Times New Roman"/>
          <w:b/>
          <w:sz w:val="28"/>
          <w:szCs w:val="28"/>
        </w:rPr>
        <w:t xml:space="preserve">Информирование. </w:t>
      </w:r>
      <w:r w:rsidRPr="00F1545D">
        <w:rPr>
          <w:rFonts w:ascii="Times New Roman" w:eastAsia="Times New Roman" w:hAnsi="Times New Roman" w:cs="Times New Roman"/>
          <w:sz w:val="28"/>
          <w:szCs w:val="28"/>
        </w:rPr>
        <w:t>Знакомство с временами года. Обогащать знания детей 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природе. Разговор о лесе. Знакомить детей с календарными праздниками, их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традициями. Беседа о лекарственных травах, их заготовке и использовании в</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народной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медицине.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Знакомство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женской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мужской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русской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народной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одеждой.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Знакомство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русской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обувью.</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Знакомство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предметами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обихода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(прялкой, веретеном, спицами и др.). Знакомство со славянской мифологией.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Знакомство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русскими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обычаями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обрядами.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Познакомить</w:t>
      </w:r>
      <w:r w:rsidRPr="00F1545D">
        <w:rPr>
          <w:rFonts w:ascii="Times New Roman" w:eastAsia="Times New Roman" w:hAnsi="Times New Roman" w:cs="Times New Roman"/>
          <w:spacing w:val="71"/>
          <w:sz w:val="28"/>
          <w:szCs w:val="28"/>
        </w:rPr>
        <w:t xml:space="preserve"> </w:t>
      </w:r>
      <w:r w:rsidRPr="00F1545D">
        <w:rPr>
          <w:rFonts w:ascii="Times New Roman" w:eastAsia="Times New Roman" w:hAnsi="Times New Roman" w:cs="Times New Roman"/>
          <w:sz w:val="28"/>
          <w:szCs w:val="28"/>
        </w:rPr>
        <w:t>детей</w:t>
      </w:r>
      <w:r w:rsidRPr="00F1545D">
        <w:rPr>
          <w:rFonts w:ascii="Times New Roman" w:eastAsia="Times New Roman" w:hAnsi="Times New Roman" w:cs="Times New Roman"/>
          <w:spacing w:val="7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традициями русского народа – посиделками. Познакомить детей с персонажами</w:t>
      </w:r>
      <w:r w:rsidRPr="00F1545D">
        <w:rPr>
          <w:rFonts w:ascii="Times New Roman" w:eastAsia="Times New Roman" w:hAnsi="Times New Roman" w:cs="Times New Roman"/>
          <w:spacing w:val="-67"/>
          <w:sz w:val="28"/>
          <w:szCs w:val="28"/>
        </w:rPr>
        <w:t xml:space="preserve"> </w:t>
      </w:r>
      <w:r w:rsidRPr="00F1545D">
        <w:rPr>
          <w:rFonts w:ascii="Times New Roman" w:eastAsia="Times New Roman" w:hAnsi="Times New Roman" w:cs="Times New Roman"/>
          <w:sz w:val="28"/>
          <w:szCs w:val="28"/>
        </w:rPr>
        <w:t>народных</w:t>
      </w:r>
      <w:r w:rsidRPr="00F1545D">
        <w:rPr>
          <w:rFonts w:ascii="Times New Roman" w:eastAsia="Times New Roman" w:hAnsi="Times New Roman" w:cs="Times New Roman"/>
          <w:spacing w:val="-4"/>
          <w:sz w:val="28"/>
          <w:szCs w:val="28"/>
        </w:rPr>
        <w:t xml:space="preserve"> </w:t>
      </w:r>
      <w:r w:rsidRPr="00F1545D">
        <w:rPr>
          <w:rFonts w:ascii="Times New Roman" w:eastAsia="Times New Roman" w:hAnsi="Times New Roman" w:cs="Times New Roman"/>
          <w:sz w:val="28"/>
          <w:szCs w:val="28"/>
        </w:rPr>
        <w:t>праздников –</w:t>
      </w:r>
      <w:r w:rsidRPr="00F1545D">
        <w:rPr>
          <w:rFonts w:ascii="Times New Roman" w:eastAsia="Times New Roman" w:hAnsi="Times New Roman" w:cs="Times New Roman"/>
          <w:spacing w:val="2"/>
          <w:sz w:val="28"/>
          <w:szCs w:val="28"/>
        </w:rPr>
        <w:t xml:space="preserve"> </w:t>
      </w:r>
      <w:r w:rsidRPr="00F1545D">
        <w:rPr>
          <w:rFonts w:ascii="Times New Roman" w:eastAsia="Times New Roman" w:hAnsi="Times New Roman" w:cs="Times New Roman"/>
          <w:sz w:val="28"/>
          <w:szCs w:val="28"/>
        </w:rPr>
        <w:t>скоморохами.</w:t>
      </w:r>
    </w:p>
    <w:p w14:paraId="49DB17E5" w14:textId="77777777" w:rsidR="00F1545D" w:rsidRPr="00F1545D" w:rsidRDefault="00F1545D" w:rsidP="00F1545D">
      <w:pPr>
        <w:widowControl w:val="0"/>
        <w:autoSpaceDE w:val="0"/>
        <w:autoSpaceDN w:val="0"/>
        <w:spacing w:before="1" w:after="0" w:line="240" w:lineRule="auto"/>
        <w:rPr>
          <w:rFonts w:ascii="Times New Roman" w:eastAsia="Times New Roman" w:hAnsi="Times New Roman" w:cs="Times New Roman"/>
          <w:sz w:val="28"/>
          <w:szCs w:val="28"/>
        </w:rPr>
      </w:pPr>
    </w:p>
    <w:p w14:paraId="75308248" w14:textId="77777777" w:rsidR="00CF7BA8" w:rsidRPr="00F1545D" w:rsidRDefault="00F1545D" w:rsidP="00CF7BA8">
      <w:pPr>
        <w:widowControl w:val="0"/>
        <w:autoSpaceDE w:val="0"/>
        <w:autoSpaceDN w:val="0"/>
        <w:spacing w:before="67" w:after="0" w:line="240" w:lineRule="auto"/>
        <w:ind w:right="243"/>
        <w:jc w:val="both"/>
        <w:rPr>
          <w:rFonts w:ascii="Times New Roman" w:eastAsia="Times New Roman" w:hAnsi="Times New Roman" w:cs="Times New Roman"/>
          <w:sz w:val="28"/>
          <w:szCs w:val="28"/>
        </w:rPr>
      </w:pPr>
      <w:r w:rsidRPr="00F1545D">
        <w:rPr>
          <w:rFonts w:ascii="Times New Roman" w:eastAsia="Times New Roman" w:hAnsi="Times New Roman" w:cs="Times New Roman"/>
          <w:b/>
          <w:sz w:val="28"/>
          <w:szCs w:val="28"/>
        </w:rPr>
        <w:t>Народные</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b/>
          <w:sz w:val="28"/>
          <w:szCs w:val="28"/>
        </w:rPr>
        <w:t>песни.</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sz w:val="28"/>
          <w:szCs w:val="28"/>
        </w:rPr>
        <w:t>Разучивание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припевок.</w:t>
      </w:r>
      <w:r w:rsidRPr="00F1545D">
        <w:rPr>
          <w:rFonts w:ascii="Times New Roman" w:eastAsia="Times New Roman" w:hAnsi="Times New Roman" w:cs="Times New Roman"/>
          <w:spacing w:val="71"/>
          <w:sz w:val="28"/>
          <w:szCs w:val="28"/>
        </w:rPr>
        <w:t xml:space="preserve"> </w:t>
      </w:r>
      <w:r w:rsidRPr="00F1545D">
        <w:rPr>
          <w:rFonts w:ascii="Times New Roman" w:eastAsia="Times New Roman" w:hAnsi="Times New Roman" w:cs="Times New Roman"/>
          <w:sz w:val="28"/>
          <w:szCs w:val="28"/>
        </w:rPr>
        <w:t>Разучивание</w:t>
      </w:r>
      <w:r w:rsidRPr="00F1545D">
        <w:rPr>
          <w:rFonts w:ascii="Times New Roman" w:eastAsia="Times New Roman" w:hAnsi="Times New Roman" w:cs="Times New Roman"/>
          <w:spacing w:val="71"/>
          <w:sz w:val="28"/>
          <w:szCs w:val="28"/>
        </w:rPr>
        <w:t xml:space="preserve"> </w:t>
      </w:r>
      <w:r w:rsidRPr="00F1545D">
        <w:rPr>
          <w:rFonts w:ascii="Times New Roman" w:eastAsia="Times New Roman" w:hAnsi="Times New Roman" w:cs="Times New Roman"/>
          <w:sz w:val="28"/>
          <w:szCs w:val="28"/>
        </w:rPr>
        <w:t>колядок.</w:t>
      </w:r>
      <w:r w:rsidRPr="00F1545D">
        <w:rPr>
          <w:rFonts w:ascii="Times New Roman" w:eastAsia="Times New Roman" w:hAnsi="Times New Roman" w:cs="Times New Roman"/>
          <w:spacing w:val="71"/>
          <w:sz w:val="28"/>
          <w:szCs w:val="28"/>
        </w:rPr>
        <w:t xml:space="preserve"> </w:t>
      </w:r>
      <w:r w:rsidRPr="00F1545D">
        <w:rPr>
          <w:rFonts w:ascii="Times New Roman" w:eastAsia="Times New Roman" w:hAnsi="Times New Roman" w:cs="Times New Roman"/>
          <w:sz w:val="28"/>
          <w:szCs w:val="28"/>
        </w:rPr>
        <w:t>Пение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напевов из сказок. Пение прибауток. Песня как средство общения человека 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природой. Объединение по тематике и сюжетам (связь со временем года, тема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урожая,</w:t>
      </w:r>
      <w:r w:rsidRPr="00F1545D">
        <w:rPr>
          <w:rFonts w:ascii="Times New Roman" w:eastAsia="Times New Roman" w:hAnsi="Times New Roman" w:cs="Times New Roman"/>
          <w:spacing w:val="14"/>
          <w:sz w:val="28"/>
          <w:szCs w:val="28"/>
        </w:rPr>
        <w:t xml:space="preserve"> </w:t>
      </w:r>
      <w:r w:rsidRPr="00F1545D">
        <w:rPr>
          <w:rFonts w:ascii="Times New Roman" w:eastAsia="Times New Roman" w:hAnsi="Times New Roman" w:cs="Times New Roman"/>
          <w:sz w:val="28"/>
          <w:szCs w:val="28"/>
        </w:rPr>
        <w:t>труда).</w:t>
      </w:r>
      <w:r w:rsidRPr="00F1545D">
        <w:rPr>
          <w:rFonts w:ascii="Times New Roman" w:eastAsia="Times New Roman" w:hAnsi="Times New Roman" w:cs="Times New Roman"/>
          <w:spacing w:val="12"/>
          <w:sz w:val="28"/>
          <w:szCs w:val="28"/>
        </w:rPr>
        <w:t xml:space="preserve"> </w:t>
      </w:r>
      <w:r w:rsidRPr="00F1545D">
        <w:rPr>
          <w:rFonts w:ascii="Times New Roman" w:eastAsia="Times New Roman" w:hAnsi="Times New Roman" w:cs="Times New Roman"/>
          <w:sz w:val="28"/>
          <w:szCs w:val="28"/>
        </w:rPr>
        <w:t>Расширять</w:t>
      </w:r>
      <w:r w:rsidRPr="00F1545D">
        <w:rPr>
          <w:rFonts w:ascii="Times New Roman" w:eastAsia="Times New Roman" w:hAnsi="Times New Roman" w:cs="Times New Roman"/>
          <w:spacing w:val="9"/>
          <w:sz w:val="28"/>
          <w:szCs w:val="28"/>
        </w:rPr>
        <w:t xml:space="preserve"> </w:t>
      </w:r>
      <w:r w:rsidRPr="00F1545D">
        <w:rPr>
          <w:rFonts w:ascii="Times New Roman" w:eastAsia="Times New Roman" w:hAnsi="Times New Roman" w:cs="Times New Roman"/>
          <w:sz w:val="28"/>
          <w:szCs w:val="28"/>
        </w:rPr>
        <w:t>песенный</w:t>
      </w:r>
      <w:r w:rsidRPr="00F1545D">
        <w:rPr>
          <w:rFonts w:ascii="Times New Roman" w:eastAsia="Times New Roman" w:hAnsi="Times New Roman" w:cs="Times New Roman"/>
          <w:spacing w:val="16"/>
          <w:sz w:val="28"/>
          <w:szCs w:val="28"/>
        </w:rPr>
        <w:t xml:space="preserve"> </w:t>
      </w:r>
      <w:r w:rsidRPr="00F1545D">
        <w:rPr>
          <w:rFonts w:ascii="Times New Roman" w:eastAsia="Times New Roman" w:hAnsi="Times New Roman" w:cs="Times New Roman"/>
          <w:sz w:val="28"/>
          <w:szCs w:val="28"/>
        </w:rPr>
        <w:t>репертуар</w:t>
      </w:r>
      <w:r w:rsidRPr="00F1545D">
        <w:rPr>
          <w:rFonts w:ascii="Times New Roman" w:eastAsia="Times New Roman" w:hAnsi="Times New Roman" w:cs="Times New Roman"/>
          <w:spacing w:val="11"/>
          <w:sz w:val="28"/>
          <w:szCs w:val="28"/>
        </w:rPr>
        <w:t xml:space="preserve"> </w:t>
      </w:r>
      <w:r w:rsidRPr="00F1545D">
        <w:rPr>
          <w:rFonts w:ascii="Times New Roman" w:eastAsia="Times New Roman" w:hAnsi="Times New Roman" w:cs="Times New Roman"/>
          <w:sz w:val="28"/>
          <w:szCs w:val="28"/>
        </w:rPr>
        <w:t>произведениями</w:t>
      </w:r>
      <w:r w:rsidRPr="00F1545D">
        <w:rPr>
          <w:rFonts w:ascii="Times New Roman" w:eastAsia="Times New Roman" w:hAnsi="Times New Roman" w:cs="Times New Roman"/>
          <w:spacing w:val="11"/>
          <w:sz w:val="28"/>
          <w:szCs w:val="28"/>
        </w:rPr>
        <w:t xml:space="preserve"> </w:t>
      </w:r>
      <w:r w:rsidRPr="00F1545D">
        <w:rPr>
          <w:rFonts w:ascii="Times New Roman" w:eastAsia="Times New Roman" w:hAnsi="Times New Roman" w:cs="Times New Roman"/>
          <w:sz w:val="28"/>
          <w:szCs w:val="28"/>
        </w:rPr>
        <w:t>шутливого</w:t>
      </w:r>
      <w:r w:rsidR="00CF7BA8" w:rsidRPr="00CF7BA8">
        <w:rPr>
          <w:rFonts w:ascii="Times New Roman" w:eastAsia="Times New Roman" w:hAnsi="Times New Roman" w:cs="Times New Roman"/>
          <w:sz w:val="28"/>
          <w:szCs w:val="28"/>
        </w:rPr>
        <w:t xml:space="preserve"> </w:t>
      </w:r>
      <w:r w:rsidR="00CF7BA8" w:rsidRPr="00F1545D">
        <w:rPr>
          <w:rFonts w:ascii="Times New Roman" w:eastAsia="Times New Roman" w:hAnsi="Times New Roman" w:cs="Times New Roman"/>
          <w:sz w:val="28"/>
          <w:szCs w:val="28"/>
        </w:rPr>
        <w:t>характера,</w:t>
      </w:r>
      <w:r w:rsidR="00CF7BA8" w:rsidRPr="00F1545D">
        <w:rPr>
          <w:rFonts w:ascii="Times New Roman" w:eastAsia="Times New Roman" w:hAnsi="Times New Roman" w:cs="Times New Roman"/>
          <w:spacing w:val="1"/>
          <w:sz w:val="28"/>
          <w:szCs w:val="28"/>
        </w:rPr>
        <w:t xml:space="preserve"> </w:t>
      </w:r>
      <w:r w:rsidR="00CF7BA8" w:rsidRPr="00F1545D">
        <w:rPr>
          <w:rFonts w:ascii="Times New Roman" w:eastAsia="Times New Roman" w:hAnsi="Times New Roman" w:cs="Times New Roman"/>
          <w:sz w:val="28"/>
          <w:szCs w:val="28"/>
        </w:rPr>
        <w:t>инсценировать их, передавать задорный характер. Учить голосом</w:t>
      </w:r>
      <w:r w:rsidR="00CF7BA8" w:rsidRPr="00F1545D">
        <w:rPr>
          <w:rFonts w:ascii="Times New Roman" w:eastAsia="Times New Roman" w:hAnsi="Times New Roman" w:cs="Times New Roman"/>
          <w:spacing w:val="1"/>
          <w:sz w:val="28"/>
          <w:szCs w:val="28"/>
        </w:rPr>
        <w:t xml:space="preserve"> </w:t>
      </w:r>
      <w:r w:rsidR="00CF7BA8" w:rsidRPr="00F1545D">
        <w:rPr>
          <w:rFonts w:ascii="Times New Roman" w:eastAsia="Times New Roman" w:hAnsi="Times New Roman" w:cs="Times New Roman"/>
          <w:sz w:val="28"/>
          <w:szCs w:val="28"/>
        </w:rPr>
        <w:t>передавать</w:t>
      </w:r>
      <w:r w:rsidR="00CF7BA8" w:rsidRPr="00F1545D">
        <w:rPr>
          <w:rFonts w:ascii="Times New Roman" w:eastAsia="Times New Roman" w:hAnsi="Times New Roman" w:cs="Times New Roman"/>
          <w:spacing w:val="1"/>
          <w:sz w:val="28"/>
          <w:szCs w:val="28"/>
        </w:rPr>
        <w:t xml:space="preserve"> </w:t>
      </w:r>
      <w:r w:rsidR="00CF7BA8" w:rsidRPr="00F1545D">
        <w:rPr>
          <w:rFonts w:ascii="Times New Roman" w:eastAsia="Times New Roman" w:hAnsi="Times New Roman" w:cs="Times New Roman"/>
          <w:sz w:val="28"/>
          <w:szCs w:val="28"/>
        </w:rPr>
        <w:t>мелодичность</w:t>
      </w:r>
      <w:r w:rsidR="00CF7BA8" w:rsidRPr="00F1545D">
        <w:rPr>
          <w:rFonts w:ascii="Times New Roman" w:eastAsia="Times New Roman" w:hAnsi="Times New Roman" w:cs="Times New Roman"/>
          <w:spacing w:val="1"/>
          <w:sz w:val="28"/>
          <w:szCs w:val="28"/>
        </w:rPr>
        <w:t xml:space="preserve"> </w:t>
      </w:r>
      <w:r w:rsidR="00CF7BA8" w:rsidRPr="00F1545D">
        <w:rPr>
          <w:rFonts w:ascii="Times New Roman" w:eastAsia="Times New Roman" w:hAnsi="Times New Roman" w:cs="Times New Roman"/>
          <w:sz w:val="28"/>
          <w:szCs w:val="28"/>
        </w:rPr>
        <w:t>колыбельных</w:t>
      </w:r>
      <w:r w:rsidR="00CF7BA8" w:rsidRPr="00F1545D">
        <w:rPr>
          <w:rFonts w:ascii="Times New Roman" w:eastAsia="Times New Roman" w:hAnsi="Times New Roman" w:cs="Times New Roman"/>
          <w:spacing w:val="1"/>
          <w:sz w:val="28"/>
          <w:szCs w:val="28"/>
        </w:rPr>
        <w:t xml:space="preserve"> </w:t>
      </w:r>
      <w:r w:rsidR="00CF7BA8" w:rsidRPr="00F1545D">
        <w:rPr>
          <w:rFonts w:ascii="Times New Roman" w:eastAsia="Times New Roman" w:hAnsi="Times New Roman" w:cs="Times New Roman"/>
          <w:sz w:val="28"/>
          <w:szCs w:val="28"/>
        </w:rPr>
        <w:t>песен,</w:t>
      </w:r>
      <w:r w:rsidR="00CF7BA8" w:rsidRPr="00F1545D">
        <w:rPr>
          <w:rFonts w:ascii="Times New Roman" w:eastAsia="Times New Roman" w:hAnsi="Times New Roman" w:cs="Times New Roman"/>
          <w:spacing w:val="1"/>
          <w:sz w:val="28"/>
          <w:szCs w:val="28"/>
        </w:rPr>
        <w:t xml:space="preserve"> </w:t>
      </w:r>
      <w:r w:rsidR="00CF7BA8" w:rsidRPr="00F1545D">
        <w:rPr>
          <w:rFonts w:ascii="Times New Roman" w:eastAsia="Times New Roman" w:hAnsi="Times New Roman" w:cs="Times New Roman"/>
          <w:sz w:val="28"/>
          <w:szCs w:val="28"/>
        </w:rPr>
        <w:t>побуждать</w:t>
      </w:r>
      <w:r w:rsidR="00CF7BA8" w:rsidRPr="00F1545D">
        <w:rPr>
          <w:rFonts w:ascii="Times New Roman" w:eastAsia="Times New Roman" w:hAnsi="Times New Roman" w:cs="Times New Roman"/>
          <w:spacing w:val="1"/>
          <w:sz w:val="28"/>
          <w:szCs w:val="28"/>
        </w:rPr>
        <w:t xml:space="preserve"> </w:t>
      </w:r>
      <w:r w:rsidR="00CF7BA8" w:rsidRPr="00F1545D">
        <w:rPr>
          <w:rFonts w:ascii="Times New Roman" w:eastAsia="Times New Roman" w:hAnsi="Times New Roman" w:cs="Times New Roman"/>
          <w:sz w:val="28"/>
          <w:szCs w:val="28"/>
        </w:rPr>
        <w:t>эмоционально</w:t>
      </w:r>
      <w:r w:rsidR="00CF7BA8" w:rsidRPr="00F1545D">
        <w:rPr>
          <w:rFonts w:ascii="Times New Roman" w:eastAsia="Times New Roman" w:hAnsi="Times New Roman" w:cs="Times New Roman"/>
          <w:spacing w:val="1"/>
          <w:sz w:val="28"/>
          <w:szCs w:val="28"/>
        </w:rPr>
        <w:t xml:space="preserve"> </w:t>
      </w:r>
      <w:r w:rsidR="00CF7BA8" w:rsidRPr="00F1545D">
        <w:rPr>
          <w:rFonts w:ascii="Times New Roman" w:eastAsia="Times New Roman" w:hAnsi="Times New Roman" w:cs="Times New Roman"/>
          <w:sz w:val="28"/>
          <w:szCs w:val="28"/>
        </w:rPr>
        <w:t>передавать характер песен. Пополнить песенный репертуар частушками. Уметь</w:t>
      </w:r>
      <w:r w:rsidR="00CF7BA8" w:rsidRPr="00F1545D">
        <w:rPr>
          <w:rFonts w:ascii="Times New Roman" w:eastAsia="Times New Roman" w:hAnsi="Times New Roman" w:cs="Times New Roman"/>
          <w:spacing w:val="1"/>
          <w:sz w:val="28"/>
          <w:szCs w:val="28"/>
        </w:rPr>
        <w:t xml:space="preserve"> </w:t>
      </w:r>
      <w:r w:rsidR="00CF7BA8" w:rsidRPr="00F1545D">
        <w:rPr>
          <w:rFonts w:ascii="Times New Roman" w:eastAsia="Times New Roman" w:hAnsi="Times New Roman" w:cs="Times New Roman"/>
          <w:sz w:val="28"/>
          <w:szCs w:val="28"/>
        </w:rPr>
        <w:t>передавать</w:t>
      </w:r>
      <w:r w:rsidR="00CF7BA8" w:rsidRPr="00F1545D">
        <w:rPr>
          <w:rFonts w:ascii="Times New Roman" w:eastAsia="Times New Roman" w:hAnsi="Times New Roman" w:cs="Times New Roman"/>
          <w:spacing w:val="-2"/>
          <w:sz w:val="28"/>
          <w:szCs w:val="28"/>
        </w:rPr>
        <w:t xml:space="preserve"> </w:t>
      </w:r>
      <w:r w:rsidR="00CF7BA8" w:rsidRPr="00F1545D">
        <w:rPr>
          <w:rFonts w:ascii="Times New Roman" w:eastAsia="Times New Roman" w:hAnsi="Times New Roman" w:cs="Times New Roman"/>
          <w:sz w:val="28"/>
          <w:szCs w:val="28"/>
        </w:rPr>
        <w:t>их</w:t>
      </w:r>
      <w:r w:rsidR="00CF7BA8" w:rsidRPr="00F1545D">
        <w:rPr>
          <w:rFonts w:ascii="Times New Roman" w:eastAsia="Times New Roman" w:hAnsi="Times New Roman" w:cs="Times New Roman"/>
          <w:spacing w:val="-3"/>
          <w:sz w:val="28"/>
          <w:szCs w:val="28"/>
        </w:rPr>
        <w:t xml:space="preserve"> </w:t>
      </w:r>
      <w:r w:rsidR="00CF7BA8" w:rsidRPr="00F1545D">
        <w:rPr>
          <w:rFonts w:ascii="Times New Roman" w:eastAsia="Times New Roman" w:hAnsi="Times New Roman" w:cs="Times New Roman"/>
          <w:sz w:val="28"/>
          <w:szCs w:val="28"/>
        </w:rPr>
        <w:t>веселый</w:t>
      </w:r>
      <w:r w:rsidR="00CF7BA8" w:rsidRPr="00F1545D">
        <w:rPr>
          <w:rFonts w:ascii="Times New Roman" w:eastAsia="Times New Roman" w:hAnsi="Times New Roman" w:cs="Times New Roman"/>
          <w:spacing w:val="6"/>
          <w:sz w:val="28"/>
          <w:szCs w:val="28"/>
        </w:rPr>
        <w:t xml:space="preserve"> </w:t>
      </w:r>
      <w:r w:rsidR="00CF7BA8" w:rsidRPr="00F1545D">
        <w:rPr>
          <w:rFonts w:ascii="Times New Roman" w:eastAsia="Times New Roman" w:hAnsi="Times New Roman" w:cs="Times New Roman"/>
          <w:sz w:val="28"/>
          <w:szCs w:val="28"/>
        </w:rPr>
        <w:t>характер.</w:t>
      </w:r>
    </w:p>
    <w:p w14:paraId="6102F90B" w14:textId="77777777" w:rsidR="00CF7BA8" w:rsidRPr="00F1545D" w:rsidRDefault="00CF7BA8" w:rsidP="00CF7BA8">
      <w:pPr>
        <w:widowControl w:val="0"/>
        <w:autoSpaceDE w:val="0"/>
        <w:autoSpaceDN w:val="0"/>
        <w:spacing w:before="4" w:after="0" w:line="240" w:lineRule="auto"/>
        <w:ind w:right="233"/>
        <w:jc w:val="both"/>
        <w:rPr>
          <w:rFonts w:ascii="Times New Roman" w:eastAsia="Times New Roman" w:hAnsi="Times New Roman" w:cs="Times New Roman"/>
          <w:sz w:val="28"/>
          <w:szCs w:val="28"/>
        </w:rPr>
      </w:pPr>
      <w:r w:rsidRPr="00F1545D">
        <w:rPr>
          <w:rFonts w:ascii="Times New Roman" w:eastAsia="Times New Roman" w:hAnsi="Times New Roman" w:cs="Times New Roman"/>
          <w:sz w:val="28"/>
          <w:szCs w:val="28"/>
        </w:rPr>
        <w:t>Развивать первоначальные творческие проявления детей в пении, умение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самостоятельно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находить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разные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интонации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пении.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Упражнять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чистом</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интонировании мелодий,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включающих квинту (вверх), в умении удерживать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интонацию</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на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одном</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звуке.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Добиваться</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протяжного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напевного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пения.</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Продолжать</w:t>
      </w:r>
      <w:r w:rsidRPr="00F1545D">
        <w:rPr>
          <w:rFonts w:ascii="Times New Roman" w:eastAsia="Times New Roman" w:hAnsi="Times New Roman" w:cs="Times New Roman"/>
          <w:spacing w:val="-2"/>
          <w:sz w:val="28"/>
          <w:szCs w:val="28"/>
        </w:rPr>
        <w:t xml:space="preserve"> </w:t>
      </w:r>
      <w:r w:rsidRPr="00F1545D">
        <w:rPr>
          <w:rFonts w:ascii="Times New Roman" w:eastAsia="Times New Roman" w:hAnsi="Times New Roman" w:cs="Times New Roman"/>
          <w:sz w:val="28"/>
          <w:szCs w:val="28"/>
        </w:rPr>
        <w:t>учить</w:t>
      </w:r>
      <w:r w:rsidRPr="00F1545D">
        <w:rPr>
          <w:rFonts w:ascii="Times New Roman" w:eastAsia="Times New Roman" w:hAnsi="Times New Roman" w:cs="Times New Roman"/>
          <w:spacing w:val="-2"/>
          <w:sz w:val="28"/>
          <w:szCs w:val="28"/>
        </w:rPr>
        <w:t xml:space="preserve"> </w:t>
      </w:r>
      <w:r w:rsidRPr="00F1545D">
        <w:rPr>
          <w:rFonts w:ascii="Times New Roman" w:eastAsia="Times New Roman" w:hAnsi="Times New Roman" w:cs="Times New Roman"/>
          <w:sz w:val="28"/>
          <w:szCs w:val="28"/>
        </w:rPr>
        <w:t>правильному</w:t>
      </w:r>
      <w:r w:rsidRPr="00F1545D">
        <w:rPr>
          <w:rFonts w:ascii="Times New Roman" w:eastAsia="Times New Roman" w:hAnsi="Times New Roman" w:cs="Times New Roman"/>
          <w:spacing w:val="-3"/>
          <w:sz w:val="28"/>
          <w:szCs w:val="28"/>
        </w:rPr>
        <w:t xml:space="preserve"> </w:t>
      </w:r>
      <w:r w:rsidRPr="00F1545D">
        <w:rPr>
          <w:rFonts w:ascii="Times New Roman" w:eastAsia="Times New Roman" w:hAnsi="Times New Roman" w:cs="Times New Roman"/>
          <w:sz w:val="28"/>
          <w:szCs w:val="28"/>
        </w:rPr>
        <w:t>певческому</w:t>
      </w:r>
      <w:r w:rsidRPr="00F1545D">
        <w:rPr>
          <w:rFonts w:ascii="Times New Roman" w:eastAsia="Times New Roman" w:hAnsi="Times New Roman" w:cs="Times New Roman"/>
          <w:spacing w:val="-4"/>
          <w:sz w:val="28"/>
          <w:szCs w:val="28"/>
        </w:rPr>
        <w:t xml:space="preserve"> </w:t>
      </w:r>
      <w:r w:rsidRPr="00F1545D">
        <w:rPr>
          <w:rFonts w:ascii="Times New Roman" w:eastAsia="Times New Roman" w:hAnsi="Times New Roman" w:cs="Times New Roman"/>
          <w:sz w:val="28"/>
          <w:szCs w:val="28"/>
        </w:rPr>
        <w:t>дыханию.</w:t>
      </w:r>
    </w:p>
    <w:p w14:paraId="4A19029F" w14:textId="77777777" w:rsidR="00CF7BA8" w:rsidRPr="00F1545D" w:rsidRDefault="00CF7BA8" w:rsidP="00CF7BA8">
      <w:pPr>
        <w:widowControl w:val="0"/>
        <w:autoSpaceDE w:val="0"/>
        <w:autoSpaceDN w:val="0"/>
        <w:spacing w:after="0" w:line="240" w:lineRule="auto"/>
        <w:ind w:right="232"/>
        <w:jc w:val="both"/>
        <w:rPr>
          <w:rFonts w:ascii="Times New Roman" w:eastAsia="Times New Roman" w:hAnsi="Times New Roman" w:cs="Times New Roman"/>
          <w:sz w:val="28"/>
          <w:szCs w:val="28"/>
        </w:rPr>
      </w:pPr>
      <w:r w:rsidRPr="00F1545D">
        <w:rPr>
          <w:rFonts w:ascii="Times New Roman" w:eastAsia="Times New Roman" w:hAnsi="Times New Roman" w:cs="Times New Roman"/>
          <w:sz w:val="28"/>
          <w:szCs w:val="28"/>
        </w:rPr>
        <w:t>Следить за четким и ясным произношением слов, выполнять логическое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ударение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w:t>
      </w:r>
      <w:r w:rsidRPr="00F1545D">
        <w:rPr>
          <w:rFonts w:ascii="Times New Roman" w:eastAsia="Times New Roman" w:hAnsi="Times New Roman" w:cs="Times New Roman"/>
          <w:spacing w:val="-4"/>
          <w:sz w:val="28"/>
          <w:szCs w:val="28"/>
        </w:rPr>
        <w:t xml:space="preserve"> </w:t>
      </w:r>
      <w:r w:rsidRPr="00F1545D">
        <w:rPr>
          <w:rFonts w:ascii="Times New Roman" w:eastAsia="Times New Roman" w:hAnsi="Times New Roman" w:cs="Times New Roman"/>
          <w:sz w:val="28"/>
          <w:szCs w:val="28"/>
        </w:rPr>
        <w:t>музыкальных</w:t>
      </w:r>
      <w:r w:rsidRPr="00F1545D">
        <w:rPr>
          <w:rFonts w:ascii="Times New Roman" w:eastAsia="Times New Roman" w:hAnsi="Times New Roman" w:cs="Times New Roman"/>
          <w:spacing w:val="-8"/>
          <w:sz w:val="28"/>
          <w:szCs w:val="28"/>
        </w:rPr>
        <w:t xml:space="preserve"> </w:t>
      </w:r>
      <w:r w:rsidRPr="00F1545D">
        <w:rPr>
          <w:rFonts w:ascii="Times New Roman" w:eastAsia="Times New Roman" w:hAnsi="Times New Roman" w:cs="Times New Roman"/>
          <w:sz w:val="28"/>
          <w:szCs w:val="28"/>
        </w:rPr>
        <w:t>фразах.</w:t>
      </w:r>
    </w:p>
    <w:p w14:paraId="3C866F9E" w14:textId="77777777" w:rsidR="00CF7BA8" w:rsidRPr="00F1545D" w:rsidRDefault="00CF7BA8" w:rsidP="00CF7BA8">
      <w:pPr>
        <w:widowControl w:val="0"/>
        <w:autoSpaceDE w:val="0"/>
        <w:autoSpaceDN w:val="0"/>
        <w:spacing w:before="9" w:after="0" w:line="240" w:lineRule="auto"/>
        <w:rPr>
          <w:rFonts w:ascii="Times New Roman" w:eastAsia="Times New Roman" w:hAnsi="Times New Roman" w:cs="Times New Roman"/>
          <w:sz w:val="27"/>
          <w:szCs w:val="28"/>
        </w:rPr>
      </w:pPr>
    </w:p>
    <w:p w14:paraId="0C74E2C8" w14:textId="77777777" w:rsidR="00CF7BA8" w:rsidRPr="00F1545D" w:rsidRDefault="00CF7BA8" w:rsidP="00CF7BA8">
      <w:pPr>
        <w:widowControl w:val="0"/>
        <w:autoSpaceDE w:val="0"/>
        <w:autoSpaceDN w:val="0"/>
        <w:spacing w:after="0" w:line="240" w:lineRule="auto"/>
        <w:ind w:right="234"/>
        <w:jc w:val="both"/>
        <w:rPr>
          <w:rFonts w:ascii="Times New Roman" w:eastAsia="Times New Roman" w:hAnsi="Times New Roman" w:cs="Times New Roman"/>
          <w:sz w:val="28"/>
          <w:szCs w:val="28"/>
        </w:rPr>
      </w:pPr>
      <w:r w:rsidRPr="00F1545D">
        <w:rPr>
          <w:rFonts w:ascii="Times New Roman" w:eastAsia="Times New Roman" w:hAnsi="Times New Roman" w:cs="Times New Roman"/>
          <w:b/>
          <w:sz w:val="28"/>
          <w:szCs w:val="28"/>
        </w:rPr>
        <w:t>Игровой фольклор.</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sz w:val="28"/>
          <w:szCs w:val="28"/>
        </w:rPr>
        <w:t>Разучивание игр-прибауток. Разучивание фольклорных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игр.</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Разучивание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русских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народных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сказок-игр.</w:t>
      </w:r>
      <w:r w:rsidRPr="00F1545D">
        <w:rPr>
          <w:rFonts w:ascii="Times New Roman" w:eastAsia="Times New Roman" w:hAnsi="Times New Roman" w:cs="Times New Roman"/>
          <w:spacing w:val="71"/>
          <w:sz w:val="28"/>
          <w:szCs w:val="28"/>
        </w:rPr>
        <w:t xml:space="preserve"> </w:t>
      </w:r>
      <w:r w:rsidRPr="00F1545D">
        <w:rPr>
          <w:rFonts w:ascii="Times New Roman" w:eastAsia="Times New Roman" w:hAnsi="Times New Roman" w:cs="Times New Roman"/>
          <w:sz w:val="28"/>
          <w:szCs w:val="28"/>
        </w:rPr>
        <w:t>Побуждать</w:t>
      </w:r>
      <w:r w:rsidRPr="00F1545D">
        <w:rPr>
          <w:rFonts w:ascii="Times New Roman" w:eastAsia="Times New Roman" w:hAnsi="Times New Roman" w:cs="Times New Roman"/>
          <w:spacing w:val="71"/>
          <w:sz w:val="28"/>
          <w:szCs w:val="28"/>
        </w:rPr>
        <w:t xml:space="preserve"> </w:t>
      </w:r>
      <w:r w:rsidRPr="00F1545D">
        <w:rPr>
          <w:rFonts w:ascii="Times New Roman" w:eastAsia="Times New Roman" w:hAnsi="Times New Roman" w:cs="Times New Roman"/>
          <w:sz w:val="28"/>
          <w:szCs w:val="28"/>
        </w:rPr>
        <w:t>детей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эмоционально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передавать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характер</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героя</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театрализации.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Развивать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артистические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навыки.</w:t>
      </w:r>
    </w:p>
    <w:p w14:paraId="7B2CD916" w14:textId="77777777" w:rsidR="00CF7BA8" w:rsidRPr="00F1545D" w:rsidRDefault="00CF7BA8" w:rsidP="00CF7BA8">
      <w:pPr>
        <w:widowControl w:val="0"/>
        <w:autoSpaceDE w:val="0"/>
        <w:autoSpaceDN w:val="0"/>
        <w:spacing w:before="4" w:after="0" w:line="240" w:lineRule="auto"/>
        <w:rPr>
          <w:rFonts w:ascii="Times New Roman" w:eastAsia="Times New Roman" w:hAnsi="Times New Roman" w:cs="Times New Roman"/>
          <w:sz w:val="28"/>
          <w:szCs w:val="28"/>
        </w:rPr>
      </w:pPr>
    </w:p>
    <w:p w14:paraId="0291174F" w14:textId="77777777" w:rsidR="00CF7BA8" w:rsidRPr="00F1545D" w:rsidRDefault="00CF7BA8" w:rsidP="00CF7BA8">
      <w:pPr>
        <w:widowControl w:val="0"/>
        <w:autoSpaceDE w:val="0"/>
        <w:autoSpaceDN w:val="0"/>
        <w:spacing w:after="0" w:line="240" w:lineRule="auto"/>
        <w:ind w:right="235"/>
        <w:jc w:val="both"/>
        <w:rPr>
          <w:rFonts w:ascii="Times New Roman" w:eastAsia="Times New Roman" w:hAnsi="Times New Roman" w:cs="Times New Roman"/>
          <w:sz w:val="28"/>
          <w:szCs w:val="28"/>
        </w:rPr>
      </w:pPr>
      <w:r w:rsidRPr="00F1545D">
        <w:rPr>
          <w:rFonts w:ascii="Times New Roman" w:eastAsia="Times New Roman" w:hAnsi="Times New Roman" w:cs="Times New Roman"/>
          <w:b/>
          <w:sz w:val="28"/>
          <w:szCs w:val="28"/>
        </w:rPr>
        <w:t>Хоровод</w:t>
      </w:r>
      <w:r w:rsidRPr="00F1545D">
        <w:rPr>
          <w:rFonts w:ascii="Times New Roman" w:eastAsia="Times New Roman" w:hAnsi="Times New Roman" w:cs="Times New Roman"/>
          <w:sz w:val="28"/>
          <w:szCs w:val="28"/>
        </w:rPr>
        <w:t>. Разучивание орнаментальных хороводов. Знакомство с хороводными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песнями.</w:t>
      </w:r>
      <w:r w:rsidRPr="00F1545D">
        <w:rPr>
          <w:rFonts w:ascii="Times New Roman" w:eastAsia="Times New Roman" w:hAnsi="Times New Roman" w:cs="Times New Roman"/>
          <w:spacing w:val="47"/>
          <w:sz w:val="28"/>
          <w:szCs w:val="28"/>
        </w:rPr>
        <w:t xml:space="preserve"> </w:t>
      </w:r>
      <w:r w:rsidRPr="00F1545D">
        <w:rPr>
          <w:rFonts w:ascii="Times New Roman" w:eastAsia="Times New Roman" w:hAnsi="Times New Roman" w:cs="Times New Roman"/>
          <w:sz w:val="28"/>
          <w:szCs w:val="28"/>
        </w:rPr>
        <w:t>Побуждать</w:t>
      </w:r>
      <w:r w:rsidRPr="00F1545D">
        <w:rPr>
          <w:rFonts w:ascii="Times New Roman" w:eastAsia="Times New Roman" w:hAnsi="Times New Roman" w:cs="Times New Roman"/>
          <w:spacing w:val="40"/>
          <w:sz w:val="28"/>
          <w:szCs w:val="28"/>
        </w:rPr>
        <w:t xml:space="preserve"> </w:t>
      </w:r>
      <w:r w:rsidRPr="00F1545D">
        <w:rPr>
          <w:rFonts w:ascii="Times New Roman" w:eastAsia="Times New Roman" w:hAnsi="Times New Roman" w:cs="Times New Roman"/>
          <w:sz w:val="28"/>
          <w:szCs w:val="28"/>
        </w:rPr>
        <w:t>детей</w:t>
      </w:r>
      <w:r w:rsidRPr="00F1545D">
        <w:rPr>
          <w:rFonts w:ascii="Times New Roman" w:eastAsia="Times New Roman" w:hAnsi="Times New Roman" w:cs="Times New Roman"/>
          <w:spacing w:val="42"/>
          <w:sz w:val="28"/>
          <w:szCs w:val="28"/>
        </w:rPr>
        <w:t xml:space="preserve"> </w:t>
      </w:r>
      <w:r w:rsidRPr="00F1545D">
        <w:rPr>
          <w:rFonts w:ascii="Times New Roman" w:eastAsia="Times New Roman" w:hAnsi="Times New Roman" w:cs="Times New Roman"/>
          <w:sz w:val="28"/>
          <w:szCs w:val="28"/>
        </w:rPr>
        <w:t>самостоятельно</w:t>
      </w:r>
      <w:r w:rsidRPr="00F1545D">
        <w:rPr>
          <w:rFonts w:ascii="Times New Roman" w:eastAsia="Times New Roman" w:hAnsi="Times New Roman" w:cs="Times New Roman"/>
          <w:spacing w:val="43"/>
          <w:sz w:val="28"/>
          <w:szCs w:val="28"/>
        </w:rPr>
        <w:t xml:space="preserve"> </w:t>
      </w:r>
      <w:r w:rsidRPr="00F1545D">
        <w:rPr>
          <w:rFonts w:ascii="Times New Roman" w:eastAsia="Times New Roman" w:hAnsi="Times New Roman" w:cs="Times New Roman"/>
          <w:sz w:val="28"/>
          <w:szCs w:val="28"/>
        </w:rPr>
        <w:t>выполнять</w:t>
      </w:r>
      <w:r w:rsidRPr="00F1545D">
        <w:rPr>
          <w:rFonts w:ascii="Times New Roman" w:eastAsia="Times New Roman" w:hAnsi="Times New Roman" w:cs="Times New Roman"/>
          <w:spacing w:val="45"/>
          <w:sz w:val="28"/>
          <w:szCs w:val="28"/>
        </w:rPr>
        <w:t xml:space="preserve"> </w:t>
      </w:r>
      <w:r w:rsidRPr="00F1545D">
        <w:rPr>
          <w:rFonts w:ascii="Times New Roman" w:eastAsia="Times New Roman" w:hAnsi="Times New Roman" w:cs="Times New Roman"/>
          <w:sz w:val="28"/>
          <w:szCs w:val="28"/>
        </w:rPr>
        <w:t>хороводные</w:t>
      </w:r>
      <w:r w:rsidRPr="00F1545D">
        <w:rPr>
          <w:rFonts w:ascii="Times New Roman" w:eastAsia="Times New Roman" w:hAnsi="Times New Roman" w:cs="Times New Roman"/>
          <w:spacing w:val="43"/>
          <w:sz w:val="28"/>
          <w:szCs w:val="28"/>
        </w:rPr>
        <w:t xml:space="preserve"> </w:t>
      </w:r>
      <w:r w:rsidRPr="00F1545D">
        <w:rPr>
          <w:rFonts w:ascii="Times New Roman" w:eastAsia="Times New Roman" w:hAnsi="Times New Roman" w:cs="Times New Roman"/>
          <w:sz w:val="28"/>
          <w:szCs w:val="28"/>
        </w:rPr>
        <w:t>движения:</w:t>
      </w:r>
    </w:p>
    <w:p w14:paraId="1337DDFC" w14:textId="77777777" w:rsidR="00CF7BA8" w:rsidRPr="00F1545D" w:rsidRDefault="00CF7BA8" w:rsidP="00CF7BA8">
      <w:pPr>
        <w:widowControl w:val="0"/>
        <w:autoSpaceDE w:val="0"/>
        <w:autoSpaceDN w:val="0"/>
        <w:spacing w:after="0" w:line="240" w:lineRule="auto"/>
        <w:ind w:right="227"/>
        <w:jc w:val="both"/>
        <w:rPr>
          <w:rFonts w:ascii="Times New Roman" w:eastAsia="Times New Roman" w:hAnsi="Times New Roman" w:cs="Times New Roman"/>
          <w:sz w:val="28"/>
          <w:szCs w:val="28"/>
        </w:rPr>
      </w:pPr>
      <w:r w:rsidRPr="00F1545D">
        <w:rPr>
          <w:rFonts w:ascii="Times New Roman" w:eastAsia="Times New Roman" w:hAnsi="Times New Roman" w:cs="Times New Roman"/>
          <w:sz w:val="28"/>
          <w:szCs w:val="28"/>
        </w:rPr>
        <w:t>«Улитка»,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«Змейка».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Обучать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детей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двигаться</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противоходом,</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выполнять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хороводный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шаг.</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Обработка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хореографических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движений.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Добиваться</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выразительной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передачи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танцевально-игровых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движений,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ритмичности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сочетании с пением. Самостоятельное изменение движений в связи со сменой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частей</w:t>
      </w:r>
      <w:r w:rsidRPr="00F1545D">
        <w:rPr>
          <w:rFonts w:ascii="Times New Roman" w:eastAsia="Times New Roman" w:hAnsi="Times New Roman" w:cs="Times New Roman"/>
          <w:spacing w:val="2"/>
          <w:sz w:val="28"/>
          <w:szCs w:val="28"/>
        </w:rPr>
        <w:t xml:space="preserve"> </w:t>
      </w:r>
      <w:r w:rsidRPr="00F1545D">
        <w:rPr>
          <w:rFonts w:ascii="Times New Roman" w:eastAsia="Times New Roman" w:hAnsi="Times New Roman" w:cs="Times New Roman"/>
          <w:sz w:val="28"/>
          <w:szCs w:val="28"/>
        </w:rPr>
        <w:t>хоровода.</w:t>
      </w:r>
    </w:p>
    <w:p w14:paraId="614BCD6F" w14:textId="77777777" w:rsidR="00F1545D" w:rsidRPr="00F1545D" w:rsidRDefault="00CF7BA8" w:rsidP="00F1545D">
      <w:pPr>
        <w:widowControl w:val="0"/>
        <w:autoSpaceDE w:val="0"/>
        <w:autoSpaceDN w:val="0"/>
        <w:spacing w:before="1" w:after="0" w:line="240" w:lineRule="auto"/>
        <w:ind w:right="232"/>
        <w:jc w:val="both"/>
        <w:rPr>
          <w:rFonts w:ascii="Times New Roman" w:eastAsia="Times New Roman" w:hAnsi="Times New Roman" w:cs="Times New Roman"/>
          <w:sz w:val="28"/>
          <w:szCs w:val="28"/>
        </w:rPr>
      </w:pPr>
      <w:r w:rsidRPr="00F1545D">
        <w:rPr>
          <w:rFonts w:ascii="Times New Roman" w:eastAsia="Times New Roman" w:hAnsi="Times New Roman" w:cs="Times New Roman"/>
          <w:b/>
          <w:sz w:val="28"/>
          <w:szCs w:val="28"/>
        </w:rPr>
        <w:t>Игра</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b/>
          <w:sz w:val="28"/>
          <w:szCs w:val="28"/>
        </w:rPr>
        <w:t>на</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b/>
          <w:sz w:val="28"/>
          <w:szCs w:val="28"/>
        </w:rPr>
        <w:t>детских</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b/>
          <w:sz w:val="28"/>
          <w:szCs w:val="28"/>
        </w:rPr>
        <w:t>музыкальных</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b/>
          <w:sz w:val="28"/>
          <w:szCs w:val="28"/>
        </w:rPr>
        <w:t>инструментах.</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sz w:val="28"/>
          <w:szCs w:val="28"/>
        </w:rPr>
        <w:t>Знакомство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шумовыми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музыкальными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инструментами.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Знакомство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детей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71"/>
          <w:sz w:val="28"/>
          <w:szCs w:val="28"/>
        </w:rPr>
        <w:t xml:space="preserve"> </w:t>
      </w:r>
      <w:r w:rsidRPr="00F1545D">
        <w:rPr>
          <w:rFonts w:ascii="Times New Roman" w:eastAsia="Times New Roman" w:hAnsi="Times New Roman" w:cs="Times New Roman"/>
          <w:sz w:val="28"/>
          <w:szCs w:val="28"/>
        </w:rPr>
        <w:t>музыкальным</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инструментом</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гармонь,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характером</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его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звучания.</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Развивать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навыки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ритмичной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игры</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на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инструментах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оркестре,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согласовывать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свою</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игру</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другими</w:t>
      </w:r>
      <w:r>
        <w:rPr>
          <w:rFonts w:ascii="Times New Roman" w:eastAsia="Times New Roman" w:hAnsi="Times New Roman" w:cs="Times New Roman"/>
          <w:sz w:val="28"/>
          <w:szCs w:val="28"/>
        </w:rPr>
        <w:t>.</w:t>
      </w:r>
    </w:p>
    <w:p w14:paraId="341517B5" w14:textId="77777777" w:rsidR="00F1545D" w:rsidRPr="00F1545D" w:rsidRDefault="00F1545D" w:rsidP="00F1545D">
      <w:pPr>
        <w:widowControl w:val="0"/>
        <w:autoSpaceDE w:val="0"/>
        <w:autoSpaceDN w:val="0"/>
        <w:spacing w:after="0" w:line="240" w:lineRule="auto"/>
        <w:jc w:val="both"/>
        <w:rPr>
          <w:rFonts w:ascii="Times New Roman" w:eastAsia="Times New Roman" w:hAnsi="Times New Roman" w:cs="Times New Roman"/>
        </w:rPr>
        <w:sectPr w:rsidR="00F1545D" w:rsidRPr="00F1545D" w:rsidSect="00AF1BAF">
          <w:pgSz w:w="11910" w:h="16840"/>
          <w:pgMar w:top="1120" w:right="900" w:bottom="1160" w:left="800" w:header="0" w:footer="976" w:gutter="0"/>
          <w:cols w:space="720"/>
        </w:sectPr>
      </w:pPr>
    </w:p>
    <w:p w14:paraId="283B4250" w14:textId="77777777" w:rsidR="00F1545D" w:rsidRPr="00F1545D" w:rsidRDefault="00F1545D" w:rsidP="00F1545D">
      <w:pPr>
        <w:widowControl w:val="0"/>
        <w:autoSpaceDE w:val="0"/>
        <w:autoSpaceDN w:val="0"/>
        <w:spacing w:before="9" w:after="0" w:line="240" w:lineRule="auto"/>
        <w:rPr>
          <w:rFonts w:ascii="Times New Roman" w:eastAsia="Times New Roman" w:hAnsi="Times New Roman" w:cs="Times New Roman"/>
          <w:sz w:val="27"/>
          <w:szCs w:val="28"/>
        </w:rPr>
      </w:pPr>
    </w:p>
    <w:p w14:paraId="046BBC73" w14:textId="77777777" w:rsidR="00F1545D" w:rsidRPr="00F1545D" w:rsidRDefault="00F1545D" w:rsidP="00F1545D">
      <w:pPr>
        <w:widowControl w:val="0"/>
        <w:autoSpaceDE w:val="0"/>
        <w:autoSpaceDN w:val="0"/>
        <w:spacing w:before="3" w:after="0" w:line="240" w:lineRule="auto"/>
        <w:rPr>
          <w:rFonts w:ascii="Times New Roman" w:eastAsia="Times New Roman" w:hAnsi="Times New Roman" w:cs="Times New Roman"/>
          <w:sz w:val="28"/>
          <w:szCs w:val="28"/>
        </w:rPr>
      </w:pPr>
    </w:p>
    <w:p w14:paraId="342942E6" w14:textId="77777777" w:rsidR="00F1545D" w:rsidRPr="00F1545D" w:rsidRDefault="00F1545D" w:rsidP="00F1545D">
      <w:pPr>
        <w:widowControl w:val="0"/>
        <w:autoSpaceDE w:val="0"/>
        <w:autoSpaceDN w:val="0"/>
        <w:spacing w:after="0" w:line="240" w:lineRule="auto"/>
        <w:ind w:right="237"/>
        <w:jc w:val="both"/>
        <w:rPr>
          <w:rFonts w:ascii="Times New Roman" w:eastAsia="Times New Roman" w:hAnsi="Times New Roman" w:cs="Times New Roman"/>
          <w:sz w:val="28"/>
          <w:szCs w:val="28"/>
        </w:rPr>
      </w:pPr>
      <w:r w:rsidRPr="00F1545D">
        <w:rPr>
          <w:rFonts w:ascii="Times New Roman" w:eastAsia="Times New Roman" w:hAnsi="Times New Roman" w:cs="Times New Roman"/>
          <w:b/>
          <w:sz w:val="28"/>
          <w:szCs w:val="28"/>
        </w:rPr>
        <w:t>Устный</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b/>
          <w:sz w:val="28"/>
          <w:szCs w:val="28"/>
        </w:rPr>
        <w:t>фольклор.</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sz w:val="28"/>
          <w:szCs w:val="28"/>
        </w:rPr>
        <w:t>Повторение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знакомых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детям</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потешек,</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закличек,</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разучивание</w:t>
      </w:r>
      <w:r w:rsidRPr="00F1545D">
        <w:rPr>
          <w:rFonts w:ascii="Times New Roman" w:eastAsia="Times New Roman" w:hAnsi="Times New Roman" w:cs="Times New Roman"/>
          <w:spacing w:val="71"/>
          <w:sz w:val="28"/>
          <w:szCs w:val="28"/>
        </w:rPr>
        <w:t xml:space="preserve"> </w:t>
      </w:r>
      <w:r w:rsidRPr="00F1545D">
        <w:rPr>
          <w:rFonts w:ascii="Times New Roman" w:eastAsia="Times New Roman" w:hAnsi="Times New Roman" w:cs="Times New Roman"/>
          <w:sz w:val="28"/>
          <w:szCs w:val="28"/>
        </w:rPr>
        <w:t>новых.</w:t>
      </w:r>
      <w:r w:rsidRPr="00F1545D">
        <w:rPr>
          <w:rFonts w:ascii="Times New Roman" w:eastAsia="Times New Roman" w:hAnsi="Times New Roman" w:cs="Times New Roman"/>
          <w:spacing w:val="71"/>
          <w:sz w:val="28"/>
          <w:szCs w:val="28"/>
        </w:rPr>
        <w:t xml:space="preserve"> </w:t>
      </w:r>
      <w:r w:rsidRPr="00F1545D">
        <w:rPr>
          <w:rFonts w:ascii="Times New Roman" w:eastAsia="Times New Roman" w:hAnsi="Times New Roman" w:cs="Times New Roman"/>
          <w:sz w:val="28"/>
          <w:szCs w:val="28"/>
        </w:rPr>
        <w:t>Разучивание</w:t>
      </w:r>
      <w:r w:rsidRPr="00F1545D">
        <w:rPr>
          <w:rFonts w:ascii="Times New Roman" w:eastAsia="Times New Roman" w:hAnsi="Times New Roman" w:cs="Times New Roman"/>
          <w:spacing w:val="71"/>
          <w:sz w:val="28"/>
          <w:szCs w:val="28"/>
        </w:rPr>
        <w:t xml:space="preserve"> </w:t>
      </w:r>
      <w:r w:rsidRPr="00F1545D">
        <w:rPr>
          <w:rFonts w:ascii="Times New Roman" w:eastAsia="Times New Roman" w:hAnsi="Times New Roman" w:cs="Times New Roman"/>
          <w:sz w:val="28"/>
          <w:szCs w:val="28"/>
        </w:rPr>
        <w:t>пословиц,</w:t>
      </w:r>
      <w:r w:rsidRPr="00F1545D">
        <w:rPr>
          <w:rFonts w:ascii="Times New Roman" w:eastAsia="Times New Roman" w:hAnsi="Times New Roman" w:cs="Times New Roman"/>
          <w:spacing w:val="71"/>
          <w:sz w:val="28"/>
          <w:szCs w:val="28"/>
        </w:rPr>
        <w:t xml:space="preserve"> </w:t>
      </w:r>
      <w:r w:rsidRPr="00F1545D">
        <w:rPr>
          <w:rFonts w:ascii="Times New Roman" w:eastAsia="Times New Roman" w:hAnsi="Times New Roman" w:cs="Times New Roman"/>
          <w:sz w:val="28"/>
          <w:szCs w:val="28"/>
        </w:rPr>
        <w:t>поговорок,</w:t>
      </w:r>
      <w:r w:rsidRPr="00F1545D">
        <w:rPr>
          <w:rFonts w:ascii="Times New Roman" w:eastAsia="Times New Roman" w:hAnsi="Times New Roman" w:cs="Times New Roman"/>
          <w:spacing w:val="71"/>
          <w:sz w:val="28"/>
          <w:szCs w:val="28"/>
        </w:rPr>
        <w:t xml:space="preserve"> </w:t>
      </w:r>
      <w:r w:rsidRPr="00F1545D">
        <w:rPr>
          <w:rFonts w:ascii="Times New Roman" w:eastAsia="Times New Roman" w:hAnsi="Times New Roman" w:cs="Times New Roman"/>
          <w:sz w:val="28"/>
          <w:szCs w:val="28"/>
        </w:rPr>
        <w:t>прибауток.</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Знакомство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потешным</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фольклором</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считалками,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дразнилками,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скороговорками.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Знакомить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детей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произведениями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устного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народного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творчества, раскрывающего доброе отношение друг к другу, взаимопонимание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 формирование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толерантного отношения</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к окружающим.</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Побуждать детей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использовать</w:t>
      </w:r>
      <w:r w:rsidRPr="00F1545D">
        <w:rPr>
          <w:rFonts w:ascii="Times New Roman" w:eastAsia="Times New Roman" w:hAnsi="Times New Roman" w:cs="Times New Roman"/>
          <w:spacing w:val="-3"/>
          <w:sz w:val="28"/>
          <w:szCs w:val="28"/>
        </w:rPr>
        <w:t xml:space="preserve"> </w:t>
      </w:r>
      <w:r w:rsidRPr="00F1545D">
        <w:rPr>
          <w:rFonts w:ascii="Times New Roman" w:eastAsia="Times New Roman" w:hAnsi="Times New Roman" w:cs="Times New Roman"/>
          <w:sz w:val="28"/>
          <w:szCs w:val="28"/>
        </w:rPr>
        <w:t>малые</w:t>
      </w:r>
      <w:r w:rsidRPr="00F1545D">
        <w:rPr>
          <w:rFonts w:ascii="Times New Roman" w:eastAsia="Times New Roman" w:hAnsi="Times New Roman" w:cs="Times New Roman"/>
          <w:spacing w:val="2"/>
          <w:sz w:val="28"/>
          <w:szCs w:val="28"/>
        </w:rPr>
        <w:t xml:space="preserve"> </w:t>
      </w:r>
      <w:r w:rsidRPr="00F1545D">
        <w:rPr>
          <w:rFonts w:ascii="Times New Roman" w:eastAsia="Times New Roman" w:hAnsi="Times New Roman" w:cs="Times New Roman"/>
          <w:sz w:val="28"/>
          <w:szCs w:val="28"/>
        </w:rPr>
        <w:t>фольклорные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жанры</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повседневной жизни.</w:t>
      </w:r>
    </w:p>
    <w:p w14:paraId="2DF83118" w14:textId="77777777" w:rsidR="00F1545D" w:rsidRPr="00F1545D" w:rsidRDefault="00F1545D" w:rsidP="00F1545D">
      <w:pPr>
        <w:widowControl w:val="0"/>
        <w:autoSpaceDE w:val="0"/>
        <w:autoSpaceDN w:val="0"/>
        <w:spacing w:before="9" w:after="0" w:line="240" w:lineRule="auto"/>
        <w:rPr>
          <w:rFonts w:ascii="Times New Roman" w:eastAsia="Times New Roman" w:hAnsi="Times New Roman" w:cs="Times New Roman"/>
          <w:sz w:val="27"/>
          <w:szCs w:val="28"/>
        </w:rPr>
      </w:pPr>
    </w:p>
    <w:p w14:paraId="258040C2" w14:textId="77777777" w:rsidR="00F1545D" w:rsidRPr="00F1545D" w:rsidRDefault="00F1545D" w:rsidP="00F1545D">
      <w:pPr>
        <w:widowControl w:val="0"/>
        <w:autoSpaceDE w:val="0"/>
        <w:autoSpaceDN w:val="0"/>
        <w:spacing w:after="0" w:line="240" w:lineRule="auto"/>
        <w:ind w:right="241"/>
        <w:jc w:val="both"/>
        <w:rPr>
          <w:rFonts w:ascii="Times New Roman" w:eastAsia="Times New Roman" w:hAnsi="Times New Roman" w:cs="Times New Roman"/>
          <w:sz w:val="28"/>
          <w:szCs w:val="28"/>
        </w:rPr>
      </w:pPr>
      <w:r w:rsidRPr="00F1545D">
        <w:rPr>
          <w:rFonts w:ascii="Times New Roman" w:eastAsia="Times New Roman" w:hAnsi="Times New Roman" w:cs="Times New Roman"/>
          <w:b/>
          <w:sz w:val="28"/>
          <w:szCs w:val="28"/>
        </w:rPr>
        <w:t>Развитие</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b/>
          <w:sz w:val="28"/>
          <w:szCs w:val="28"/>
        </w:rPr>
        <w:t>речи.</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sz w:val="28"/>
          <w:szCs w:val="28"/>
        </w:rPr>
        <w:t>Пересказ</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сказок,</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разучивание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стихов,</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песен,</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прибауток,</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считалок.</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Развивать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у</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детей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артикуляционный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аппарат.</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Развивать</w:t>
      </w:r>
      <w:r w:rsidRPr="00F1545D">
        <w:rPr>
          <w:rFonts w:ascii="Times New Roman" w:eastAsia="Times New Roman" w:hAnsi="Times New Roman" w:cs="Times New Roman"/>
          <w:spacing w:val="70"/>
          <w:sz w:val="28"/>
          <w:szCs w:val="28"/>
        </w:rPr>
        <w:t xml:space="preserve"> </w:t>
      </w:r>
      <w:r w:rsidRPr="00F1545D">
        <w:rPr>
          <w:rFonts w:ascii="Times New Roman" w:eastAsia="Times New Roman" w:hAnsi="Times New Roman" w:cs="Times New Roman"/>
          <w:sz w:val="28"/>
          <w:szCs w:val="28"/>
        </w:rPr>
        <w:t>дикцию</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детей,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используя</w:t>
      </w:r>
      <w:r w:rsidRPr="00F1545D">
        <w:rPr>
          <w:rFonts w:ascii="Times New Roman" w:eastAsia="Times New Roman" w:hAnsi="Times New Roman" w:cs="Times New Roman"/>
          <w:spacing w:val="2"/>
          <w:sz w:val="28"/>
          <w:szCs w:val="28"/>
        </w:rPr>
        <w:t xml:space="preserve"> </w:t>
      </w:r>
      <w:r w:rsidRPr="00F1545D">
        <w:rPr>
          <w:rFonts w:ascii="Times New Roman" w:eastAsia="Times New Roman" w:hAnsi="Times New Roman" w:cs="Times New Roman"/>
          <w:sz w:val="28"/>
          <w:szCs w:val="28"/>
        </w:rPr>
        <w:t>прибаутки,</w:t>
      </w:r>
      <w:r w:rsidRPr="00F1545D">
        <w:rPr>
          <w:rFonts w:ascii="Times New Roman" w:eastAsia="Times New Roman" w:hAnsi="Times New Roman" w:cs="Times New Roman"/>
          <w:spacing w:val="2"/>
          <w:sz w:val="28"/>
          <w:szCs w:val="28"/>
        </w:rPr>
        <w:t xml:space="preserve"> </w:t>
      </w:r>
      <w:r w:rsidRPr="00F1545D">
        <w:rPr>
          <w:rFonts w:ascii="Times New Roman" w:eastAsia="Times New Roman" w:hAnsi="Times New Roman" w:cs="Times New Roman"/>
          <w:sz w:val="28"/>
          <w:szCs w:val="28"/>
        </w:rPr>
        <w:t>скороговорки,</w:t>
      </w:r>
      <w:r w:rsidRPr="00F1545D">
        <w:rPr>
          <w:rFonts w:ascii="Times New Roman" w:eastAsia="Times New Roman" w:hAnsi="Times New Roman" w:cs="Times New Roman"/>
          <w:spacing w:val="3"/>
          <w:sz w:val="28"/>
          <w:szCs w:val="28"/>
        </w:rPr>
        <w:t xml:space="preserve"> </w:t>
      </w:r>
      <w:r w:rsidRPr="00F1545D">
        <w:rPr>
          <w:rFonts w:ascii="Times New Roman" w:eastAsia="Times New Roman" w:hAnsi="Times New Roman" w:cs="Times New Roman"/>
          <w:sz w:val="28"/>
          <w:szCs w:val="28"/>
        </w:rPr>
        <w:t>чистоговорки.</w:t>
      </w:r>
    </w:p>
    <w:p w14:paraId="4441208D" w14:textId="77777777" w:rsidR="00F1545D" w:rsidRDefault="00F1545D" w:rsidP="00F1545D">
      <w:pPr>
        <w:widowControl w:val="0"/>
        <w:autoSpaceDE w:val="0"/>
        <w:autoSpaceDN w:val="0"/>
        <w:spacing w:after="0" w:line="240" w:lineRule="auto"/>
        <w:jc w:val="both"/>
        <w:rPr>
          <w:rFonts w:ascii="Times New Roman" w:eastAsia="Times New Roman" w:hAnsi="Times New Roman" w:cs="Times New Roman"/>
        </w:rPr>
      </w:pPr>
    </w:p>
    <w:p w14:paraId="118AA568" w14:textId="77777777" w:rsidR="00CF7BA8" w:rsidRPr="00F1545D" w:rsidRDefault="00CF7BA8" w:rsidP="00CF7BA8">
      <w:pPr>
        <w:widowControl w:val="0"/>
        <w:autoSpaceDE w:val="0"/>
        <w:autoSpaceDN w:val="0"/>
        <w:spacing w:before="67" w:after="0" w:line="240" w:lineRule="auto"/>
        <w:ind w:right="230"/>
        <w:jc w:val="both"/>
        <w:rPr>
          <w:rFonts w:ascii="Times New Roman" w:eastAsia="Times New Roman" w:hAnsi="Times New Roman" w:cs="Times New Roman"/>
          <w:sz w:val="28"/>
          <w:szCs w:val="28"/>
        </w:rPr>
      </w:pPr>
      <w:r w:rsidRPr="00F1545D">
        <w:rPr>
          <w:rFonts w:ascii="Times New Roman" w:eastAsia="Times New Roman" w:hAnsi="Times New Roman" w:cs="Times New Roman"/>
          <w:b/>
          <w:sz w:val="28"/>
          <w:szCs w:val="28"/>
        </w:rPr>
        <w:t>Развитие</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b/>
          <w:sz w:val="28"/>
          <w:szCs w:val="28"/>
        </w:rPr>
        <w:t>движения.</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sz w:val="28"/>
          <w:szCs w:val="28"/>
        </w:rPr>
        <w:t>Пополнить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репертуар</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произведениями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танцевально-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игрового и детского фольклора. Побуждать детей эмоционально проявлять себя</w:t>
      </w:r>
      <w:r w:rsidRPr="00F1545D">
        <w:rPr>
          <w:rFonts w:ascii="Times New Roman" w:eastAsia="Times New Roman" w:hAnsi="Times New Roman" w:cs="Times New Roman"/>
          <w:spacing w:val="-67"/>
          <w:sz w:val="28"/>
          <w:szCs w:val="28"/>
        </w:rPr>
        <w:t xml:space="preserve"> </w:t>
      </w:r>
      <w:r w:rsidRPr="00F1545D">
        <w:rPr>
          <w:rFonts w:ascii="Times New Roman" w:eastAsia="Times New Roman" w:hAnsi="Times New Roman" w:cs="Times New Roman"/>
          <w:sz w:val="28"/>
          <w:szCs w:val="28"/>
        </w:rPr>
        <w:t>в свободной пляске,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применяя</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знакомые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танцевальные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движения.</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Развивать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координацию рук и ног в танце, учить выполнять движение «Стенка на стенку».</w:t>
      </w:r>
      <w:r w:rsidRPr="00F1545D">
        <w:rPr>
          <w:rFonts w:ascii="Times New Roman" w:eastAsia="Times New Roman" w:hAnsi="Times New Roman" w:cs="Times New Roman"/>
          <w:spacing w:val="-67"/>
          <w:sz w:val="28"/>
          <w:szCs w:val="28"/>
        </w:rPr>
        <w:t xml:space="preserve"> </w:t>
      </w:r>
      <w:r w:rsidRPr="00F1545D">
        <w:rPr>
          <w:rFonts w:ascii="Times New Roman" w:eastAsia="Times New Roman" w:hAnsi="Times New Roman" w:cs="Times New Roman"/>
          <w:sz w:val="28"/>
          <w:szCs w:val="28"/>
        </w:rPr>
        <w:t>Учить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координировать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произношение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текста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движением</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танцах,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играх,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песнях-инсценировках.</w:t>
      </w:r>
    </w:p>
    <w:p w14:paraId="0EF834A4" w14:textId="77777777" w:rsidR="00CF7BA8" w:rsidRPr="00F1545D" w:rsidRDefault="00CF7BA8" w:rsidP="00CF7BA8">
      <w:pPr>
        <w:widowControl w:val="0"/>
        <w:autoSpaceDE w:val="0"/>
        <w:autoSpaceDN w:val="0"/>
        <w:spacing w:before="3" w:after="0" w:line="240" w:lineRule="auto"/>
        <w:rPr>
          <w:rFonts w:ascii="Times New Roman" w:eastAsia="Times New Roman" w:hAnsi="Times New Roman" w:cs="Times New Roman"/>
          <w:sz w:val="28"/>
          <w:szCs w:val="28"/>
        </w:rPr>
      </w:pPr>
    </w:p>
    <w:p w14:paraId="63083159" w14:textId="77777777" w:rsidR="00CF7BA8" w:rsidRPr="00F1545D" w:rsidRDefault="00CF7BA8" w:rsidP="00CF7BA8">
      <w:pPr>
        <w:widowControl w:val="0"/>
        <w:autoSpaceDE w:val="0"/>
        <w:autoSpaceDN w:val="0"/>
        <w:spacing w:after="0" w:line="240" w:lineRule="auto"/>
        <w:ind w:right="233"/>
        <w:jc w:val="both"/>
        <w:rPr>
          <w:rFonts w:ascii="Times New Roman" w:eastAsia="Times New Roman" w:hAnsi="Times New Roman" w:cs="Times New Roman"/>
          <w:sz w:val="28"/>
          <w:szCs w:val="28"/>
        </w:rPr>
      </w:pPr>
      <w:r w:rsidRPr="00F1545D">
        <w:rPr>
          <w:rFonts w:ascii="Times New Roman" w:eastAsia="Times New Roman" w:hAnsi="Times New Roman" w:cs="Times New Roman"/>
          <w:b/>
          <w:sz w:val="28"/>
          <w:szCs w:val="28"/>
        </w:rPr>
        <w:t>Изготовление</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b/>
          <w:sz w:val="28"/>
          <w:szCs w:val="28"/>
        </w:rPr>
        <w:t>кукол.</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sz w:val="28"/>
          <w:szCs w:val="28"/>
        </w:rPr>
        <w:t>Изготовление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куклы-стригушки.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Выполнение</w:t>
      </w:r>
      <w:r w:rsidRPr="00F1545D">
        <w:rPr>
          <w:rFonts w:ascii="Times New Roman" w:eastAsia="Times New Roman" w:hAnsi="Times New Roman" w:cs="Times New Roman"/>
          <w:spacing w:val="-67"/>
          <w:sz w:val="28"/>
          <w:szCs w:val="28"/>
        </w:rPr>
        <w:t xml:space="preserve"> </w:t>
      </w:r>
      <w:r w:rsidRPr="00F1545D">
        <w:rPr>
          <w:rFonts w:ascii="Times New Roman" w:eastAsia="Times New Roman" w:hAnsi="Times New Roman" w:cs="Times New Roman"/>
          <w:sz w:val="28"/>
          <w:szCs w:val="28"/>
        </w:rPr>
        <w:t>коллективных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работ</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(аппликаций,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рисунков</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др.).</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Выпечка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обрядового</w:t>
      </w:r>
      <w:r w:rsidRPr="00F1545D">
        <w:rPr>
          <w:rFonts w:ascii="Times New Roman" w:eastAsia="Times New Roman" w:hAnsi="Times New Roman" w:cs="Times New Roman"/>
          <w:spacing w:val="-67"/>
          <w:sz w:val="28"/>
          <w:szCs w:val="28"/>
        </w:rPr>
        <w:t xml:space="preserve"> </w:t>
      </w:r>
      <w:r w:rsidRPr="00F1545D">
        <w:rPr>
          <w:rFonts w:ascii="Times New Roman" w:eastAsia="Times New Roman" w:hAnsi="Times New Roman" w:cs="Times New Roman"/>
          <w:sz w:val="28"/>
          <w:szCs w:val="28"/>
        </w:rPr>
        <w:t>печенья.</w:t>
      </w:r>
    </w:p>
    <w:p w14:paraId="4C59FEE5" w14:textId="77777777" w:rsidR="00CF7BA8" w:rsidRPr="00F1545D" w:rsidRDefault="00CF7BA8" w:rsidP="00CF7BA8">
      <w:pPr>
        <w:widowControl w:val="0"/>
        <w:autoSpaceDE w:val="0"/>
        <w:autoSpaceDN w:val="0"/>
        <w:spacing w:before="11" w:after="0" w:line="240" w:lineRule="auto"/>
        <w:rPr>
          <w:rFonts w:ascii="Times New Roman" w:eastAsia="Times New Roman" w:hAnsi="Times New Roman" w:cs="Times New Roman"/>
          <w:sz w:val="27"/>
          <w:szCs w:val="28"/>
        </w:rPr>
      </w:pPr>
    </w:p>
    <w:p w14:paraId="33946FAF" w14:textId="77777777" w:rsidR="00CF7BA8" w:rsidRDefault="00CF7BA8" w:rsidP="00CF7BA8">
      <w:pPr>
        <w:widowControl w:val="0"/>
        <w:autoSpaceDE w:val="0"/>
        <w:autoSpaceDN w:val="0"/>
        <w:spacing w:after="0" w:line="240" w:lineRule="auto"/>
        <w:ind w:right="229"/>
        <w:jc w:val="both"/>
        <w:rPr>
          <w:rFonts w:ascii="Times New Roman" w:eastAsia="Times New Roman" w:hAnsi="Times New Roman" w:cs="Times New Roman"/>
          <w:sz w:val="28"/>
          <w:szCs w:val="28"/>
        </w:rPr>
      </w:pPr>
      <w:r w:rsidRPr="00F1545D">
        <w:rPr>
          <w:rFonts w:ascii="Times New Roman" w:eastAsia="Times New Roman" w:hAnsi="Times New Roman" w:cs="Times New Roman"/>
          <w:b/>
          <w:sz w:val="28"/>
          <w:szCs w:val="28"/>
        </w:rPr>
        <w:t>Личностное</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b/>
          <w:sz w:val="28"/>
          <w:szCs w:val="28"/>
        </w:rPr>
        <w:t>развитие</w:t>
      </w:r>
      <w:r w:rsidRPr="00F1545D">
        <w:rPr>
          <w:rFonts w:ascii="Times New Roman" w:eastAsia="Times New Roman" w:hAnsi="Times New Roman" w:cs="Times New Roman"/>
          <w:sz w:val="28"/>
          <w:szCs w:val="28"/>
        </w:rPr>
        <w:t>.</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Развивать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детях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личностное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качество</w:t>
      </w:r>
      <w:r w:rsidRPr="00F1545D">
        <w:rPr>
          <w:rFonts w:ascii="Times New Roman" w:eastAsia="Times New Roman" w:hAnsi="Times New Roman" w:cs="Times New Roman"/>
          <w:spacing w:val="71"/>
          <w:sz w:val="28"/>
          <w:szCs w:val="28"/>
        </w:rPr>
        <w:t xml:space="preserve"> </w:t>
      </w:r>
      <w:r w:rsidRPr="00F1545D">
        <w:rPr>
          <w:rFonts w:ascii="Times New Roman" w:eastAsia="Times New Roman" w:hAnsi="Times New Roman" w:cs="Times New Roman"/>
          <w:sz w:val="28"/>
          <w:szCs w:val="28"/>
        </w:rPr>
        <w:t>-</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гостеприимство (хозяина). Побуждать детей к проявлению инициативы. Учить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анализировать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поступки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человека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высказывать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свое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мнение.</w:t>
      </w:r>
      <w:r w:rsidRPr="00F1545D">
        <w:rPr>
          <w:rFonts w:ascii="Times New Roman" w:eastAsia="Times New Roman" w:hAnsi="Times New Roman" w:cs="Times New Roman"/>
          <w:spacing w:val="71"/>
          <w:sz w:val="28"/>
          <w:szCs w:val="28"/>
        </w:rPr>
        <w:t xml:space="preserve"> </w:t>
      </w:r>
      <w:r w:rsidRPr="00F1545D">
        <w:rPr>
          <w:rFonts w:ascii="Times New Roman" w:eastAsia="Times New Roman" w:hAnsi="Times New Roman" w:cs="Times New Roman"/>
          <w:sz w:val="28"/>
          <w:szCs w:val="28"/>
        </w:rPr>
        <w:t>Развивать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чувство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взаимопомощи,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товарищества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играх,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забавах.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Развивать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умение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действовать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сообща,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согласовывать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свои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действия</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действиями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других.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Закрепить полученные коммуникативные навыки в играх. Воспитывать в детях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бережное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отношение</w:t>
      </w:r>
      <w:r w:rsidRPr="00F1545D">
        <w:rPr>
          <w:rFonts w:ascii="Times New Roman" w:eastAsia="Times New Roman" w:hAnsi="Times New Roman" w:cs="Times New Roman"/>
          <w:spacing w:val="2"/>
          <w:sz w:val="28"/>
          <w:szCs w:val="28"/>
        </w:rPr>
        <w:t xml:space="preserve"> </w:t>
      </w:r>
      <w:r w:rsidRPr="00F1545D">
        <w:rPr>
          <w:rFonts w:ascii="Times New Roman" w:eastAsia="Times New Roman" w:hAnsi="Times New Roman" w:cs="Times New Roman"/>
          <w:sz w:val="28"/>
          <w:szCs w:val="28"/>
        </w:rPr>
        <w:t>к</w:t>
      </w:r>
      <w:r w:rsidRPr="00F1545D">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природе.</w:t>
      </w:r>
    </w:p>
    <w:p w14:paraId="608D53E7" w14:textId="77777777" w:rsidR="00CF7BA8" w:rsidRPr="00B84F00" w:rsidRDefault="00CF7BA8" w:rsidP="00CF7BA8">
      <w:pPr>
        <w:widowControl w:val="0"/>
        <w:autoSpaceDE w:val="0"/>
        <w:autoSpaceDN w:val="0"/>
        <w:spacing w:after="0" w:line="240" w:lineRule="auto"/>
        <w:ind w:right="229"/>
        <w:jc w:val="both"/>
        <w:rPr>
          <w:rFonts w:ascii="Times New Roman" w:eastAsia="Times New Roman" w:hAnsi="Times New Roman" w:cs="Times New Roman"/>
          <w:sz w:val="28"/>
          <w:szCs w:val="28"/>
        </w:rPr>
      </w:pPr>
    </w:p>
    <w:p w14:paraId="28D8C220" w14:textId="77777777" w:rsidR="00CF7BA8" w:rsidRPr="00F1545D" w:rsidRDefault="00CF7BA8" w:rsidP="00CF7BA8">
      <w:pPr>
        <w:widowControl w:val="0"/>
        <w:autoSpaceDE w:val="0"/>
        <w:autoSpaceDN w:val="0"/>
        <w:spacing w:after="0" w:line="240" w:lineRule="auto"/>
        <w:ind w:right="973"/>
        <w:jc w:val="center"/>
        <w:outlineLvl w:val="0"/>
        <w:rPr>
          <w:rFonts w:ascii="Times New Roman" w:eastAsia="Times New Roman" w:hAnsi="Times New Roman" w:cs="Times New Roman"/>
          <w:b/>
          <w:bCs/>
          <w:sz w:val="28"/>
          <w:szCs w:val="28"/>
        </w:rPr>
      </w:pPr>
      <w:r w:rsidRPr="00F1545D">
        <w:rPr>
          <w:rFonts w:ascii="Times New Roman" w:eastAsia="Times New Roman" w:hAnsi="Times New Roman" w:cs="Times New Roman"/>
          <w:b/>
          <w:bCs/>
          <w:sz w:val="28"/>
          <w:szCs w:val="28"/>
        </w:rPr>
        <w:t>Учебно-тематический</w:t>
      </w:r>
      <w:r w:rsidRPr="00F1545D">
        <w:rPr>
          <w:rFonts w:ascii="Times New Roman" w:eastAsia="Times New Roman" w:hAnsi="Times New Roman" w:cs="Times New Roman"/>
          <w:b/>
          <w:bCs/>
          <w:spacing w:val="-7"/>
          <w:sz w:val="28"/>
          <w:szCs w:val="28"/>
        </w:rPr>
        <w:t xml:space="preserve"> </w:t>
      </w:r>
      <w:r w:rsidRPr="00F1545D">
        <w:rPr>
          <w:rFonts w:ascii="Times New Roman" w:eastAsia="Times New Roman" w:hAnsi="Times New Roman" w:cs="Times New Roman"/>
          <w:b/>
          <w:bCs/>
          <w:sz w:val="28"/>
          <w:szCs w:val="28"/>
        </w:rPr>
        <w:t>план</w:t>
      </w:r>
      <w:r w:rsidRPr="00F1545D">
        <w:rPr>
          <w:rFonts w:ascii="Times New Roman" w:eastAsia="Times New Roman" w:hAnsi="Times New Roman" w:cs="Times New Roman"/>
          <w:b/>
          <w:bCs/>
          <w:spacing w:val="-3"/>
          <w:sz w:val="28"/>
          <w:szCs w:val="28"/>
        </w:rPr>
        <w:t xml:space="preserve"> </w:t>
      </w:r>
      <w:r w:rsidRPr="00F1545D">
        <w:rPr>
          <w:rFonts w:ascii="Times New Roman" w:eastAsia="Times New Roman" w:hAnsi="Times New Roman" w:cs="Times New Roman"/>
          <w:b/>
          <w:bCs/>
          <w:sz w:val="28"/>
          <w:szCs w:val="28"/>
        </w:rPr>
        <w:t>третьего</w:t>
      </w:r>
      <w:r w:rsidRPr="00F1545D">
        <w:rPr>
          <w:rFonts w:ascii="Times New Roman" w:eastAsia="Times New Roman" w:hAnsi="Times New Roman" w:cs="Times New Roman"/>
          <w:b/>
          <w:bCs/>
          <w:spacing w:val="-8"/>
          <w:sz w:val="28"/>
          <w:szCs w:val="28"/>
        </w:rPr>
        <w:t xml:space="preserve"> </w:t>
      </w:r>
      <w:r w:rsidRPr="00F1545D">
        <w:rPr>
          <w:rFonts w:ascii="Times New Roman" w:eastAsia="Times New Roman" w:hAnsi="Times New Roman" w:cs="Times New Roman"/>
          <w:b/>
          <w:bCs/>
          <w:sz w:val="28"/>
          <w:szCs w:val="28"/>
        </w:rPr>
        <w:t>года обучения</w:t>
      </w:r>
    </w:p>
    <w:p w14:paraId="1E9C0D1C" w14:textId="77777777" w:rsidR="00CF7BA8" w:rsidRPr="00F1545D" w:rsidRDefault="00CF7BA8" w:rsidP="00CF7BA8">
      <w:pPr>
        <w:widowControl w:val="0"/>
        <w:autoSpaceDE w:val="0"/>
        <w:autoSpaceDN w:val="0"/>
        <w:spacing w:before="1" w:after="0" w:line="240" w:lineRule="auto"/>
        <w:rPr>
          <w:rFonts w:ascii="Times New Roman" w:eastAsia="Times New Roman" w:hAnsi="Times New Roman" w:cs="Times New Roman"/>
          <w:b/>
          <w:sz w:val="28"/>
          <w:szCs w:val="28"/>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295"/>
        <w:gridCol w:w="4767"/>
        <w:gridCol w:w="1618"/>
      </w:tblGrid>
      <w:tr w:rsidR="00CF7BA8" w:rsidRPr="00F1545D" w14:paraId="7EF3FD01" w14:textId="77777777" w:rsidTr="003C17CC">
        <w:trPr>
          <w:trHeight w:val="643"/>
        </w:trPr>
        <w:tc>
          <w:tcPr>
            <w:tcW w:w="1133" w:type="dxa"/>
          </w:tcPr>
          <w:p w14:paraId="63AFA996" w14:textId="77777777" w:rsidR="00CF7BA8" w:rsidRPr="00F1545D" w:rsidRDefault="00CF7BA8" w:rsidP="003C17CC">
            <w:pPr>
              <w:spacing w:line="315" w:lineRule="exact"/>
              <w:rPr>
                <w:rFonts w:ascii="Times New Roman" w:eastAsia="Times New Roman" w:hAnsi="Times New Roman" w:cs="Times New Roman"/>
                <w:sz w:val="28"/>
              </w:rPr>
            </w:pPr>
            <w:r w:rsidRPr="00F1545D">
              <w:rPr>
                <w:rFonts w:ascii="Times New Roman" w:eastAsia="Times New Roman" w:hAnsi="Times New Roman" w:cs="Times New Roman"/>
                <w:sz w:val="28"/>
              </w:rPr>
              <w:t>Номер</w:t>
            </w:r>
          </w:p>
          <w:p w14:paraId="6509C518" w14:textId="77777777" w:rsidR="00CF7BA8" w:rsidRPr="00F1545D" w:rsidRDefault="00CF7BA8" w:rsidP="003C17CC">
            <w:pPr>
              <w:spacing w:line="308" w:lineRule="exact"/>
              <w:rPr>
                <w:rFonts w:ascii="Times New Roman" w:eastAsia="Times New Roman" w:hAnsi="Times New Roman" w:cs="Times New Roman"/>
                <w:sz w:val="28"/>
              </w:rPr>
            </w:pPr>
            <w:r w:rsidRPr="00F1545D">
              <w:rPr>
                <w:rFonts w:ascii="Times New Roman" w:eastAsia="Times New Roman" w:hAnsi="Times New Roman" w:cs="Times New Roman"/>
                <w:sz w:val="28"/>
              </w:rPr>
              <w:t>занятия</w:t>
            </w:r>
          </w:p>
        </w:tc>
        <w:tc>
          <w:tcPr>
            <w:tcW w:w="2295" w:type="dxa"/>
          </w:tcPr>
          <w:p w14:paraId="42DB0F3F" w14:textId="77777777" w:rsidR="00CF7BA8" w:rsidRPr="00F1545D" w:rsidRDefault="00CF7BA8" w:rsidP="003C17CC">
            <w:pPr>
              <w:spacing w:line="315" w:lineRule="exact"/>
              <w:rPr>
                <w:rFonts w:ascii="Times New Roman" w:eastAsia="Times New Roman" w:hAnsi="Times New Roman" w:cs="Times New Roman"/>
                <w:sz w:val="28"/>
              </w:rPr>
            </w:pPr>
            <w:r w:rsidRPr="00F1545D">
              <w:rPr>
                <w:rFonts w:ascii="Times New Roman" w:eastAsia="Times New Roman" w:hAnsi="Times New Roman" w:cs="Times New Roman"/>
                <w:sz w:val="28"/>
              </w:rPr>
              <w:t>Тема</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занятия</w:t>
            </w:r>
          </w:p>
        </w:tc>
        <w:tc>
          <w:tcPr>
            <w:tcW w:w="4767" w:type="dxa"/>
          </w:tcPr>
          <w:p w14:paraId="68E4C272" w14:textId="77777777" w:rsidR="00CF7BA8" w:rsidRPr="00F1545D" w:rsidRDefault="00CF7BA8" w:rsidP="003C17CC">
            <w:pPr>
              <w:spacing w:line="315" w:lineRule="exact"/>
              <w:ind w:right="1616"/>
              <w:jc w:val="center"/>
              <w:rPr>
                <w:rFonts w:ascii="Times New Roman" w:eastAsia="Times New Roman" w:hAnsi="Times New Roman" w:cs="Times New Roman"/>
                <w:sz w:val="28"/>
              </w:rPr>
            </w:pPr>
            <w:r w:rsidRPr="00F1545D">
              <w:rPr>
                <w:rFonts w:ascii="Times New Roman" w:eastAsia="Times New Roman" w:hAnsi="Times New Roman" w:cs="Times New Roman"/>
                <w:sz w:val="28"/>
              </w:rPr>
              <w:t>Содержание</w:t>
            </w:r>
          </w:p>
        </w:tc>
        <w:tc>
          <w:tcPr>
            <w:tcW w:w="1618" w:type="dxa"/>
          </w:tcPr>
          <w:p w14:paraId="2B047219" w14:textId="77777777" w:rsidR="00CF7BA8" w:rsidRPr="00F1545D" w:rsidRDefault="00CF7BA8" w:rsidP="003C17CC">
            <w:pPr>
              <w:spacing w:line="315" w:lineRule="exact"/>
              <w:ind w:right="78"/>
              <w:jc w:val="center"/>
              <w:rPr>
                <w:rFonts w:ascii="Times New Roman" w:eastAsia="Times New Roman" w:hAnsi="Times New Roman" w:cs="Times New Roman"/>
                <w:sz w:val="28"/>
              </w:rPr>
            </w:pPr>
            <w:r w:rsidRPr="00F1545D">
              <w:rPr>
                <w:rFonts w:ascii="Times New Roman" w:eastAsia="Times New Roman" w:hAnsi="Times New Roman" w:cs="Times New Roman"/>
                <w:sz w:val="28"/>
              </w:rPr>
              <w:t>Количество</w:t>
            </w:r>
          </w:p>
          <w:p w14:paraId="6499E506" w14:textId="77777777" w:rsidR="00CF7BA8" w:rsidRPr="00F1545D" w:rsidRDefault="00CF7BA8" w:rsidP="003C17CC">
            <w:pPr>
              <w:spacing w:line="308" w:lineRule="exact"/>
              <w:ind w:right="75"/>
              <w:jc w:val="center"/>
              <w:rPr>
                <w:rFonts w:ascii="Times New Roman" w:eastAsia="Times New Roman" w:hAnsi="Times New Roman" w:cs="Times New Roman"/>
                <w:sz w:val="28"/>
              </w:rPr>
            </w:pPr>
            <w:r w:rsidRPr="00F1545D">
              <w:rPr>
                <w:rFonts w:ascii="Times New Roman" w:eastAsia="Times New Roman" w:hAnsi="Times New Roman" w:cs="Times New Roman"/>
                <w:sz w:val="28"/>
              </w:rPr>
              <w:t>часов</w:t>
            </w:r>
          </w:p>
        </w:tc>
      </w:tr>
      <w:tr w:rsidR="00CF7BA8" w:rsidRPr="00F1545D" w14:paraId="01472518" w14:textId="77777777" w:rsidTr="003C17CC">
        <w:trPr>
          <w:trHeight w:val="2577"/>
        </w:trPr>
        <w:tc>
          <w:tcPr>
            <w:tcW w:w="1133" w:type="dxa"/>
          </w:tcPr>
          <w:p w14:paraId="713E09CB" w14:textId="77777777" w:rsidR="00CF7BA8" w:rsidRPr="00F1545D" w:rsidRDefault="00CF7BA8" w:rsidP="003C17CC">
            <w:pPr>
              <w:spacing w:line="315" w:lineRule="exact"/>
              <w:rPr>
                <w:rFonts w:ascii="Times New Roman" w:eastAsia="Times New Roman" w:hAnsi="Times New Roman" w:cs="Times New Roman"/>
                <w:sz w:val="28"/>
              </w:rPr>
            </w:pPr>
            <w:r w:rsidRPr="00F1545D">
              <w:rPr>
                <w:rFonts w:ascii="Times New Roman" w:eastAsia="Times New Roman" w:hAnsi="Times New Roman" w:cs="Times New Roman"/>
                <w:w w:val="99"/>
                <w:sz w:val="28"/>
              </w:rPr>
              <w:t>1</w:t>
            </w:r>
          </w:p>
        </w:tc>
        <w:tc>
          <w:tcPr>
            <w:tcW w:w="2295" w:type="dxa"/>
          </w:tcPr>
          <w:p w14:paraId="740AA974" w14:textId="77777777" w:rsidR="00CF7BA8" w:rsidRPr="00F1545D" w:rsidRDefault="00CF7BA8" w:rsidP="003C17CC">
            <w:pPr>
              <w:ind w:right="498"/>
              <w:rPr>
                <w:rFonts w:ascii="Times New Roman" w:eastAsia="Times New Roman" w:hAnsi="Times New Roman" w:cs="Times New Roman"/>
                <w:sz w:val="28"/>
              </w:rPr>
            </w:pPr>
            <w:r w:rsidRPr="00F1545D">
              <w:rPr>
                <w:rFonts w:ascii="Times New Roman" w:eastAsia="Times New Roman" w:hAnsi="Times New Roman" w:cs="Times New Roman"/>
                <w:sz w:val="28"/>
              </w:rPr>
              <w:t>«Милости</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просим,</w:t>
            </w:r>
            <w:r w:rsidRPr="00F1545D">
              <w:rPr>
                <w:rFonts w:ascii="Times New Roman" w:eastAsia="Times New Roman" w:hAnsi="Times New Roman" w:cs="Times New Roman"/>
                <w:spacing w:val="-16"/>
                <w:sz w:val="28"/>
              </w:rPr>
              <w:t xml:space="preserve"> </w:t>
            </w:r>
            <w:r w:rsidRPr="00F1545D">
              <w:rPr>
                <w:rFonts w:ascii="Times New Roman" w:eastAsia="Times New Roman" w:hAnsi="Times New Roman" w:cs="Times New Roman"/>
                <w:sz w:val="28"/>
              </w:rPr>
              <w:t>гости</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дорогие»</w:t>
            </w:r>
          </w:p>
        </w:tc>
        <w:tc>
          <w:tcPr>
            <w:tcW w:w="4767" w:type="dxa"/>
          </w:tcPr>
          <w:p w14:paraId="5813B8F5" w14:textId="77777777" w:rsidR="00CF7BA8" w:rsidRPr="00F1545D" w:rsidRDefault="00CF7BA8" w:rsidP="003C17CC">
            <w:pPr>
              <w:ind w:right="429"/>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детьми.</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инструментами. Беседа о</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лете.</w:t>
            </w:r>
          </w:p>
          <w:p w14:paraId="07AB658D" w14:textId="77777777" w:rsidR="00CF7BA8" w:rsidRPr="00F1545D" w:rsidRDefault="00CF7BA8" w:rsidP="003C17CC">
            <w:pPr>
              <w:ind w:right="1255"/>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Приметы</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осени,</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пословицы,</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поговорки.</w:t>
            </w:r>
          </w:p>
          <w:p w14:paraId="55637DD4" w14:textId="77777777" w:rsidR="00CF7BA8" w:rsidRPr="00F1545D" w:rsidRDefault="00CF7BA8" w:rsidP="003C17CC">
            <w:pPr>
              <w:spacing w:line="321"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и</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Хоровод</w:t>
            </w:r>
          </w:p>
          <w:p w14:paraId="64DF2347" w14:textId="77777777" w:rsidR="00CF7BA8" w:rsidRPr="00F1545D" w:rsidRDefault="00CF7BA8" w:rsidP="003C17CC">
            <w:pPr>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«Вейся,</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капустка»,</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«Уж</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я</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улком</w:t>
            </w:r>
          </w:p>
          <w:p w14:paraId="5F593EE5" w14:textId="77777777" w:rsidR="00CF7BA8" w:rsidRPr="00F1545D" w:rsidRDefault="00CF7BA8" w:rsidP="003C17CC">
            <w:pPr>
              <w:spacing w:line="322" w:lineRule="exact"/>
              <w:ind w:right="112"/>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шла»</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(игра),</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«На</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дворе</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у</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нас</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играют»(игра</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на</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ложках),</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приговорки</w:t>
            </w:r>
          </w:p>
        </w:tc>
        <w:tc>
          <w:tcPr>
            <w:tcW w:w="1618" w:type="dxa"/>
          </w:tcPr>
          <w:p w14:paraId="7DCECACD" w14:textId="77777777" w:rsidR="00CF7BA8" w:rsidRPr="00573E67" w:rsidRDefault="00573E67" w:rsidP="003C17CC">
            <w:pPr>
              <w:spacing w:line="315"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CF7BA8" w:rsidRPr="00F1545D" w14:paraId="6790C0A9" w14:textId="77777777" w:rsidTr="003C17CC">
        <w:trPr>
          <w:trHeight w:val="2251"/>
        </w:trPr>
        <w:tc>
          <w:tcPr>
            <w:tcW w:w="1133" w:type="dxa"/>
          </w:tcPr>
          <w:p w14:paraId="2166BEB2" w14:textId="77777777" w:rsidR="00CF7BA8" w:rsidRPr="00F1545D" w:rsidRDefault="00CF7BA8" w:rsidP="003C17CC">
            <w:pPr>
              <w:spacing w:line="315" w:lineRule="exact"/>
              <w:rPr>
                <w:rFonts w:ascii="Times New Roman" w:eastAsia="Times New Roman" w:hAnsi="Times New Roman" w:cs="Times New Roman"/>
                <w:sz w:val="28"/>
              </w:rPr>
            </w:pPr>
            <w:r w:rsidRPr="00F1545D">
              <w:rPr>
                <w:rFonts w:ascii="Times New Roman" w:eastAsia="Times New Roman" w:hAnsi="Times New Roman" w:cs="Times New Roman"/>
                <w:w w:val="99"/>
                <w:sz w:val="28"/>
              </w:rPr>
              <w:lastRenderedPageBreak/>
              <w:t>2</w:t>
            </w:r>
          </w:p>
        </w:tc>
        <w:tc>
          <w:tcPr>
            <w:tcW w:w="2295" w:type="dxa"/>
          </w:tcPr>
          <w:p w14:paraId="7DAE763F" w14:textId="77777777" w:rsidR="00CF7BA8" w:rsidRPr="00F1545D" w:rsidRDefault="00CF7BA8" w:rsidP="003C17CC">
            <w:pPr>
              <w:spacing w:line="315"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«Зерно</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в</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колоске</w:t>
            </w:r>
          </w:p>
          <w:p w14:paraId="28FB5473" w14:textId="77777777" w:rsidR="00CF7BA8" w:rsidRPr="00F1545D" w:rsidRDefault="00CF7BA8" w:rsidP="003C17CC">
            <w:pPr>
              <w:ind w:right="1021"/>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 не спи в</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холодке»</w:t>
            </w:r>
          </w:p>
        </w:tc>
        <w:tc>
          <w:tcPr>
            <w:tcW w:w="4767" w:type="dxa"/>
          </w:tcPr>
          <w:p w14:paraId="4CE37DE4" w14:textId="77777777" w:rsidR="00CF7BA8" w:rsidRPr="00F1545D" w:rsidRDefault="00CF7BA8" w:rsidP="003C17CC">
            <w:pPr>
              <w:ind w:right="216"/>
              <w:rPr>
                <w:rFonts w:ascii="Times New Roman" w:eastAsia="Times New Roman" w:hAnsi="Times New Roman" w:cs="Times New Roman"/>
                <w:sz w:val="28"/>
              </w:rPr>
            </w:pPr>
            <w:r w:rsidRPr="00F1545D">
              <w:rPr>
                <w:rFonts w:ascii="Times New Roman" w:eastAsia="Times New Roman" w:hAnsi="Times New Roman" w:cs="Times New Roman"/>
                <w:sz w:val="28"/>
                <w:lang w:val="ru-RU"/>
              </w:rPr>
              <w:t>Беседа с детьми о главной работе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крестьянина –</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уборке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хлеба.</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«Как</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убирали хлеб» (показ иллюстраций).</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Повторение песни «У нас серпы-то</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золотые»,</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«Житу</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в</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поле</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не стоять».</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rPr>
              <w:t>Фольклорная</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игра</w:t>
            </w:r>
          </w:p>
          <w:p w14:paraId="4E6183EC" w14:textId="77777777" w:rsidR="00CF7BA8" w:rsidRPr="00F1545D" w:rsidRDefault="00CF7BA8" w:rsidP="003C17CC">
            <w:pPr>
              <w:spacing w:line="307" w:lineRule="exact"/>
              <w:rPr>
                <w:rFonts w:ascii="Times New Roman" w:eastAsia="Times New Roman" w:hAnsi="Times New Roman" w:cs="Times New Roman"/>
                <w:sz w:val="28"/>
              </w:rPr>
            </w:pPr>
            <w:r w:rsidRPr="00F1545D">
              <w:rPr>
                <w:rFonts w:ascii="Times New Roman" w:eastAsia="Times New Roman" w:hAnsi="Times New Roman" w:cs="Times New Roman"/>
                <w:sz w:val="28"/>
              </w:rPr>
              <w:t>«Пахари</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и</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жнецы».</w:t>
            </w:r>
          </w:p>
        </w:tc>
        <w:tc>
          <w:tcPr>
            <w:tcW w:w="1618" w:type="dxa"/>
          </w:tcPr>
          <w:p w14:paraId="0E0EC463" w14:textId="77777777" w:rsidR="00CF7BA8" w:rsidRPr="00573E67" w:rsidRDefault="00573E67" w:rsidP="003C17CC">
            <w:pPr>
              <w:spacing w:line="315"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4CF47626" w14:textId="77777777" w:rsidTr="003C17CC">
        <w:trPr>
          <w:trHeight w:val="1934"/>
        </w:trPr>
        <w:tc>
          <w:tcPr>
            <w:tcW w:w="1133" w:type="dxa"/>
          </w:tcPr>
          <w:p w14:paraId="373C042A" w14:textId="77777777" w:rsidR="00573E67" w:rsidRPr="00F1545D" w:rsidRDefault="00573E67" w:rsidP="003C17CC">
            <w:pPr>
              <w:spacing w:line="315" w:lineRule="exact"/>
              <w:rPr>
                <w:rFonts w:ascii="Times New Roman" w:eastAsia="Times New Roman" w:hAnsi="Times New Roman" w:cs="Times New Roman"/>
                <w:sz w:val="28"/>
              </w:rPr>
            </w:pPr>
            <w:r w:rsidRPr="00F1545D">
              <w:rPr>
                <w:rFonts w:ascii="Times New Roman" w:eastAsia="Times New Roman" w:hAnsi="Times New Roman" w:cs="Times New Roman"/>
                <w:w w:val="99"/>
                <w:sz w:val="28"/>
              </w:rPr>
              <w:t>3</w:t>
            </w:r>
          </w:p>
        </w:tc>
        <w:tc>
          <w:tcPr>
            <w:tcW w:w="2295" w:type="dxa"/>
          </w:tcPr>
          <w:p w14:paraId="147880E6" w14:textId="77777777" w:rsidR="00573E67" w:rsidRPr="00F1545D" w:rsidRDefault="00573E67" w:rsidP="003C17CC">
            <w:pPr>
              <w:ind w:right="475"/>
              <w:rPr>
                <w:rFonts w:ascii="Times New Roman" w:eastAsia="Times New Roman" w:hAnsi="Times New Roman" w:cs="Times New Roman"/>
                <w:sz w:val="28"/>
              </w:rPr>
            </w:pPr>
            <w:r w:rsidRPr="00F1545D">
              <w:rPr>
                <w:rFonts w:ascii="Times New Roman" w:eastAsia="Times New Roman" w:hAnsi="Times New Roman" w:cs="Times New Roman"/>
                <w:sz w:val="28"/>
              </w:rPr>
              <w:t>«Хлеб - всему</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голова</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w:t>
            </w:r>
          </w:p>
        </w:tc>
        <w:tc>
          <w:tcPr>
            <w:tcW w:w="4767" w:type="dxa"/>
          </w:tcPr>
          <w:p w14:paraId="6DF5AF86" w14:textId="77777777" w:rsidR="00573E67" w:rsidRPr="00F1545D" w:rsidRDefault="00573E67" w:rsidP="003C17CC">
            <w:pPr>
              <w:spacing w:line="242" w:lineRule="auto"/>
              <w:ind w:right="181"/>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Беседа с</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детьми</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«Откуда</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хлеб</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пришёл».</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со</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старинными</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орудиями</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труда</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 цепом</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и</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серпом.</w:t>
            </w:r>
          </w:p>
          <w:p w14:paraId="055B9BD3" w14:textId="77777777" w:rsidR="00573E67" w:rsidRPr="00F1545D" w:rsidRDefault="00573E67" w:rsidP="003C17CC">
            <w:pPr>
              <w:ind w:right="376"/>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Повторение</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песни</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«У</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нас</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серпы–то</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золотые»,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прибаутки</w:t>
            </w:r>
          </w:p>
          <w:p w14:paraId="26758FBF" w14:textId="77777777" w:rsidR="00573E67" w:rsidRPr="00F1545D" w:rsidRDefault="00573E67" w:rsidP="003C17CC">
            <w:pPr>
              <w:spacing w:line="308"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«Иду,</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иду</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цепом</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на</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ток».</w:t>
            </w:r>
          </w:p>
        </w:tc>
        <w:tc>
          <w:tcPr>
            <w:tcW w:w="1618" w:type="dxa"/>
          </w:tcPr>
          <w:p w14:paraId="07185EAB" w14:textId="77777777" w:rsidR="00573E67" w:rsidRPr="00573E67" w:rsidRDefault="00573E67" w:rsidP="003C17CC">
            <w:pPr>
              <w:spacing w:line="315"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4D41B115" w14:textId="77777777" w:rsidTr="003C17CC">
        <w:trPr>
          <w:trHeight w:val="642"/>
        </w:trPr>
        <w:tc>
          <w:tcPr>
            <w:tcW w:w="1133" w:type="dxa"/>
          </w:tcPr>
          <w:p w14:paraId="59657A34" w14:textId="77777777" w:rsidR="00573E67" w:rsidRPr="00F1545D" w:rsidRDefault="00573E67" w:rsidP="003C17CC">
            <w:pPr>
              <w:spacing w:line="315" w:lineRule="exact"/>
              <w:rPr>
                <w:rFonts w:ascii="Times New Roman" w:eastAsia="Times New Roman" w:hAnsi="Times New Roman" w:cs="Times New Roman"/>
                <w:sz w:val="28"/>
              </w:rPr>
            </w:pPr>
            <w:r w:rsidRPr="00F1545D">
              <w:rPr>
                <w:rFonts w:ascii="Times New Roman" w:eastAsia="Times New Roman" w:hAnsi="Times New Roman" w:cs="Times New Roman"/>
                <w:w w:val="99"/>
                <w:sz w:val="28"/>
              </w:rPr>
              <w:t>4</w:t>
            </w:r>
          </w:p>
        </w:tc>
        <w:tc>
          <w:tcPr>
            <w:tcW w:w="2295" w:type="dxa"/>
          </w:tcPr>
          <w:p w14:paraId="250DF409" w14:textId="77777777" w:rsidR="00573E67" w:rsidRPr="00F1545D" w:rsidRDefault="00573E67" w:rsidP="003C17CC">
            <w:pPr>
              <w:spacing w:line="315" w:lineRule="exact"/>
              <w:rPr>
                <w:rFonts w:ascii="Times New Roman" w:eastAsia="Times New Roman" w:hAnsi="Times New Roman" w:cs="Times New Roman"/>
                <w:sz w:val="28"/>
              </w:rPr>
            </w:pPr>
            <w:r w:rsidRPr="00F1545D">
              <w:rPr>
                <w:rFonts w:ascii="Times New Roman" w:eastAsia="Times New Roman" w:hAnsi="Times New Roman" w:cs="Times New Roman"/>
                <w:sz w:val="28"/>
              </w:rPr>
              <w:t>«Каравай»</w:t>
            </w:r>
          </w:p>
        </w:tc>
        <w:tc>
          <w:tcPr>
            <w:tcW w:w="4767" w:type="dxa"/>
          </w:tcPr>
          <w:p w14:paraId="2357BA43" w14:textId="77777777" w:rsidR="00573E67" w:rsidRPr="00F1545D" w:rsidRDefault="00573E67" w:rsidP="003C17CC">
            <w:pPr>
              <w:spacing w:line="314"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детей</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процессом</w:t>
            </w:r>
          </w:p>
          <w:p w14:paraId="779170A2" w14:textId="77777777" w:rsidR="00573E67" w:rsidRPr="00F1545D" w:rsidRDefault="00573E67" w:rsidP="003C17CC">
            <w:pPr>
              <w:spacing w:line="308" w:lineRule="exact"/>
              <w:rPr>
                <w:rFonts w:ascii="Times New Roman" w:eastAsia="Times New Roman" w:hAnsi="Times New Roman" w:cs="Times New Roman"/>
                <w:sz w:val="28"/>
              </w:rPr>
            </w:pPr>
            <w:r w:rsidRPr="00F1545D">
              <w:rPr>
                <w:rFonts w:ascii="Times New Roman" w:eastAsia="Times New Roman" w:hAnsi="Times New Roman" w:cs="Times New Roman"/>
                <w:sz w:val="28"/>
                <w:lang w:val="ru-RU"/>
              </w:rPr>
              <w:t>выпечки</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хлеба.</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rPr>
              <w:t>Знакомство</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с</w:t>
            </w:r>
          </w:p>
        </w:tc>
        <w:tc>
          <w:tcPr>
            <w:tcW w:w="1618" w:type="dxa"/>
          </w:tcPr>
          <w:p w14:paraId="219ADDF4" w14:textId="77777777" w:rsidR="00573E67" w:rsidRPr="00573E67" w:rsidRDefault="00573E67" w:rsidP="003C17CC">
            <w:pPr>
              <w:spacing w:line="315"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7CACCA84" w14:textId="77777777" w:rsidTr="003C17CC">
        <w:trPr>
          <w:trHeight w:val="1934"/>
        </w:trPr>
        <w:tc>
          <w:tcPr>
            <w:tcW w:w="1133" w:type="dxa"/>
          </w:tcPr>
          <w:p w14:paraId="6C334B7E" w14:textId="77777777" w:rsidR="00573E67" w:rsidRPr="00F1545D" w:rsidRDefault="00573E67" w:rsidP="003C17CC">
            <w:pPr>
              <w:rPr>
                <w:rFonts w:ascii="Times New Roman" w:eastAsia="Times New Roman" w:hAnsi="Times New Roman" w:cs="Times New Roman"/>
                <w:sz w:val="26"/>
              </w:rPr>
            </w:pPr>
          </w:p>
        </w:tc>
        <w:tc>
          <w:tcPr>
            <w:tcW w:w="2295" w:type="dxa"/>
          </w:tcPr>
          <w:p w14:paraId="06E40AF3" w14:textId="77777777" w:rsidR="00573E67" w:rsidRPr="00F1545D" w:rsidRDefault="00573E67" w:rsidP="003C17CC">
            <w:pPr>
              <w:rPr>
                <w:rFonts w:ascii="Times New Roman" w:eastAsia="Times New Roman" w:hAnsi="Times New Roman" w:cs="Times New Roman"/>
                <w:sz w:val="26"/>
              </w:rPr>
            </w:pPr>
          </w:p>
        </w:tc>
        <w:tc>
          <w:tcPr>
            <w:tcW w:w="4767" w:type="dxa"/>
          </w:tcPr>
          <w:p w14:paraId="7584CE96" w14:textId="77777777" w:rsidR="00573E67" w:rsidRPr="00F1545D" w:rsidRDefault="00573E67" w:rsidP="003C17CC">
            <w:pPr>
              <w:ind w:right="216"/>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орудиями труда</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сохой,</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сито,</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решето,</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квашня,</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каравайница.</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Повторение</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ранее</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выученных</w:t>
            </w:r>
            <w:r w:rsidRPr="00F1545D">
              <w:rPr>
                <w:rFonts w:ascii="Times New Roman" w:eastAsia="Times New Roman" w:hAnsi="Times New Roman" w:cs="Times New Roman"/>
                <w:spacing w:val="-11"/>
                <w:sz w:val="28"/>
                <w:lang w:val="ru-RU"/>
              </w:rPr>
              <w:t xml:space="preserve"> </w:t>
            </w:r>
            <w:r w:rsidRPr="00F1545D">
              <w:rPr>
                <w:rFonts w:ascii="Times New Roman" w:eastAsia="Times New Roman" w:hAnsi="Times New Roman" w:cs="Times New Roman"/>
                <w:sz w:val="28"/>
                <w:lang w:val="ru-RU"/>
              </w:rPr>
              <w:t>песен.</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Фольклорная</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игра «Каравай».</w:t>
            </w:r>
          </w:p>
          <w:p w14:paraId="02F6472F" w14:textId="77777777" w:rsidR="00573E67" w:rsidRPr="00F1545D" w:rsidRDefault="00573E67" w:rsidP="003C17CC">
            <w:pPr>
              <w:spacing w:line="322" w:lineRule="exact"/>
              <w:ind w:right="539"/>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Изготовления</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каравая</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из</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солёного</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теста.</w:t>
            </w:r>
          </w:p>
        </w:tc>
        <w:tc>
          <w:tcPr>
            <w:tcW w:w="1618" w:type="dxa"/>
          </w:tcPr>
          <w:p w14:paraId="3D157EC3" w14:textId="77777777" w:rsidR="00573E67" w:rsidRPr="00F1545D" w:rsidRDefault="00573E67" w:rsidP="003C17CC">
            <w:pPr>
              <w:rPr>
                <w:rFonts w:ascii="Times New Roman" w:eastAsia="Times New Roman" w:hAnsi="Times New Roman" w:cs="Times New Roman"/>
                <w:sz w:val="26"/>
                <w:lang w:val="ru-RU"/>
              </w:rPr>
            </w:pPr>
          </w:p>
        </w:tc>
      </w:tr>
      <w:tr w:rsidR="00573E67" w:rsidRPr="00F1545D" w14:paraId="28884032" w14:textId="77777777" w:rsidTr="003C17CC">
        <w:trPr>
          <w:trHeight w:val="2251"/>
        </w:trPr>
        <w:tc>
          <w:tcPr>
            <w:tcW w:w="1133" w:type="dxa"/>
          </w:tcPr>
          <w:p w14:paraId="0BE22C55" w14:textId="77777777" w:rsidR="00573E67" w:rsidRPr="00F1545D" w:rsidRDefault="00573E67"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w w:val="99"/>
                <w:sz w:val="28"/>
              </w:rPr>
              <w:t>5</w:t>
            </w:r>
          </w:p>
        </w:tc>
        <w:tc>
          <w:tcPr>
            <w:tcW w:w="2295" w:type="dxa"/>
          </w:tcPr>
          <w:p w14:paraId="7ECB6E73" w14:textId="77777777" w:rsidR="00573E67" w:rsidRPr="00F1545D" w:rsidRDefault="00573E67" w:rsidP="003C17CC">
            <w:pPr>
              <w:rPr>
                <w:rFonts w:ascii="Times New Roman" w:eastAsia="Times New Roman" w:hAnsi="Times New Roman" w:cs="Times New Roman"/>
                <w:sz w:val="28"/>
              </w:rPr>
            </w:pPr>
            <w:r w:rsidRPr="00F1545D">
              <w:rPr>
                <w:rFonts w:ascii="Times New Roman" w:eastAsia="Times New Roman" w:hAnsi="Times New Roman" w:cs="Times New Roman"/>
                <w:w w:val="95"/>
                <w:sz w:val="28"/>
              </w:rPr>
              <w:t>«Октябрь-</w:t>
            </w:r>
            <w:r w:rsidRPr="00F1545D">
              <w:rPr>
                <w:rFonts w:ascii="Times New Roman" w:eastAsia="Times New Roman" w:hAnsi="Times New Roman" w:cs="Times New Roman"/>
                <w:spacing w:val="-64"/>
                <w:w w:val="95"/>
                <w:sz w:val="28"/>
              </w:rPr>
              <w:t xml:space="preserve"> </w:t>
            </w:r>
            <w:r w:rsidRPr="00F1545D">
              <w:rPr>
                <w:rFonts w:ascii="Times New Roman" w:eastAsia="Times New Roman" w:hAnsi="Times New Roman" w:cs="Times New Roman"/>
                <w:sz w:val="28"/>
              </w:rPr>
              <w:t>грязник»</w:t>
            </w:r>
          </w:p>
        </w:tc>
        <w:tc>
          <w:tcPr>
            <w:tcW w:w="4767" w:type="dxa"/>
          </w:tcPr>
          <w:p w14:paraId="5D592D1C" w14:textId="77777777" w:rsidR="00573E67" w:rsidRPr="00F1545D" w:rsidRDefault="00573E67" w:rsidP="003C17CC">
            <w:pPr>
              <w:ind w:right="992"/>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Поговорки, приметы октября.</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детей</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процессом</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заготовки</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капусты</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на зиму.</w:t>
            </w:r>
          </w:p>
          <w:p w14:paraId="41246469" w14:textId="77777777" w:rsidR="00573E67" w:rsidRPr="00F1545D" w:rsidRDefault="00573E67" w:rsidP="003C17CC">
            <w:pPr>
              <w:ind w:right="531"/>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 с предметами – кадка,</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корыто.</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Фольклорная</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игра</w:t>
            </w:r>
          </w:p>
          <w:p w14:paraId="2C2CF6CC" w14:textId="77777777" w:rsidR="00573E67" w:rsidRPr="00F1545D" w:rsidRDefault="00573E67" w:rsidP="003C17CC">
            <w:pPr>
              <w:spacing w:line="321"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«Капустка».</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песни</w:t>
            </w:r>
          </w:p>
          <w:p w14:paraId="5404C41A" w14:textId="77777777" w:rsidR="00573E67" w:rsidRPr="00F1545D" w:rsidRDefault="00573E67" w:rsidP="003C17CC">
            <w:pPr>
              <w:spacing w:line="313"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«Вейся,</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повейся,</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капустка</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моя».</w:t>
            </w:r>
          </w:p>
        </w:tc>
        <w:tc>
          <w:tcPr>
            <w:tcW w:w="1618" w:type="dxa"/>
          </w:tcPr>
          <w:p w14:paraId="55E40B09" w14:textId="77777777" w:rsidR="00573E67" w:rsidRPr="00573E67" w:rsidRDefault="00573E67"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5E15EB3F" w14:textId="77777777" w:rsidTr="003C17CC">
        <w:trPr>
          <w:trHeight w:val="2256"/>
        </w:trPr>
        <w:tc>
          <w:tcPr>
            <w:tcW w:w="1133" w:type="dxa"/>
          </w:tcPr>
          <w:p w14:paraId="0E139589" w14:textId="77777777" w:rsidR="00573E67" w:rsidRPr="00F1545D" w:rsidRDefault="00573E67" w:rsidP="003C17CC">
            <w:pPr>
              <w:spacing w:line="314" w:lineRule="exact"/>
              <w:rPr>
                <w:rFonts w:ascii="Times New Roman" w:eastAsia="Times New Roman" w:hAnsi="Times New Roman" w:cs="Times New Roman"/>
                <w:sz w:val="28"/>
              </w:rPr>
            </w:pPr>
            <w:r w:rsidRPr="00F1545D">
              <w:rPr>
                <w:rFonts w:ascii="Times New Roman" w:eastAsia="Times New Roman" w:hAnsi="Times New Roman" w:cs="Times New Roman"/>
                <w:w w:val="99"/>
                <w:sz w:val="28"/>
              </w:rPr>
              <w:t>6</w:t>
            </w:r>
          </w:p>
        </w:tc>
        <w:tc>
          <w:tcPr>
            <w:tcW w:w="2295" w:type="dxa"/>
          </w:tcPr>
          <w:p w14:paraId="205C544E" w14:textId="77777777" w:rsidR="00573E67" w:rsidRPr="00F1545D" w:rsidRDefault="00573E67" w:rsidP="003C17CC">
            <w:pPr>
              <w:ind w:right="108"/>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«Солнце</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на</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лето-</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зима на мороз»</w:t>
            </w:r>
          </w:p>
        </w:tc>
        <w:tc>
          <w:tcPr>
            <w:tcW w:w="4767" w:type="dxa"/>
          </w:tcPr>
          <w:p w14:paraId="111AFC45" w14:textId="77777777" w:rsidR="00573E67" w:rsidRPr="00F1545D" w:rsidRDefault="00573E67" w:rsidP="003C17CC">
            <w:pPr>
              <w:ind w:right="134"/>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Рассказ о</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празднике Покров,</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о</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народных приметах и обычаях, с ним</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связанных.</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Проведение</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фольклорных</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игр</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«В</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углы»,</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«Карусель».</w:t>
            </w:r>
          </w:p>
          <w:p w14:paraId="534CA4ED" w14:textId="77777777" w:rsidR="00573E67" w:rsidRPr="00F1545D" w:rsidRDefault="00573E67" w:rsidP="003C17CC">
            <w:pPr>
              <w:ind w:right="495"/>
              <w:rPr>
                <w:rFonts w:ascii="Times New Roman" w:eastAsia="Times New Roman" w:hAnsi="Times New Roman" w:cs="Times New Roman"/>
                <w:sz w:val="28"/>
              </w:rPr>
            </w:pPr>
            <w:r w:rsidRPr="00F1545D">
              <w:rPr>
                <w:rFonts w:ascii="Times New Roman" w:eastAsia="Times New Roman" w:hAnsi="Times New Roman" w:cs="Times New Roman"/>
                <w:sz w:val="28"/>
                <w:lang w:val="ru-RU"/>
              </w:rPr>
              <w:t>Разучивание песни «Я по рыночку</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ходила».</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rPr>
              <w:t>Фольклорная</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игра</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«Заря-</w:t>
            </w:r>
          </w:p>
          <w:p w14:paraId="3E600B56" w14:textId="77777777" w:rsidR="00573E67" w:rsidRPr="00F1545D" w:rsidRDefault="00573E67" w:rsidP="003C17CC">
            <w:pPr>
              <w:spacing w:line="313" w:lineRule="exact"/>
              <w:rPr>
                <w:rFonts w:ascii="Times New Roman" w:eastAsia="Times New Roman" w:hAnsi="Times New Roman" w:cs="Times New Roman"/>
                <w:sz w:val="28"/>
              </w:rPr>
            </w:pPr>
            <w:r w:rsidRPr="00F1545D">
              <w:rPr>
                <w:rFonts w:ascii="Times New Roman" w:eastAsia="Times New Roman" w:hAnsi="Times New Roman" w:cs="Times New Roman"/>
                <w:sz w:val="28"/>
              </w:rPr>
              <w:t>заряница»</w:t>
            </w:r>
          </w:p>
        </w:tc>
        <w:tc>
          <w:tcPr>
            <w:tcW w:w="1618" w:type="dxa"/>
          </w:tcPr>
          <w:p w14:paraId="059FCA06" w14:textId="77777777" w:rsidR="00573E67" w:rsidRPr="00573E67" w:rsidRDefault="00573E67" w:rsidP="003C17CC">
            <w:pPr>
              <w:spacing w:line="314"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2423335C" w14:textId="77777777" w:rsidTr="003C17CC">
        <w:trPr>
          <w:trHeight w:val="1286"/>
        </w:trPr>
        <w:tc>
          <w:tcPr>
            <w:tcW w:w="1133" w:type="dxa"/>
          </w:tcPr>
          <w:p w14:paraId="09EEAA07" w14:textId="77777777" w:rsidR="00573E67" w:rsidRPr="00F1545D" w:rsidRDefault="00573E67"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w w:val="99"/>
                <w:sz w:val="28"/>
              </w:rPr>
              <w:t>7</w:t>
            </w:r>
          </w:p>
        </w:tc>
        <w:tc>
          <w:tcPr>
            <w:tcW w:w="2295" w:type="dxa"/>
          </w:tcPr>
          <w:p w14:paraId="23FD95BA" w14:textId="77777777" w:rsidR="00573E67" w:rsidRPr="00F1545D" w:rsidRDefault="00573E67" w:rsidP="003C17CC">
            <w:pPr>
              <w:ind w:right="618"/>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«Весёлая</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ярмарка,</w:t>
            </w:r>
            <w:r w:rsidRPr="00F1545D">
              <w:rPr>
                <w:rFonts w:ascii="Times New Roman" w:eastAsia="Times New Roman" w:hAnsi="Times New Roman" w:cs="Times New Roman"/>
                <w:spacing w:val="-13"/>
                <w:sz w:val="28"/>
                <w:lang w:val="ru-RU"/>
              </w:rPr>
              <w:t xml:space="preserve"> </w:t>
            </w:r>
            <w:r w:rsidRPr="00F1545D">
              <w:rPr>
                <w:rFonts w:ascii="Times New Roman" w:eastAsia="Times New Roman" w:hAnsi="Times New Roman" w:cs="Times New Roman"/>
                <w:sz w:val="28"/>
                <w:lang w:val="ru-RU"/>
              </w:rPr>
              <w:t>или</w:t>
            </w:r>
          </w:p>
          <w:p w14:paraId="5265C97A" w14:textId="77777777" w:rsidR="00573E67" w:rsidRPr="00F1545D" w:rsidRDefault="00573E67" w:rsidP="003C17CC">
            <w:pPr>
              <w:spacing w:line="322" w:lineRule="exact"/>
              <w:rPr>
                <w:rFonts w:ascii="Times New Roman" w:eastAsia="Times New Roman" w:hAnsi="Times New Roman" w:cs="Times New Roman"/>
                <w:sz w:val="28"/>
                <w:lang w:val="ru-RU"/>
              </w:rPr>
            </w:pPr>
            <w:r w:rsidRPr="00F1545D">
              <w:rPr>
                <w:rFonts w:ascii="Times New Roman" w:eastAsia="Times New Roman" w:hAnsi="Times New Roman" w:cs="Times New Roman"/>
                <w:w w:val="95"/>
                <w:sz w:val="28"/>
                <w:lang w:val="ru-RU"/>
              </w:rPr>
              <w:t>скоморошьи</w:t>
            </w:r>
            <w:r w:rsidRPr="00F1545D">
              <w:rPr>
                <w:rFonts w:ascii="Times New Roman" w:eastAsia="Times New Roman" w:hAnsi="Times New Roman" w:cs="Times New Roman"/>
                <w:spacing w:val="1"/>
                <w:w w:val="95"/>
                <w:sz w:val="28"/>
                <w:lang w:val="ru-RU"/>
              </w:rPr>
              <w:t xml:space="preserve"> </w:t>
            </w:r>
            <w:r w:rsidRPr="00F1545D">
              <w:rPr>
                <w:rFonts w:ascii="Times New Roman" w:eastAsia="Times New Roman" w:hAnsi="Times New Roman" w:cs="Times New Roman"/>
                <w:sz w:val="28"/>
                <w:lang w:val="ru-RU"/>
              </w:rPr>
              <w:t>потехи»</w:t>
            </w:r>
          </w:p>
        </w:tc>
        <w:tc>
          <w:tcPr>
            <w:tcW w:w="4767" w:type="dxa"/>
          </w:tcPr>
          <w:p w14:paraId="25EF1D0C" w14:textId="77777777" w:rsidR="00573E67" w:rsidRPr="00F1545D" w:rsidRDefault="00573E67" w:rsidP="003C17CC">
            <w:pPr>
              <w:spacing w:line="309"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Рассказ</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детям</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про</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ярмарку.</w:t>
            </w:r>
          </w:p>
          <w:p w14:paraId="613A1306" w14:textId="77777777" w:rsidR="00573E67" w:rsidRPr="00F1545D" w:rsidRDefault="00573E67" w:rsidP="003C17CC">
            <w:pPr>
              <w:ind w:right="639"/>
              <w:rPr>
                <w:rFonts w:ascii="Times New Roman" w:eastAsia="Times New Roman" w:hAnsi="Times New Roman" w:cs="Times New Roman"/>
                <w:sz w:val="28"/>
              </w:rPr>
            </w:pPr>
            <w:r w:rsidRPr="00F1545D">
              <w:rPr>
                <w:rFonts w:ascii="Times New Roman" w:eastAsia="Times New Roman" w:hAnsi="Times New Roman" w:cs="Times New Roman"/>
                <w:sz w:val="28"/>
                <w:lang w:val="ru-RU"/>
              </w:rPr>
              <w:t>Знакомство с ярмарочными</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персонажами.</w:t>
            </w:r>
            <w:r w:rsidRPr="00F1545D">
              <w:rPr>
                <w:rFonts w:ascii="Times New Roman" w:eastAsia="Times New Roman" w:hAnsi="Times New Roman" w:cs="Times New Roman"/>
                <w:spacing w:val="-10"/>
                <w:sz w:val="28"/>
                <w:lang w:val="ru-RU"/>
              </w:rPr>
              <w:t xml:space="preserve"> </w:t>
            </w:r>
            <w:r w:rsidRPr="00F1545D">
              <w:rPr>
                <w:rFonts w:ascii="Times New Roman" w:eastAsia="Times New Roman" w:hAnsi="Times New Roman" w:cs="Times New Roman"/>
                <w:sz w:val="28"/>
              </w:rPr>
              <w:t>Разучивание</w:t>
            </w:r>
            <w:r w:rsidRPr="00F1545D">
              <w:rPr>
                <w:rFonts w:ascii="Times New Roman" w:eastAsia="Times New Roman" w:hAnsi="Times New Roman" w:cs="Times New Roman"/>
                <w:spacing w:val="-10"/>
                <w:sz w:val="28"/>
              </w:rPr>
              <w:t xml:space="preserve"> </w:t>
            </w:r>
            <w:r w:rsidRPr="00F1545D">
              <w:rPr>
                <w:rFonts w:ascii="Times New Roman" w:eastAsia="Times New Roman" w:hAnsi="Times New Roman" w:cs="Times New Roman"/>
                <w:sz w:val="28"/>
              </w:rPr>
              <w:t>песни</w:t>
            </w:r>
          </w:p>
          <w:p w14:paraId="0BF8B9D4" w14:textId="77777777" w:rsidR="00573E67" w:rsidRPr="00F1545D" w:rsidRDefault="00573E67" w:rsidP="003C17CC">
            <w:pPr>
              <w:spacing w:line="313" w:lineRule="exact"/>
              <w:rPr>
                <w:rFonts w:ascii="Times New Roman" w:eastAsia="Times New Roman" w:hAnsi="Times New Roman" w:cs="Times New Roman"/>
                <w:sz w:val="28"/>
              </w:rPr>
            </w:pPr>
            <w:r w:rsidRPr="00F1545D">
              <w:rPr>
                <w:rFonts w:ascii="Times New Roman" w:eastAsia="Times New Roman" w:hAnsi="Times New Roman" w:cs="Times New Roman"/>
                <w:sz w:val="28"/>
              </w:rPr>
              <w:t>«Самовар».</w:t>
            </w:r>
          </w:p>
        </w:tc>
        <w:tc>
          <w:tcPr>
            <w:tcW w:w="1618" w:type="dxa"/>
          </w:tcPr>
          <w:p w14:paraId="5FFDBC07" w14:textId="77777777" w:rsidR="00573E67" w:rsidRPr="00573E67" w:rsidRDefault="00573E67"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57C2F63A" w14:textId="77777777" w:rsidTr="003C17CC">
        <w:trPr>
          <w:trHeight w:val="1289"/>
        </w:trPr>
        <w:tc>
          <w:tcPr>
            <w:tcW w:w="1133" w:type="dxa"/>
          </w:tcPr>
          <w:p w14:paraId="75760997" w14:textId="77777777" w:rsidR="00573E67" w:rsidRPr="00F1545D" w:rsidRDefault="00573E67" w:rsidP="003C17CC">
            <w:pPr>
              <w:spacing w:line="312" w:lineRule="exact"/>
              <w:rPr>
                <w:rFonts w:ascii="Times New Roman" w:eastAsia="Times New Roman" w:hAnsi="Times New Roman" w:cs="Times New Roman"/>
                <w:sz w:val="28"/>
              </w:rPr>
            </w:pPr>
            <w:r w:rsidRPr="00F1545D">
              <w:rPr>
                <w:rFonts w:ascii="Times New Roman" w:eastAsia="Times New Roman" w:hAnsi="Times New Roman" w:cs="Times New Roman"/>
                <w:w w:val="99"/>
                <w:sz w:val="28"/>
              </w:rPr>
              <w:t>8</w:t>
            </w:r>
          </w:p>
        </w:tc>
        <w:tc>
          <w:tcPr>
            <w:tcW w:w="2295" w:type="dxa"/>
          </w:tcPr>
          <w:p w14:paraId="4C5AD666" w14:textId="77777777" w:rsidR="00573E67" w:rsidRPr="00F1545D" w:rsidRDefault="00573E67" w:rsidP="003C17CC">
            <w:pPr>
              <w:spacing w:line="312" w:lineRule="exact"/>
              <w:rPr>
                <w:rFonts w:ascii="Times New Roman" w:eastAsia="Times New Roman" w:hAnsi="Times New Roman" w:cs="Times New Roman"/>
                <w:sz w:val="28"/>
              </w:rPr>
            </w:pPr>
            <w:r w:rsidRPr="00F1545D">
              <w:rPr>
                <w:rFonts w:ascii="Times New Roman" w:eastAsia="Times New Roman" w:hAnsi="Times New Roman" w:cs="Times New Roman"/>
                <w:sz w:val="28"/>
              </w:rPr>
              <w:t>«Шкатулка»</w:t>
            </w:r>
          </w:p>
        </w:tc>
        <w:tc>
          <w:tcPr>
            <w:tcW w:w="4767" w:type="dxa"/>
          </w:tcPr>
          <w:p w14:paraId="53DFDA4D" w14:textId="77777777" w:rsidR="00573E67" w:rsidRPr="00F1545D" w:rsidRDefault="00573E67" w:rsidP="003C17CC">
            <w:pPr>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 детей с видами лаковой</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миниатюры</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(Федоскино,</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Палех,</w:t>
            </w:r>
          </w:p>
          <w:p w14:paraId="4DC68E3E" w14:textId="77777777" w:rsidR="00573E67" w:rsidRPr="00F1545D" w:rsidRDefault="00573E67" w:rsidP="003C17CC">
            <w:pPr>
              <w:spacing w:line="322" w:lineRule="exact"/>
              <w:ind w:right="167"/>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Мстёра,</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Холуй).</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Показ</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иллюстраций.</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Повторение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песни</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«Самовар».</w:t>
            </w:r>
          </w:p>
        </w:tc>
        <w:tc>
          <w:tcPr>
            <w:tcW w:w="1618" w:type="dxa"/>
          </w:tcPr>
          <w:p w14:paraId="554BCB4C" w14:textId="77777777" w:rsidR="00573E67" w:rsidRPr="00573E67" w:rsidRDefault="00573E67" w:rsidP="003C17CC">
            <w:pPr>
              <w:spacing w:line="312"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15987311" w14:textId="77777777" w:rsidTr="003C17CC">
        <w:trPr>
          <w:trHeight w:val="1286"/>
        </w:trPr>
        <w:tc>
          <w:tcPr>
            <w:tcW w:w="1133" w:type="dxa"/>
          </w:tcPr>
          <w:p w14:paraId="6D6D042E" w14:textId="77777777" w:rsidR="00573E67" w:rsidRPr="00F1545D" w:rsidRDefault="00573E67"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w w:val="99"/>
                <w:sz w:val="28"/>
              </w:rPr>
              <w:lastRenderedPageBreak/>
              <w:t>9</w:t>
            </w:r>
          </w:p>
        </w:tc>
        <w:tc>
          <w:tcPr>
            <w:tcW w:w="2295" w:type="dxa"/>
          </w:tcPr>
          <w:p w14:paraId="0A46553F" w14:textId="77777777" w:rsidR="00573E67" w:rsidRPr="00F1545D" w:rsidRDefault="00573E67"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«Барышня»</w:t>
            </w:r>
          </w:p>
        </w:tc>
        <w:tc>
          <w:tcPr>
            <w:tcW w:w="4767" w:type="dxa"/>
          </w:tcPr>
          <w:p w14:paraId="4741012B" w14:textId="77777777" w:rsidR="00573E67" w:rsidRPr="00F1545D" w:rsidRDefault="00573E67" w:rsidP="003C17CC">
            <w:pPr>
              <w:ind w:right="463"/>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 детей с дымковской</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игрушкой,</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техникой</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изготовления.</w:t>
            </w:r>
          </w:p>
          <w:p w14:paraId="23D699B4" w14:textId="77777777" w:rsidR="00573E67" w:rsidRPr="00F1545D" w:rsidRDefault="00573E67" w:rsidP="003C17CC">
            <w:pPr>
              <w:spacing w:line="322" w:lineRule="exact"/>
              <w:ind w:right="1351"/>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Роспись</w:t>
            </w:r>
            <w:r w:rsidRPr="00F1545D">
              <w:rPr>
                <w:rFonts w:ascii="Times New Roman" w:eastAsia="Times New Roman" w:hAnsi="Times New Roman" w:cs="Times New Roman"/>
                <w:spacing w:val="-10"/>
                <w:sz w:val="28"/>
                <w:lang w:val="ru-RU"/>
              </w:rPr>
              <w:t xml:space="preserve"> </w:t>
            </w:r>
            <w:r w:rsidRPr="00F1545D">
              <w:rPr>
                <w:rFonts w:ascii="Times New Roman" w:eastAsia="Times New Roman" w:hAnsi="Times New Roman" w:cs="Times New Roman"/>
                <w:sz w:val="28"/>
                <w:lang w:val="ru-RU"/>
              </w:rPr>
              <w:t>красками</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силуэтов</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дымковских</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игрушек.</w:t>
            </w:r>
          </w:p>
        </w:tc>
        <w:tc>
          <w:tcPr>
            <w:tcW w:w="1618" w:type="dxa"/>
          </w:tcPr>
          <w:p w14:paraId="7AD34203" w14:textId="77777777" w:rsidR="00573E67" w:rsidRPr="00573E67" w:rsidRDefault="00573E67"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1A349785" w14:textId="77777777" w:rsidTr="003C17CC">
        <w:trPr>
          <w:trHeight w:val="2255"/>
        </w:trPr>
        <w:tc>
          <w:tcPr>
            <w:tcW w:w="1133" w:type="dxa"/>
          </w:tcPr>
          <w:p w14:paraId="1482FDF6" w14:textId="77777777" w:rsidR="00573E67" w:rsidRPr="00F1545D" w:rsidRDefault="00573E67" w:rsidP="003C17CC">
            <w:pPr>
              <w:spacing w:line="308" w:lineRule="exact"/>
              <w:rPr>
                <w:rFonts w:ascii="Times New Roman" w:eastAsia="Times New Roman" w:hAnsi="Times New Roman" w:cs="Times New Roman"/>
                <w:sz w:val="28"/>
              </w:rPr>
            </w:pPr>
            <w:r w:rsidRPr="00F1545D">
              <w:rPr>
                <w:rFonts w:ascii="Times New Roman" w:eastAsia="Times New Roman" w:hAnsi="Times New Roman" w:cs="Times New Roman"/>
                <w:sz w:val="28"/>
              </w:rPr>
              <w:t>10</w:t>
            </w:r>
          </w:p>
        </w:tc>
        <w:tc>
          <w:tcPr>
            <w:tcW w:w="2295" w:type="dxa"/>
          </w:tcPr>
          <w:p w14:paraId="00559559" w14:textId="77777777" w:rsidR="00573E67" w:rsidRPr="00F1545D" w:rsidRDefault="00573E67" w:rsidP="003C17CC">
            <w:pPr>
              <w:ind w:right="215"/>
              <w:rPr>
                <w:rFonts w:ascii="Times New Roman" w:eastAsia="Times New Roman" w:hAnsi="Times New Roman" w:cs="Times New Roman"/>
                <w:sz w:val="28"/>
              </w:rPr>
            </w:pPr>
            <w:r w:rsidRPr="00F1545D">
              <w:rPr>
                <w:rFonts w:ascii="Times New Roman" w:eastAsia="Times New Roman" w:hAnsi="Times New Roman" w:cs="Times New Roman"/>
                <w:sz w:val="28"/>
              </w:rPr>
              <w:t>«Кузьминки-об</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осени</w:t>
            </w:r>
            <w:r w:rsidRPr="00F1545D">
              <w:rPr>
                <w:rFonts w:ascii="Times New Roman" w:eastAsia="Times New Roman" w:hAnsi="Times New Roman" w:cs="Times New Roman"/>
                <w:spacing w:val="-11"/>
                <w:sz w:val="28"/>
              </w:rPr>
              <w:t xml:space="preserve"> </w:t>
            </w:r>
            <w:r w:rsidRPr="00F1545D">
              <w:rPr>
                <w:rFonts w:ascii="Times New Roman" w:eastAsia="Times New Roman" w:hAnsi="Times New Roman" w:cs="Times New Roman"/>
                <w:sz w:val="28"/>
              </w:rPr>
              <w:t>поминки»</w:t>
            </w:r>
          </w:p>
        </w:tc>
        <w:tc>
          <w:tcPr>
            <w:tcW w:w="4767" w:type="dxa"/>
          </w:tcPr>
          <w:p w14:paraId="6E4F15AD" w14:textId="77777777" w:rsidR="00573E67" w:rsidRPr="00F1545D" w:rsidRDefault="00573E67" w:rsidP="003C17CC">
            <w:pPr>
              <w:ind w:right="177"/>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Рассказ о народных приметах и</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обычаях,</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связанных</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днём</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Кузьмы</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и</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Демьяна. Гончарные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мастеровые.</w:t>
            </w:r>
          </w:p>
          <w:p w14:paraId="6AFF7D57" w14:textId="77777777" w:rsidR="00573E67" w:rsidRPr="00F1545D" w:rsidRDefault="00573E67" w:rsidP="003C17CC">
            <w:pPr>
              <w:ind w:right="189"/>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 с народной вышивкой.</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песни</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«Посмотрите,</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как</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у</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нас-то в</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мастерской!».</w:t>
            </w:r>
          </w:p>
          <w:p w14:paraId="6678659E" w14:textId="77777777" w:rsidR="00573E67" w:rsidRPr="00F1545D" w:rsidRDefault="00573E67" w:rsidP="003C17CC">
            <w:pPr>
              <w:spacing w:line="312"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Фольклорная</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игра</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«Ворон</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и</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куры».</w:t>
            </w:r>
          </w:p>
        </w:tc>
        <w:tc>
          <w:tcPr>
            <w:tcW w:w="1618" w:type="dxa"/>
          </w:tcPr>
          <w:p w14:paraId="33DF57B5" w14:textId="77777777" w:rsidR="00573E67" w:rsidRPr="00573E67" w:rsidRDefault="00573E67" w:rsidP="003C17CC">
            <w:pPr>
              <w:spacing w:line="308"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06D2511E" w14:textId="77777777" w:rsidTr="003C17CC">
        <w:trPr>
          <w:trHeight w:val="1608"/>
        </w:trPr>
        <w:tc>
          <w:tcPr>
            <w:tcW w:w="1133" w:type="dxa"/>
          </w:tcPr>
          <w:p w14:paraId="6EA577D8" w14:textId="77777777" w:rsidR="00573E67" w:rsidRPr="00F1545D" w:rsidRDefault="00573E67"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11</w:t>
            </w:r>
          </w:p>
        </w:tc>
        <w:tc>
          <w:tcPr>
            <w:tcW w:w="2295" w:type="dxa"/>
          </w:tcPr>
          <w:p w14:paraId="5CF391F4" w14:textId="77777777" w:rsidR="00573E67" w:rsidRPr="00F1545D" w:rsidRDefault="00573E67"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«Во</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кузнице…»</w:t>
            </w:r>
          </w:p>
        </w:tc>
        <w:tc>
          <w:tcPr>
            <w:tcW w:w="4767" w:type="dxa"/>
          </w:tcPr>
          <w:p w14:paraId="07331A7B" w14:textId="77777777" w:rsidR="00573E67" w:rsidRPr="00F1545D" w:rsidRDefault="00573E67" w:rsidP="003C17CC">
            <w:pPr>
              <w:ind w:right="757"/>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Рассказ</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детям</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о</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кузнечном деле.</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Орудие труда</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кузнеца.</w:t>
            </w:r>
          </w:p>
          <w:p w14:paraId="4E8B962F" w14:textId="77777777" w:rsidR="00573E67" w:rsidRPr="00F1545D" w:rsidRDefault="00573E67" w:rsidP="003C17CC">
            <w:pPr>
              <w:spacing w:line="322" w:lineRule="exact"/>
              <w:ind w:right="195"/>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Фольклорная</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игра «Кузнецы».</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Повторение</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песни</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«Посмотрите,</w:t>
            </w:r>
            <w:r w:rsidRPr="00F1545D">
              <w:rPr>
                <w:rFonts w:ascii="Times New Roman" w:eastAsia="Times New Roman" w:hAnsi="Times New Roman" w:cs="Times New Roman"/>
                <w:spacing w:val="59"/>
                <w:sz w:val="28"/>
                <w:lang w:val="ru-RU"/>
              </w:rPr>
              <w:t xml:space="preserve"> </w:t>
            </w:r>
            <w:r w:rsidRPr="00F1545D">
              <w:rPr>
                <w:rFonts w:ascii="Times New Roman" w:eastAsia="Times New Roman" w:hAnsi="Times New Roman" w:cs="Times New Roman"/>
                <w:sz w:val="28"/>
                <w:lang w:val="ru-RU"/>
              </w:rPr>
              <w:t>как</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у</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нас–то</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в</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мастерской»</w:t>
            </w:r>
          </w:p>
        </w:tc>
        <w:tc>
          <w:tcPr>
            <w:tcW w:w="1618" w:type="dxa"/>
          </w:tcPr>
          <w:p w14:paraId="5C0D5713" w14:textId="77777777" w:rsidR="00573E67" w:rsidRPr="00573E67" w:rsidRDefault="00573E67"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23E2C6C1" w14:textId="77777777" w:rsidTr="003C17CC">
        <w:trPr>
          <w:trHeight w:val="1612"/>
        </w:trPr>
        <w:tc>
          <w:tcPr>
            <w:tcW w:w="1133" w:type="dxa"/>
          </w:tcPr>
          <w:p w14:paraId="4D7E9DE0" w14:textId="77777777" w:rsidR="00573E67" w:rsidRPr="00F1545D" w:rsidRDefault="00573E67"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12</w:t>
            </w:r>
          </w:p>
        </w:tc>
        <w:tc>
          <w:tcPr>
            <w:tcW w:w="2295" w:type="dxa"/>
          </w:tcPr>
          <w:p w14:paraId="0D7B7A23" w14:textId="77777777" w:rsidR="00573E67" w:rsidRPr="00F1545D" w:rsidRDefault="00573E67"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«Жостово»</w:t>
            </w:r>
          </w:p>
        </w:tc>
        <w:tc>
          <w:tcPr>
            <w:tcW w:w="4767" w:type="dxa"/>
          </w:tcPr>
          <w:p w14:paraId="5509496F" w14:textId="77777777" w:rsidR="00573E67" w:rsidRPr="00F1545D" w:rsidRDefault="00573E67" w:rsidP="003C17CC">
            <w:pPr>
              <w:ind w:right="731"/>
              <w:rPr>
                <w:rFonts w:ascii="Times New Roman" w:eastAsia="Times New Roman" w:hAnsi="Times New Roman" w:cs="Times New Roman"/>
                <w:sz w:val="28"/>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детей</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крупнейшим</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центром росписи по металлу -</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Жостово.</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rPr>
              <w:t>Показ</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иллюстраций.</w:t>
            </w:r>
          </w:p>
          <w:p w14:paraId="6053146B" w14:textId="77777777" w:rsidR="00573E67" w:rsidRPr="00F1545D" w:rsidRDefault="00573E67" w:rsidP="003C17CC">
            <w:pPr>
              <w:spacing w:line="320" w:lineRule="atLeast"/>
              <w:ind w:right="490"/>
              <w:rPr>
                <w:rFonts w:ascii="Times New Roman" w:eastAsia="Times New Roman" w:hAnsi="Times New Roman" w:cs="Times New Roman"/>
                <w:sz w:val="28"/>
              </w:rPr>
            </w:pPr>
            <w:r w:rsidRPr="00F1545D">
              <w:rPr>
                <w:rFonts w:ascii="Times New Roman" w:eastAsia="Times New Roman" w:hAnsi="Times New Roman" w:cs="Times New Roman"/>
                <w:sz w:val="28"/>
              </w:rPr>
              <w:t>Разучивание</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хороводной</w:t>
            </w:r>
            <w:r w:rsidRPr="00F1545D">
              <w:rPr>
                <w:rFonts w:ascii="Times New Roman" w:eastAsia="Times New Roman" w:hAnsi="Times New Roman" w:cs="Times New Roman"/>
                <w:spacing w:val="-8"/>
                <w:sz w:val="28"/>
              </w:rPr>
              <w:t xml:space="preserve"> </w:t>
            </w:r>
            <w:r w:rsidRPr="00F1545D">
              <w:rPr>
                <w:rFonts w:ascii="Times New Roman" w:eastAsia="Times New Roman" w:hAnsi="Times New Roman" w:cs="Times New Roman"/>
                <w:sz w:val="28"/>
              </w:rPr>
              <w:t>песни</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«В</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хороводе</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были</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мы».</w:t>
            </w:r>
          </w:p>
        </w:tc>
        <w:tc>
          <w:tcPr>
            <w:tcW w:w="1618" w:type="dxa"/>
          </w:tcPr>
          <w:p w14:paraId="6E4338B1" w14:textId="77777777" w:rsidR="00573E67" w:rsidRPr="00573E67" w:rsidRDefault="00573E67"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2D0956C5" w14:textId="77777777" w:rsidTr="003C17CC">
        <w:trPr>
          <w:trHeight w:val="2899"/>
        </w:trPr>
        <w:tc>
          <w:tcPr>
            <w:tcW w:w="1133" w:type="dxa"/>
          </w:tcPr>
          <w:p w14:paraId="4DEF95AE" w14:textId="77777777" w:rsidR="00573E67" w:rsidRPr="00F1545D" w:rsidRDefault="00573E67"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13</w:t>
            </w:r>
          </w:p>
        </w:tc>
        <w:tc>
          <w:tcPr>
            <w:tcW w:w="2295" w:type="dxa"/>
          </w:tcPr>
          <w:p w14:paraId="7B4E1D8F" w14:textId="77777777" w:rsidR="00573E67" w:rsidRPr="00F1545D" w:rsidRDefault="00573E67" w:rsidP="003C17CC">
            <w:pPr>
              <w:ind w:right="117"/>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«Зима не лето - в</w:t>
            </w:r>
            <w:r w:rsidRPr="00F1545D">
              <w:rPr>
                <w:rFonts w:ascii="Times New Roman" w:eastAsia="Times New Roman" w:hAnsi="Times New Roman" w:cs="Times New Roman"/>
                <w:spacing w:val="-68"/>
                <w:sz w:val="28"/>
                <w:lang w:val="ru-RU"/>
              </w:rPr>
              <w:t xml:space="preserve"> </w:t>
            </w:r>
            <w:r w:rsidRPr="00F1545D">
              <w:rPr>
                <w:rFonts w:ascii="Times New Roman" w:eastAsia="Times New Roman" w:hAnsi="Times New Roman" w:cs="Times New Roman"/>
                <w:sz w:val="28"/>
                <w:lang w:val="ru-RU"/>
              </w:rPr>
              <w:t>шубу</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одета»</w:t>
            </w:r>
          </w:p>
        </w:tc>
        <w:tc>
          <w:tcPr>
            <w:tcW w:w="4767" w:type="dxa"/>
          </w:tcPr>
          <w:p w14:paraId="7ED0DF9F" w14:textId="77777777" w:rsidR="00573E67" w:rsidRPr="00F1545D" w:rsidRDefault="00573E67" w:rsidP="003C17CC">
            <w:pPr>
              <w:ind w:right="545"/>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Беседа о первом зимнем месяце, о</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зимних праздниках. Пословицы,</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поговорки,</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загадки о зиме.</w:t>
            </w:r>
          </w:p>
          <w:p w14:paraId="2E1FCD86" w14:textId="77777777" w:rsidR="00573E67" w:rsidRPr="00F1545D" w:rsidRDefault="00573E67" w:rsidP="003C17CC">
            <w:pPr>
              <w:ind w:right="440"/>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Разучивание заклички «Ты мороз,</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мороз»,</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«Как</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на</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тоненький</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ледок».</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Подготовка</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к новогоднему</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празднику. Приготовление сумки-</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лакомки для</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колядования.</w:t>
            </w:r>
          </w:p>
          <w:p w14:paraId="151C63C6" w14:textId="77777777" w:rsidR="00573E67" w:rsidRPr="00F1545D" w:rsidRDefault="00573E67" w:rsidP="003C17CC">
            <w:pPr>
              <w:spacing w:line="317"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колядок.</w:t>
            </w:r>
          </w:p>
        </w:tc>
        <w:tc>
          <w:tcPr>
            <w:tcW w:w="1618" w:type="dxa"/>
          </w:tcPr>
          <w:p w14:paraId="7D2C7173" w14:textId="77777777" w:rsidR="00573E67" w:rsidRPr="00573E67" w:rsidRDefault="00573E67"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0811A901" w14:textId="77777777" w:rsidTr="003C17CC">
        <w:trPr>
          <w:trHeight w:val="1930"/>
        </w:trPr>
        <w:tc>
          <w:tcPr>
            <w:tcW w:w="1133" w:type="dxa"/>
          </w:tcPr>
          <w:p w14:paraId="5A527F22" w14:textId="77777777" w:rsidR="00573E67" w:rsidRPr="00F1545D" w:rsidRDefault="00573E67"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14</w:t>
            </w:r>
          </w:p>
        </w:tc>
        <w:tc>
          <w:tcPr>
            <w:tcW w:w="2295" w:type="dxa"/>
          </w:tcPr>
          <w:p w14:paraId="29E424B4" w14:textId="77777777" w:rsidR="00573E67" w:rsidRPr="00F1545D" w:rsidRDefault="00573E67"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«Зимние узоры»</w:t>
            </w:r>
          </w:p>
        </w:tc>
        <w:tc>
          <w:tcPr>
            <w:tcW w:w="4767" w:type="dxa"/>
          </w:tcPr>
          <w:p w14:paraId="3060CFB4" w14:textId="77777777" w:rsidR="00573E67" w:rsidRPr="00F1545D" w:rsidRDefault="00573E67" w:rsidP="003C17CC">
            <w:pPr>
              <w:ind w:right="429"/>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 с творчеством</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вологодских кружевниц. Показ</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иллюстрации.</w:t>
            </w:r>
            <w:r w:rsidRPr="00F1545D">
              <w:rPr>
                <w:rFonts w:ascii="Times New Roman" w:eastAsia="Times New Roman" w:hAnsi="Times New Roman" w:cs="Times New Roman"/>
                <w:spacing w:val="-14"/>
                <w:sz w:val="28"/>
                <w:lang w:val="ru-RU"/>
              </w:rPr>
              <w:t xml:space="preserve"> </w:t>
            </w:r>
            <w:r w:rsidRPr="00F1545D">
              <w:rPr>
                <w:rFonts w:ascii="Times New Roman" w:eastAsia="Times New Roman" w:hAnsi="Times New Roman" w:cs="Times New Roman"/>
                <w:sz w:val="28"/>
                <w:lang w:val="ru-RU"/>
              </w:rPr>
              <w:t>Повторение</w:t>
            </w:r>
            <w:r w:rsidRPr="00F1545D">
              <w:rPr>
                <w:rFonts w:ascii="Times New Roman" w:eastAsia="Times New Roman" w:hAnsi="Times New Roman" w:cs="Times New Roman"/>
                <w:spacing w:val="-15"/>
                <w:sz w:val="28"/>
                <w:lang w:val="ru-RU"/>
              </w:rPr>
              <w:t xml:space="preserve"> </w:t>
            </w:r>
            <w:r w:rsidRPr="00F1545D">
              <w:rPr>
                <w:rFonts w:ascii="Times New Roman" w:eastAsia="Times New Roman" w:hAnsi="Times New Roman" w:cs="Times New Roman"/>
                <w:sz w:val="28"/>
                <w:lang w:val="ru-RU"/>
              </w:rPr>
              <w:t>песни</w:t>
            </w:r>
          </w:p>
          <w:p w14:paraId="0D0CFCB8" w14:textId="77777777" w:rsidR="00573E67" w:rsidRPr="00F1545D" w:rsidRDefault="00573E67" w:rsidP="003C17CC">
            <w:pPr>
              <w:ind w:right="687"/>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«Как на тоненький ледок».</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Фольклорная</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игра</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«Два</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мороза».</w:t>
            </w:r>
          </w:p>
          <w:p w14:paraId="4647C788" w14:textId="77777777" w:rsidR="00573E67" w:rsidRPr="00F1545D" w:rsidRDefault="00573E67" w:rsidP="003C17CC">
            <w:pPr>
              <w:spacing w:line="313"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Повторение</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колядок.</w:t>
            </w:r>
          </w:p>
        </w:tc>
        <w:tc>
          <w:tcPr>
            <w:tcW w:w="1618" w:type="dxa"/>
          </w:tcPr>
          <w:p w14:paraId="4ABE7815" w14:textId="77777777" w:rsidR="00573E67" w:rsidRPr="00573E67" w:rsidRDefault="00573E67"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12EBF71C" w14:textId="77777777" w:rsidTr="003C17CC">
        <w:trPr>
          <w:trHeight w:val="1286"/>
        </w:trPr>
        <w:tc>
          <w:tcPr>
            <w:tcW w:w="1133" w:type="dxa"/>
          </w:tcPr>
          <w:p w14:paraId="288D4A01" w14:textId="77777777" w:rsidR="00573E67" w:rsidRPr="00F1545D" w:rsidRDefault="00573E67"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15</w:t>
            </w:r>
          </w:p>
        </w:tc>
        <w:tc>
          <w:tcPr>
            <w:tcW w:w="2295" w:type="dxa"/>
          </w:tcPr>
          <w:p w14:paraId="4F5CDC82" w14:textId="77777777" w:rsidR="00573E67" w:rsidRPr="00F1545D" w:rsidRDefault="00573E67" w:rsidP="003C17CC">
            <w:pPr>
              <w:ind w:right="673"/>
              <w:rPr>
                <w:rFonts w:ascii="Times New Roman" w:eastAsia="Times New Roman" w:hAnsi="Times New Roman" w:cs="Times New Roman"/>
                <w:sz w:val="28"/>
              </w:rPr>
            </w:pPr>
            <w:r w:rsidRPr="00F1545D">
              <w:rPr>
                <w:rFonts w:ascii="Times New Roman" w:eastAsia="Times New Roman" w:hAnsi="Times New Roman" w:cs="Times New Roman"/>
                <w:sz w:val="28"/>
              </w:rPr>
              <w:t>«Гжель</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прекрасная»</w:t>
            </w:r>
          </w:p>
        </w:tc>
        <w:tc>
          <w:tcPr>
            <w:tcW w:w="4767" w:type="dxa"/>
          </w:tcPr>
          <w:p w14:paraId="38844064" w14:textId="77777777" w:rsidR="00573E67" w:rsidRPr="00F1545D" w:rsidRDefault="00573E67" w:rsidP="003C17CC">
            <w:pPr>
              <w:ind w:right="335"/>
              <w:jc w:val="both"/>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гжельской</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керамикой.</w:t>
            </w:r>
            <w:r w:rsidRPr="00F1545D">
              <w:rPr>
                <w:rFonts w:ascii="Times New Roman" w:eastAsia="Times New Roman" w:hAnsi="Times New Roman" w:cs="Times New Roman"/>
                <w:spacing w:val="-68"/>
                <w:sz w:val="28"/>
                <w:lang w:val="ru-RU"/>
              </w:rPr>
              <w:t xml:space="preserve"> </w:t>
            </w:r>
            <w:r w:rsidRPr="00F1545D">
              <w:rPr>
                <w:rFonts w:ascii="Times New Roman" w:eastAsia="Times New Roman" w:hAnsi="Times New Roman" w:cs="Times New Roman"/>
                <w:sz w:val="28"/>
                <w:lang w:val="ru-RU"/>
              </w:rPr>
              <w:t>Самостоятельное рисование детьми</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по</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образцу</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гжельских узоров.</w:t>
            </w:r>
          </w:p>
          <w:p w14:paraId="44A71C03" w14:textId="77777777" w:rsidR="00573E67" w:rsidRPr="00F1545D" w:rsidRDefault="00573E67" w:rsidP="003C17CC">
            <w:pPr>
              <w:spacing w:line="312" w:lineRule="exact"/>
              <w:jc w:val="both"/>
              <w:rPr>
                <w:rFonts w:ascii="Times New Roman" w:eastAsia="Times New Roman" w:hAnsi="Times New Roman" w:cs="Times New Roman"/>
                <w:sz w:val="28"/>
              </w:rPr>
            </w:pPr>
            <w:r w:rsidRPr="00F1545D">
              <w:rPr>
                <w:rFonts w:ascii="Times New Roman" w:eastAsia="Times New Roman" w:hAnsi="Times New Roman" w:cs="Times New Roman"/>
                <w:sz w:val="28"/>
              </w:rPr>
              <w:t>Повторение</w:t>
            </w:r>
            <w:r w:rsidRPr="00F1545D">
              <w:rPr>
                <w:rFonts w:ascii="Times New Roman" w:eastAsia="Times New Roman" w:hAnsi="Times New Roman" w:cs="Times New Roman"/>
                <w:spacing w:val="-4"/>
                <w:sz w:val="28"/>
              </w:rPr>
              <w:t xml:space="preserve"> </w:t>
            </w:r>
            <w:r w:rsidRPr="00F1545D">
              <w:rPr>
                <w:rFonts w:ascii="Times New Roman" w:eastAsia="Times New Roman" w:hAnsi="Times New Roman" w:cs="Times New Roman"/>
                <w:sz w:val="28"/>
              </w:rPr>
              <w:t>зимних</w:t>
            </w:r>
            <w:r w:rsidRPr="00F1545D">
              <w:rPr>
                <w:rFonts w:ascii="Times New Roman" w:eastAsia="Times New Roman" w:hAnsi="Times New Roman" w:cs="Times New Roman"/>
                <w:spacing w:val="-9"/>
                <w:sz w:val="28"/>
              </w:rPr>
              <w:t xml:space="preserve"> </w:t>
            </w:r>
            <w:r w:rsidRPr="00F1545D">
              <w:rPr>
                <w:rFonts w:ascii="Times New Roman" w:eastAsia="Times New Roman" w:hAnsi="Times New Roman" w:cs="Times New Roman"/>
                <w:sz w:val="28"/>
              </w:rPr>
              <w:t>песен.</w:t>
            </w:r>
          </w:p>
        </w:tc>
        <w:tc>
          <w:tcPr>
            <w:tcW w:w="1618" w:type="dxa"/>
          </w:tcPr>
          <w:p w14:paraId="59EA7734" w14:textId="77777777" w:rsidR="00573E67" w:rsidRPr="00573E67" w:rsidRDefault="00573E67"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542A4B0B" w14:textId="77777777" w:rsidTr="003C17CC">
        <w:trPr>
          <w:trHeight w:val="1291"/>
        </w:trPr>
        <w:tc>
          <w:tcPr>
            <w:tcW w:w="1133" w:type="dxa"/>
          </w:tcPr>
          <w:p w14:paraId="0173B243" w14:textId="77777777" w:rsidR="00573E67" w:rsidRPr="00F1545D" w:rsidRDefault="00573E67" w:rsidP="003C17CC">
            <w:pPr>
              <w:spacing w:line="314" w:lineRule="exact"/>
              <w:rPr>
                <w:rFonts w:ascii="Times New Roman" w:eastAsia="Times New Roman" w:hAnsi="Times New Roman" w:cs="Times New Roman"/>
                <w:sz w:val="28"/>
              </w:rPr>
            </w:pPr>
            <w:r w:rsidRPr="00F1545D">
              <w:rPr>
                <w:rFonts w:ascii="Times New Roman" w:eastAsia="Times New Roman" w:hAnsi="Times New Roman" w:cs="Times New Roman"/>
                <w:sz w:val="28"/>
              </w:rPr>
              <w:t>16</w:t>
            </w:r>
          </w:p>
        </w:tc>
        <w:tc>
          <w:tcPr>
            <w:tcW w:w="2295" w:type="dxa"/>
          </w:tcPr>
          <w:p w14:paraId="4E8A5396" w14:textId="77777777" w:rsidR="00573E67" w:rsidRPr="00F1545D" w:rsidRDefault="00573E67" w:rsidP="003C17CC">
            <w:pPr>
              <w:ind w:right="561"/>
              <w:rPr>
                <w:rFonts w:ascii="Times New Roman" w:eastAsia="Times New Roman" w:hAnsi="Times New Roman" w:cs="Times New Roman"/>
                <w:sz w:val="28"/>
              </w:rPr>
            </w:pPr>
            <w:r w:rsidRPr="00F1545D">
              <w:rPr>
                <w:rFonts w:ascii="Times New Roman" w:eastAsia="Times New Roman" w:hAnsi="Times New Roman" w:cs="Times New Roman"/>
                <w:spacing w:val="-1"/>
                <w:sz w:val="28"/>
              </w:rPr>
              <w:t>«Мы весёлые</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матрёшки»</w:t>
            </w:r>
          </w:p>
        </w:tc>
        <w:tc>
          <w:tcPr>
            <w:tcW w:w="4767" w:type="dxa"/>
          </w:tcPr>
          <w:p w14:paraId="2BB57185" w14:textId="77777777" w:rsidR="00573E67" w:rsidRPr="00F1545D" w:rsidRDefault="00573E67" w:rsidP="003C17CC">
            <w:pPr>
              <w:ind w:right="416"/>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Рассказ</w:t>
            </w:r>
            <w:r w:rsidRPr="00F1545D">
              <w:rPr>
                <w:rFonts w:ascii="Times New Roman" w:eastAsia="Times New Roman" w:hAnsi="Times New Roman" w:cs="Times New Roman"/>
                <w:spacing w:val="59"/>
                <w:sz w:val="28"/>
                <w:lang w:val="ru-RU"/>
              </w:rPr>
              <w:t xml:space="preserve"> </w:t>
            </w:r>
            <w:r w:rsidRPr="00F1545D">
              <w:rPr>
                <w:rFonts w:ascii="Times New Roman" w:eastAsia="Times New Roman" w:hAnsi="Times New Roman" w:cs="Times New Roman"/>
                <w:sz w:val="28"/>
                <w:lang w:val="ru-RU"/>
              </w:rPr>
              <w:t>об</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истории</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возникновения</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матрёшки.</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Рисование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детьми</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по</w:t>
            </w:r>
          </w:p>
          <w:p w14:paraId="6AD0B9F4" w14:textId="77777777" w:rsidR="00573E67" w:rsidRPr="00F1545D" w:rsidRDefault="00573E67" w:rsidP="003C17CC">
            <w:pPr>
              <w:spacing w:line="322" w:lineRule="exact"/>
              <w:ind w:right="638"/>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образцу.</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песни</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«Мы</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весёлые</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матрёшки».</w:t>
            </w:r>
          </w:p>
        </w:tc>
        <w:tc>
          <w:tcPr>
            <w:tcW w:w="1618" w:type="dxa"/>
          </w:tcPr>
          <w:p w14:paraId="647AC026" w14:textId="77777777" w:rsidR="00573E67" w:rsidRPr="00573E67" w:rsidRDefault="00573E67" w:rsidP="003C17CC">
            <w:pPr>
              <w:spacing w:line="314"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3E1B8924" w14:textId="77777777" w:rsidTr="003C17CC">
        <w:trPr>
          <w:trHeight w:val="965"/>
        </w:trPr>
        <w:tc>
          <w:tcPr>
            <w:tcW w:w="1133" w:type="dxa"/>
          </w:tcPr>
          <w:p w14:paraId="758DCBA5" w14:textId="77777777" w:rsidR="00573E67" w:rsidRPr="00F1545D" w:rsidRDefault="00573E67"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lastRenderedPageBreak/>
              <w:t>17</w:t>
            </w:r>
          </w:p>
        </w:tc>
        <w:tc>
          <w:tcPr>
            <w:tcW w:w="2295" w:type="dxa"/>
          </w:tcPr>
          <w:p w14:paraId="5BCA734C" w14:textId="77777777" w:rsidR="00573E67" w:rsidRPr="00F1545D" w:rsidRDefault="00573E67" w:rsidP="003C17CC">
            <w:pPr>
              <w:ind w:right="126"/>
              <w:rPr>
                <w:rFonts w:ascii="Times New Roman" w:eastAsia="Times New Roman" w:hAnsi="Times New Roman" w:cs="Times New Roman"/>
                <w:sz w:val="28"/>
              </w:rPr>
            </w:pPr>
            <w:r w:rsidRPr="00F1545D">
              <w:rPr>
                <w:rFonts w:ascii="Times New Roman" w:eastAsia="Times New Roman" w:hAnsi="Times New Roman" w:cs="Times New Roman"/>
                <w:sz w:val="28"/>
              </w:rPr>
              <w:t>«Пришла</w:t>
            </w:r>
            <w:r w:rsidRPr="00F1545D">
              <w:rPr>
                <w:rFonts w:ascii="Times New Roman" w:eastAsia="Times New Roman" w:hAnsi="Times New Roman" w:cs="Times New Roman"/>
                <w:spacing w:val="-15"/>
                <w:sz w:val="28"/>
              </w:rPr>
              <w:t xml:space="preserve"> </w:t>
            </w:r>
            <w:r w:rsidRPr="00F1545D">
              <w:rPr>
                <w:rFonts w:ascii="Times New Roman" w:eastAsia="Times New Roman" w:hAnsi="Times New Roman" w:cs="Times New Roman"/>
                <w:sz w:val="28"/>
              </w:rPr>
              <w:t>Коляда</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накануне</w:t>
            </w:r>
          </w:p>
          <w:p w14:paraId="00B61C48" w14:textId="77777777" w:rsidR="00573E67" w:rsidRPr="00F1545D" w:rsidRDefault="00573E67" w:rsidP="003C17CC">
            <w:pPr>
              <w:spacing w:line="313" w:lineRule="exact"/>
              <w:rPr>
                <w:rFonts w:ascii="Times New Roman" w:eastAsia="Times New Roman" w:hAnsi="Times New Roman" w:cs="Times New Roman"/>
                <w:sz w:val="28"/>
              </w:rPr>
            </w:pPr>
            <w:r w:rsidRPr="00F1545D">
              <w:rPr>
                <w:rFonts w:ascii="Times New Roman" w:eastAsia="Times New Roman" w:hAnsi="Times New Roman" w:cs="Times New Roman"/>
                <w:sz w:val="28"/>
              </w:rPr>
              <w:t>Рождества»</w:t>
            </w:r>
          </w:p>
        </w:tc>
        <w:tc>
          <w:tcPr>
            <w:tcW w:w="4767" w:type="dxa"/>
          </w:tcPr>
          <w:p w14:paraId="65679852" w14:textId="77777777" w:rsidR="00573E67" w:rsidRPr="00F1545D" w:rsidRDefault="00573E67" w:rsidP="003C17CC">
            <w:pPr>
              <w:ind w:right="123"/>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Беседа</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о</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рождественских</w:t>
            </w:r>
            <w:r w:rsidRPr="00F1545D">
              <w:rPr>
                <w:rFonts w:ascii="Times New Roman" w:eastAsia="Times New Roman" w:hAnsi="Times New Roman" w:cs="Times New Roman"/>
                <w:spacing w:val="-11"/>
                <w:sz w:val="28"/>
                <w:lang w:val="ru-RU"/>
              </w:rPr>
              <w:t xml:space="preserve"> </w:t>
            </w:r>
            <w:r w:rsidRPr="00F1545D">
              <w:rPr>
                <w:rFonts w:ascii="Times New Roman" w:eastAsia="Times New Roman" w:hAnsi="Times New Roman" w:cs="Times New Roman"/>
                <w:sz w:val="28"/>
                <w:lang w:val="ru-RU"/>
              </w:rPr>
              <w:t>праздниках,</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святочных</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гаданиях.</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Пение</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колядок.</w:t>
            </w:r>
          </w:p>
          <w:p w14:paraId="524B7B66" w14:textId="77777777" w:rsidR="00573E67" w:rsidRPr="00F1545D" w:rsidRDefault="00573E67" w:rsidP="003C17CC">
            <w:pPr>
              <w:spacing w:line="313"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игры</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«Коза</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и</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медведь».</w:t>
            </w:r>
          </w:p>
        </w:tc>
        <w:tc>
          <w:tcPr>
            <w:tcW w:w="1618" w:type="dxa"/>
          </w:tcPr>
          <w:p w14:paraId="34C9D5CA" w14:textId="77777777" w:rsidR="00573E67" w:rsidRPr="00573E67" w:rsidRDefault="00573E67"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433C7A07" w14:textId="77777777" w:rsidTr="003C17CC">
        <w:trPr>
          <w:trHeight w:val="2899"/>
        </w:trPr>
        <w:tc>
          <w:tcPr>
            <w:tcW w:w="1133" w:type="dxa"/>
          </w:tcPr>
          <w:p w14:paraId="4168ECFD" w14:textId="77777777" w:rsidR="00573E67" w:rsidRPr="00F1545D" w:rsidRDefault="00573E67"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18</w:t>
            </w:r>
          </w:p>
        </w:tc>
        <w:tc>
          <w:tcPr>
            <w:tcW w:w="2295" w:type="dxa"/>
          </w:tcPr>
          <w:p w14:paraId="7158879D" w14:textId="77777777" w:rsidR="00573E67" w:rsidRPr="00F1545D" w:rsidRDefault="00573E67" w:rsidP="003C17CC">
            <w:pPr>
              <w:ind w:right="750"/>
              <w:rPr>
                <w:rFonts w:ascii="Times New Roman" w:eastAsia="Times New Roman" w:hAnsi="Times New Roman" w:cs="Times New Roman"/>
                <w:sz w:val="28"/>
              </w:rPr>
            </w:pPr>
            <w:r w:rsidRPr="00F1545D">
              <w:rPr>
                <w:rFonts w:ascii="Times New Roman" w:eastAsia="Times New Roman" w:hAnsi="Times New Roman" w:cs="Times New Roman"/>
                <w:spacing w:val="-1"/>
                <w:sz w:val="28"/>
              </w:rPr>
              <w:t>«Рождество</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Христово»</w:t>
            </w:r>
          </w:p>
        </w:tc>
        <w:tc>
          <w:tcPr>
            <w:tcW w:w="4767" w:type="dxa"/>
          </w:tcPr>
          <w:p w14:paraId="6C578CD7" w14:textId="77777777" w:rsidR="00573E67" w:rsidRPr="00F1545D" w:rsidRDefault="00573E67" w:rsidP="003C17CC">
            <w:pPr>
              <w:ind w:right="114"/>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Познакомить детей (в доступной</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форме) с евангельской историей</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рождения</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Христа</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и</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показать,</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как</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этот</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сюжет отображён в произведениях</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искусства.</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Разучивание песни</w:t>
            </w:r>
          </w:p>
          <w:p w14:paraId="75C30937" w14:textId="77777777" w:rsidR="00573E67" w:rsidRPr="00F1545D" w:rsidRDefault="00573E67" w:rsidP="003C17CC">
            <w:pPr>
              <w:spacing w:line="322" w:lineRule="exact"/>
              <w:ind w:right="205"/>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«Рождество Христово», «Все идут,</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спешат на праздник». Сделать из</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картона</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или</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фольги</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рождественскую</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звезду.</w:t>
            </w:r>
          </w:p>
        </w:tc>
        <w:tc>
          <w:tcPr>
            <w:tcW w:w="1618" w:type="dxa"/>
          </w:tcPr>
          <w:p w14:paraId="56457F96" w14:textId="77777777" w:rsidR="00573E67" w:rsidRPr="00573E67" w:rsidRDefault="00573E67"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147B2B6F" w14:textId="77777777" w:rsidTr="003C17CC">
        <w:trPr>
          <w:trHeight w:val="1286"/>
        </w:trPr>
        <w:tc>
          <w:tcPr>
            <w:tcW w:w="1133" w:type="dxa"/>
          </w:tcPr>
          <w:p w14:paraId="022244E6" w14:textId="77777777" w:rsidR="00573E67" w:rsidRPr="00F1545D" w:rsidRDefault="00573E67"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19</w:t>
            </w:r>
          </w:p>
        </w:tc>
        <w:tc>
          <w:tcPr>
            <w:tcW w:w="2295" w:type="dxa"/>
          </w:tcPr>
          <w:p w14:paraId="77B9E3AC" w14:textId="77777777" w:rsidR="00573E67" w:rsidRPr="00F1545D" w:rsidRDefault="00573E67"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«Васильев</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день»</w:t>
            </w:r>
          </w:p>
        </w:tc>
        <w:tc>
          <w:tcPr>
            <w:tcW w:w="4767" w:type="dxa"/>
          </w:tcPr>
          <w:p w14:paraId="31603F90" w14:textId="77777777" w:rsidR="00573E67" w:rsidRPr="00F1545D" w:rsidRDefault="00573E67" w:rsidP="003C17CC">
            <w:pPr>
              <w:ind w:right="489"/>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Рассказать</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о</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праздновании</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Нового</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года.</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Отличие новогоднего</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колядования</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от</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рождественского.</w:t>
            </w:r>
          </w:p>
          <w:p w14:paraId="54734E74" w14:textId="77777777" w:rsidR="00573E67" w:rsidRPr="00F1545D" w:rsidRDefault="00573E67" w:rsidP="003C17CC">
            <w:pPr>
              <w:spacing w:line="312" w:lineRule="exact"/>
              <w:rPr>
                <w:rFonts w:ascii="Times New Roman" w:eastAsia="Times New Roman" w:hAnsi="Times New Roman" w:cs="Times New Roman"/>
                <w:sz w:val="28"/>
              </w:rPr>
            </w:pPr>
            <w:r w:rsidRPr="00F1545D">
              <w:rPr>
                <w:rFonts w:ascii="Times New Roman" w:eastAsia="Times New Roman" w:hAnsi="Times New Roman" w:cs="Times New Roman"/>
                <w:sz w:val="28"/>
              </w:rPr>
              <w:t>Обыграть</w:t>
            </w:r>
            <w:r w:rsidRPr="00F1545D">
              <w:rPr>
                <w:rFonts w:ascii="Times New Roman" w:eastAsia="Times New Roman" w:hAnsi="Times New Roman" w:cs="Times New Roman"/>
                <w:spacing w:val="-7"/>
                <w:sz w:val="28"/>
              </w:rPr>
              <w:t xml:space="preserve"> </w:t>
            </w:r>
            <w:r w:rsidRPr="00F1545D">
              <w:rPr>
                <w:rFonts w:ascii="Times New Roman" w:eastAsia="Times New Roman" w:hAnsi="Times New Roman" w:cs="Times New Roman"/>
                <w:sz w:val="28"/>
              </w:rPr>
              <w:t>приход</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колядовщиков</w:t>
            </w:r>
          </w:p>
        </w:tc>
        <w:tc>
          <w:tcPr>
            <w:tcW w:w="1618" w:type="dxa"/>
          </w:tcPr>
          <w:p w14:paraId="66959B7E" w14:textId="77777777" w:rsidR="00573E67" w:rsidRPr="00573E67" w:rsidRDefault="00573E67"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5988653B" w14:textId="77777777" w:rsidTr="003C17CC">
        <w:trPr>
          <w:trHeight w:val="1290"/>
        </w:trPr>
        <w:tc>
          <w:tcPr>
            <w:tcW w:w="1133" w:type="dxa"/>
          </w:tcPr>
          <w:p w14:paraId="543E0210" w14:textId="77777777" w:rsidR="00573E67" w:rsidRPr="00F1545D" w:rsidRDefault="00573E67"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20</w:t>
            </w:r>
          </w:p>
        </w:tc>
        <w:tc>
          <w:tcPr>
            <w:tcW w:w="2295" w:type="dxa"/>
          </w:tcPr>
          <w:p w14:paraId="69E1F740" w14:textId="77777777" w:rsidR="00573E67" w:rsidRPr="00F1545D" w:rsidRDefault="00573E67"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«Крещение»</w:t>
            </w:r>
          </w:p>
        </w:tc>
        <w:tc>
          <w:tcPr>
            <w:tcW w:w="4767" w:type="dxa"/>
          </w:tcPr>
          <w:p w14:paraId="1CD7517B" w14:textId="77777777" w:rsidR="00573E67" w:rsidRPr="00F1545D" w:rsidRDefault="00573E67" w:rsidP="003C17CC">
            <w:pPr>
              <w:ind w:right="733"/>
              <w:rPr>
                <w:rFonts w:ascii="Times New Roman" w:eastAsia="Times New Roman" w:hAnsi="Times New Roman" w:cs="Times New Roman"/>
                <w:sz w:val="28"/>
              </w:rPr>
            </w:pPr>
            <w:r w:rsidRPr="00F1545D">
              <w:rPr>
                <w:rFonts w:ascii="Times New Roman" w:eastAsia="Times New Roman" w:hAnsi="Times New Roman" w:cs="Times New Roman"/>
                <w:sz w:val="28"/>
                <w:lang w:val="ru-RU"/>
              </w:rPr>
              <w:t>Рассказать детям о третьем</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празднике</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Святок,</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его</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обрядах</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и</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обычаях</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в</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этот</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день.</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rPr>
              <w:t>Повторить</w:t>
            </w:r>
          </w:p>
          <w:p w14:paraId="0B5D9F7F" w14:textId="77777777" w:rsidR="00573E67" w:rsidRPr="00F1545D" w:rsidRDefault="00573E67" w:rsidP="003C17CC">
            <w:pPr>
              <w:spacing w:line="314" w:lineRule="exact"/>
              <w:rPr>
                <w:rFonts w:ascii="Times New Roman" w:eastAsia="Times New Roman" w:hAnsi="Times New Roman" w:cs="Times New Roman"/>
                <w:sz w:val="28"/>
              </w:rPr>
            </w:pPr>
            <w:r w:rsidRPr="00F1545D">
              <w:rPr>
                <w:rFonts w:ascii="Times New Roman" w:eastAsia="Times New Roman" w:hAnsi="Times New Roman" w:cs="Times New Roman"/>
                <w:sz w:val="28"/>
              </w:rPr>
              <w:t>выученные</w:t>
            </w:r>
            <w:r w:rsidRPr="00F1545D">
              <w:rPr>
                <w:rFonts w:ascii="Times New Roman" w:eastAsia="Times New Roman" w:hAnsi="Times New Roman" w:cs="Times New Roman"/>
                <w:spacing w:val="-6"/>
                <w:sz w:val="28"/>
              </w:rPr>
              <w:t xml:space="preserve"> </w:t>
            </w:r>
            <w:r w:rsidRPr="00F1545D">
              <w:rPr>
                <w:rFonts w:ascii="Times New Roman" w:eastAsia="Times New Roman" w:hAnsi="Times New Roman" w:cs="Times New Roman"/>
                <w:sz w:val="28"/>
              </w:rPr>
              <w:t>песни.</w:t>
            </w:r>
          </w:p>
        </w:tc>
        <w:tc>
          <w:tcPr>
            <w:tcW w:w="1618" w:type="dxa"/>
          </w:tcPr>
          <w:p w14:paraId="21BC8D60" w14:textId="77777777" w:rsidR="00573E67" w:rsidRPr="00573E67" w:rsidRDefault="00573E67"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35EDAFC5" w14:textId="77777777" w:rsidTr="003C17CC">
        <w:trPr>
          <w:trHeight w:val="1608"/>
        </w:trPr>
        <w:tc>
          <w:tcPr>
            <w:tcW w:w="1133" w:type="dxa"/>
          </w:tcPr>
          <w:p w14:paraId="60A05B9A" w14:textId="77777777" w:rsidR="00573E67" w:rsidRPr="00F1545D" w:rsidRDefault="00573E67"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21</w:t>
            </w:r>
          </w:p>
        </w:tc>
        <w:tc>
          <w:tcPr>
            <w:tcW w:w="2295" w:type="dxa"/>
          </w:tcPr>
          <w:p w14:paraId="02E7149E" w14:textId="77777777" w:rsidR="00573E67" w:rsidRPr="00F1545D" w:rsidRDefault="00573E67" w:rsidP="003C17CC">
            <w:pPr>
              <w:ind w:right="689"/>
              <w:rPr>
                <w:rFonts w:ascii="Times New Roman" w:eastAsia="Times New Roman" w:hAnsi="Times New Roman" w:cs="Times New Roman"/>
                <w:sz w:val="28"/>
              </w:rPr>
            </w:pPr>
            <w:r w:rsidRPr="00F1545D">
              <w:rPr>
                <w:rFonts w:ascii="Times New Roman" w:eastAsia="Times New Roman" w:hAnsi="Times New Roman" w:cs="Times New Roman"/>
                <w:sz w:val="28"/>
              </w:rPr>
              <w:t>«Госпожа</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честная</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pacing w:val="-1"/>
                <w:sz w:val="28"/>
              </w:rPr>
              <w:t>Масленица»</w:t>
            </w:r>
          </w:p>
        </w:tc>
        <w:tc>
          <w:tcPr>
            <w:tcW w:w="4767" w:type="dxa"/>
          </w:tcPr>
          <w:p w14:paraId="760E9390" w14:textId="77777777" w:rsidR="00573E67" w:rsidRPr="00F1545D" w:rsidRDefault="00573E67" w:rsidP="003C17CC">
            <w:pPr>
              <w:ind w:right="1101"/>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Беседа с детьми о празднике,</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обычаях,</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обрядах.</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Сделать</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из</w:t>
            </w:r>
          </w:p>
          <w:p w14:paraId="283FF4ED" w14:textId="77777777" w:rsidR="00573E67" w:rsidRPr="00F1545D" w:rsidRDefault="00573E67" w:rsidP="003C17CC">
            <w:pPr>
              <w:ind w:right="292"/>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подручного материала небольшое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чучело-Масленицы.</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Разучить</w:t>
            </w:r>
            <w:r w:rsidRPr="00F1545D">
              <w:rPr>
                <w:rFonts w:ascii="Times New Roman" w:eastAsia="Times New Roman" w:hAnsi="Times New Roman" w:cs="Times New Roman"/>
                <w:spacing w:val="-11"/>
                <w:sz w:val="28"/>
                <w:lang w:val="ru-RU"/>
              </w:rPr>
              <w:t xml:space="preserve"> </w:t>
            </w:r>
            <w:r w:rsidRPr="00F1545D">
              <w:rPr>
                <w:rFonts w:ascii="Times New Roman" w:eastAsia="Times New Roman" w:hAnsi="Times New Roman" w:cs="Times New Roman"/>
                <w:sz w:val="28"/>
                <w:lang w:val="ru-RU"/>
              </w:rPr>
              <w:t>песню</w:t>
            </w:r>
          </w:p>
          <w:p w14:paraId="38A3EB02" w14:textId="77777777" w:rsidR="00573E67" w:rsidRPr="00F1545D" w:rsidRDefault="00573E67" w:rsidP="003C17CC">
            <w:pPr>
              <w:spacing w:line="313"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«А</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мы</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Масленицу</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дожидаем».</w:t>
            </w:r>
          </w:p>
        </w:tc>
        <w:tc>
          <w:tcPr>
            <w:tcW w:w="1618" w:type="dxa"/>
          </w:tcPr>
          <w:p w14:paraId="037B8D70" w14:textId="77777777" w:rsidR="00573E67" w:rsidRPr="00573E67" w:rsidRDefault="00573E67"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6944C54D" w14:textId="77777777" w:rsidTr="003C17CC">
        <w:trPr>
          <w:trHeight w:val="1934"/>
        </w:trPr>
        <w:tc>
          <w:tcPr>
            <w:tcW w:w="1133" w:type="dxa"/>
          </w:tcPr>
          <w:p w14:paraId="7A7CE73D" w14:textId="77777777" w:rsidR="00573E67" w:rsidRPr="00F1545D" w:rsidRDefault="00573E67"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22</w:t>
            </w:r>
          </w:p>
        </w:tc>
        <w:tc>
          <w:tcPr>
            <w:tcW w:w="2295" w:type="dxa"/>
          </w:tcPr>
          <w:p w14:paraId="24C004BA" w14:textId="77777777" w:rsidR="00573E67" w:rsidRPr="00F1545D" w:rsidRDefault="00573E67" w:rsidP="003C17CC">
            <w:pPr>
              <w:ind w:right="673"/>
              <w:rPr>
                <w:rFonts w:ascii="Times New Roman" w:eastAsia="Times New Roman" w:hAnsi="Times New Roman" w:cs="Times New Roman"/>
                <w:sz w:val="28"/>
              </w:rPr>
            </w:pPr>
            <w:r w:rsidRPr="00F1545D">
              <w:rPr>
                <w:rFonts w:ascii="Times New Roman" w:eastAsia="Times New Roman" w:hAnsi="Times New Roman" w:cs="Times New Roman"/>
                <w:spacing w:val="-1"/>
                <w:sz w:val="28"/>
              </w:rPr>
              <w:t>«Масленицу</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объедуха,</w:t>
            </w:r>
          </w:p>
          <w:p w14:paraId="758206E5" w14:textId="77777777" w:rsidR="00573E67" w:rsidRPr="00F1545D" w:rsidRDefault="00573E67" w:rsidP="003C17CC">
            <w:pPr>
              <w:ind w:right="764"/>
              <w:rPr>
                <w:rFonts w:ascii="Times New Roman" w:eastAsia="Times New Roman" w:hAnsi="Times New Roman" w:cs="Times New Roman"/>
                <w:sz w:val="28"/>
              </w:rPr>
            </w:pPr>
            <w:r w:rsidRPr="00F1545D">
              <w:rPr>
                <w:rFonts w:ascii="Times New Roman" w:eastAsia="Times New Roman" w:hAnsi="Times New Roman" w:cs="Times New Roman"/>
                <w:sz w:val="28"/>
              </w:rPr>
              <w:t>блинами</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приберуха»</w:t>
            </w:r>
          </w:p>
        </w:tc>
        <w:tc>
          <w:tcPr>
            <w:tcW w:w="4767" w:type="dxa"/>
          </w:tcPr>
          <w:p w14:paraId="184F694B" w14:textId="77777777" w:rsidR="00573E67" w:rsidRPr="00F1545D" w:rsidRDefault="00573E67" w:rsidP="003C17CC">
            <w:pPr>
              <w:ind w:right="190"/>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Поговорки</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и</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пословицы</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про</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блины</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и</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масленицу.</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Разучить</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детьми</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песню</w:t>
            </w:r>
          </w:p>
          <w:p w14:paraId="39871D84" w14:textId="77777777" w:rsidR="00573E67" w:rsidRPr="00F1545D" w:rsidRDefault="00573E67" w:rsidP="003C17CC">
            <w:pPr>
              <w:ind w:right="923"/>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«Сею-вею снежок», «Прощай,</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Масленица».</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Повторить</w:t>
            </w:r>
            <w:r w:rsidRPr="00F1545D">
              <w:rPr>
                <w:rFonts w:ascii="Times New Roman" w:eastAsia="Times New Roman" w:hAnsi="Times New Roman" w:cs="Times New Roman"/>
                <w:spacing w:val="-12"/>
                <w:sz w:val="28"/>
                <w:lang w:val="ru-RU"/>
              </w:rPr>
              <w:t xml:space="preserve"> </w:t>
            </w:r>
            <w:r w:rsidRPr="00F1545D">
              <w:rPr>
                <w:rFonts w:ascii="Times New Roman" w:eastAsia="Times New Roman" w:hAnsi="Times New Roman" w:cs="Times New Roman"/>
                <w:sz w:val="28"/>
                <w:lang w:val="ru-RU"/>
              </w:rPr>
              <w:t>песню</w:t>
            </w:r>
          </w:p>
          <w:p w14:paraId="0F841E6F" w14:textId="77777777" w:rsidR="00573E67" w:rsidRPr="00F1545D" w:rsidRDefault="00573E67" w:rsidP="003C17CC">
            <w:pPr>
              <w:spacing w:line="320" w:lineRule="atLeast"/>
              <w:ind w:right="1185"/>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«Блины». Устроить с детьми</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чаепитие</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блинами,</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играми.</w:t>
            </w:r>
          </w:p>
        </w:tc>
        <w:tc>
          <w:tcPr>
            <w:tcW w:w="1618" w:type="dxa"/>
          </w:tcPr>
          <w:p w14:paraId="5A9034C1" w14:textId="77777777" w:rsidR="00573E67" w:rsidRPr="00573E67" w:rsidRDefault="00573E67"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643E4357" w14:textId="77777777" w:rsidTr="003C17CC">
        <w:trPr>
          <w:trHeight w:val="964"/>
        </w:trPr>
        <w:tc>
          <w:tcPr>
            <w:tcW w:w="1133" w:type="dxa"/>
          </w:tcPr>
          <w:p w14:paraId="0E51F81D" w14:textId="77777777" w:rsidR="00573E67" w:rsidRPr="00F1545D" w:rsidRDefault="00573E67"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23</w:t>
            </w:r>
          </w:p>
        </w:tc>
        <w:tc>
          <w:tcPr>
            <w:tcW w:w="2295" w:type="dxa"/>
          </w:tcPr>
          <w:p w14:paraId="79A81B8A" w14:textId="77777777" w:rsidR="00573E67" w:rsidRPr="00F1545D" w:rsidRDefault="00573E67" w:rsidP="003C17CC">
            <w:pPr>
              <w:ind w:right="581"/>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«На героя и</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слава</w:t>
            </w:r>
            <w:r w:rsidRPr="00F1545D">
              <w:rPr>
                <w:rFonts w:ascii="Times New Roman" w:eastAsia="Times New Roman" w:hAnsi="Times New Roman" w:cs="Times New Roman"/>
                <w:spacing w:val="-14"/>
                <w:sz w:val="28"/>
                <w:lang w:val="ru-RU"/>
              </w:rPr>
              <w:t xml:space="preserve"> </w:t>
            </w:r>
            <w:r w:rsidRPr="00F1545D">
              <w:rPr>
                <w:rFonts w:ascii="Times New Roman" w:eastAsia="Times New Roman" w:hAnsi="Times New Roman" w:cs="Times New Roman"/>
                <w:sz w:val="28"/>
                <w:lang w:val="ru-RU"/>
              </w:rPr>
              <w:t>бежит»</w:t>
            </w:r>
          </w:p>
        </w:tc>
        <w:tc>
          <w:tcPr>
            <w:tcW w:w="4767" w:type="dxa"/>
          </w:tcPr>
          <w:p w14:paraId="41358760" w14:textId="77777777" w:rsidR="00573E67" w:rsidRPr="00F1545D" w:rsidRDefault="00573E67" w:rsidP="003C17CC">
            <w:pPr>
              <w:ind w:right="350"/>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Рассказ</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о</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русских</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богатырях.</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Показ</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иллюстрации</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В.М.</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Васнецова</w:t>
            </w:r>
          </w:p>
          <w:p w14:paraId="3D974CA9" w14:textId="77777777" w:rsidR="00573E67" w:rsidRPr="00F1545D" w:rsidRDefault="00573E67" w:rsidP="003C17CC">
            <w:pPr>
              <w:spacing w:line="313" w:lineRule="exact"/>
              <w:rPr>
                <w:rFonts w:ascii="Times New Roman" w:eastAsia="Times New Roman" w:hAnsi="Times New Roman" w:cs="Times New Roman"/>
                <w:sz w:val="28"/>
              </w:rPr>
            </w:pPr>
            <w:r w:rsidRPr="00F1545D">
              <w:rPr>
                <w:rFonts w:ascii="Times New Roman" w:eastAsia="Times New Roman" w:hAnsi="Times New Roman" w:cs="Times New Roman"/>
                <w:sz w:val="28"/>
              </w:rPr>
              <w:t>«Богатыри».</w:t>
            </w:r>
          </w:p>
        </w:tc>
        <w:tc>
          <w:tcPr>
            <w:tcW w:w="1618" w:type="dxa"/>
          </w:tcPr>
          <w:p w14:paraId="7064C09D" w14:textId="77777777" w:rsidR="00573E67" w:rsidRPr="00573E67" w:rsidRDefault="00573E67"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6DB9C8C3" w14:textId="77777777" w:rsidTr="003C17CC">
        <w:trPr>
          <w:trHeight w:val="643"/>
        </w:trPr>
        <w:tc>
          <w:tcPr>
            <w:tcW w:w="1133" w:type="dxa"/>
          </w:tcPr>
          <w:p w14:paraId="43AA47A2" w14:textId="77777777" w:rsidR="00573E67" w:rsidRPr="00F1545D" w:rsidRDefault="00573E67"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24</w:t>
            </w:r>
          </w:p>
        </w:tc>
        <w:tc>
          <w:tcPr>
            <w:tcW w:w="2295" w:type="dxa"/>
          </w:tcPr>
          <w:p w14:paraId="768AE252" w14:textId="77777777" w:rsidR="00573E67" w:rsidRPr="00F1545D" w:rsidRDefault="00573E67"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«Лукошко</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для</w:t>
            </w:r>
          </w:p>
          <w:p w14:paraId="49196723" w14:textId="77777777" w:rsidR="00573E67" w:rsidRPr="00F1545D" w:rsidRDefault="00573E67" w:rsidP="003C17CC">
            <w:pPr>
              <w:spacing w:line="314" w:lineRule="exact"/>
              <w:rPr>
                <w:rFonts w:ascii="Times New Roman" w:eastAsia="Times New Roman" w:hAnsi="Times New Roman" w:cs="Times New Roman"/>
                <w:sz w:val="28"/>
              </w:rPr>
            </w:pPr>
            <w:r w:rsidRPr="00F1545D">
              <w:rPr>
                <w:rFonts w:ascii="Times New Roman" w:eastAsia="Times New Roman" w:hAnsi="Times New Roman" w:cs="Times New Roman"/>
                <w:sz w:val="28"/>
              </w:rPr>
              <w:t>маменьки»</w:t>
            </w:r>
          </w:p>
        </w:tc>
        <w:tc>
          <w:tcPr>
            <w:tcW w:w="4767" w:type="dxa"/>
          </w:tcPr>
          <w:p w14:paraId="6E969396" w14:textId="77777777" w:rsidR="00573E67" w:rsidRPr="00F1545D" w:rsidRDefault="00573E67" w:rsidP="003C17CC">
            <w:pPr>
              <w:spacing w:line="310"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Беседа</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о</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маме.</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Изготовление</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поделки</w:t>
            </w:r>
          </w:p>
          <w:p w14:paraId="21A8D496" w14:textId="77777777" w:rsidR="00573E67" w:rsidRPr="00F1545D" w:rsidRDefault="00573E67" w:rsidP="003C17CC">
            <w:pPr>
              <w:spacing w:line="314" w:lineRule="exact"/>
              <w:rPr>
                <w:rFonts w:ascii="Times New Roman" w:eastAsia="Times New Roman" w:hAnsi="Times New Roman" w:cs="Times New Roman"/>
                <w:sz w:val="28"/>
              </w:rPr>
            </w:pPr>
            <w:r w:rsidRPr="00F1545D">
              <w:rPr>
                <w:rFonts w:ascii="Times New Roman" w:eastAsia="Times New Roman" w:hAnsi="Times New Roman" w:cs="Times New Roman"/>
                <w:sz w:val="28"/>
                <w:lang w:val="ru-RU"/>
              </w:rPr>
              <w:t>в</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подарок</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 xml:space="preserve">маме. </w:t>
            </w:r>
            <w:r w:rsidRPr="00F1545D">
              <w:rPr>
                <w:rFonts w:ascii="Times New Roman" w:eastAsia="Times New Roman" w:hAnsi="Times New Roman" w:cs="Times New Roman"/>
                <w:sz w:val="28"/>
              </w:rPr>
              <w:t>Песни</w:t>
            </w:r>
            <w:r w:rsidRPr="00F1545D">
              <w:rPr>
                <w:rFonts w:ascii="Times New Roman" w:eastAsia="Times New Roman" w:hAnsi="Times New Roman" w:cs="Times New Roman"/>
                <w:spacing w:val="-3"/>
                <w:sz w:val="28"/>
              </w:rPr>
              <w:t xml:space="preserve"> </w:t>
            </w:r>
            <w:r w:rsidRPr="00F1545D">
              <w:rPr>
                <w:rFonts w:ascii="Times New Roman" w:eastAsia="Times New Roman" w:hAnsi="Times New Roman" w:cs="Times New Roman"/>
                <w:sz w:val="28"/>
              </w:rPr>
              <w:t>о</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маме.</w:t>
            </w:r>
          </w:p>
        </w:tc>
        <w:tc>
          <w:tcPr>
            <w:tcW w:w="1618" w:type="dxa"/>
          </w:tcPr>
          <w:p w14:paraId="64F031F7" w14:textId="77777777" w:rsidR="00573E67" w:rsidRPr="00573E67" w:rsidRDefault="00573E67"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7BB0A61E" w14:textId="77777777" w:rsidTr="003C17CC">
        <w:trPr>
          <w:trHeight w:val="969"/>
        </w:trPr>
        <w:tc>
          <w:tcPr>
            <w:tcW w:w="1133" w:type="dxa"/>
          </w:tcPr>
          <w:p w14:paraId="0B57E099" w14:textId="77777777" w:rsidR="00573E67" w:rsidRPr="00F1545D" w:rsidRDefault="00573E67"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25</w:t>
            </w:r>
          </w:p>
        </w:tc>
        <w:tc>
          <w:tcPr>
            <w:tcW w:w="2295" w:type="dxa"/>
          </w:tcPr>
          <w:p w14:paraId="454FF585" w14:textId="77777777" w:rsidR="00573E67" w:rsidRPr="00F1545D" w:rsidRDefault="00573E67" w:rsidP="003C17CC">
            <w:pPr>
              <w:rPr>
                <w:rFonts w:ascii="Times New Roman" w:eastAsia="Times New Roman" w:hAnsi="Times New Roman" w:cs="Times New Roman"/>
                <w:sz w:val="28"/>
              </w:rPr>
            </w:pPr>
            <w:r w:rsidRPr="00F1545D">
              <w:rPr>
                <w:rFonts w:ascii="Times New Roman" w:eastAsia="Times New Roman" w:hAnsi="Times New Roman" w:cs="Times New Roman"/>
                <w:sz w:val="28"/>
              </w:rPr>
              <w:t>«Гуляй,</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да</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w w:val="95"/>
                <w:sz w:val="28"/>
              </w:rPr>
              <w:t>присматривайся»</w:t>
            </w:r>
          </w:p>
        </w:tc>
        <w:tc>
          <w:tcPr>
            <w:tcW w:w="4767" w:type="dxa"/>
          </w:tcPr>
          <w:p w14:paraId="278AC20A" w14:textId="77777777" w:rsidR="00573E67" w:rsidRPr="00F1545D" w:rsidRDefault="00573E67" w:rsidP="003C17CC">
            <w:pPr>
              <w:spacing w:line="309"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Беседа</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о</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характерных</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признаках</w:t>
            </w:r>
          </w:p>
          <w:p w14:paraId="1142C17E" w14:textId="77777777" w:rsidR="00573E67" w:rsidRPr="00F1545D" w:rsidRDefault="00573E67" w:rsidP="003C17CC">
            <w:pPr>
              <w:spacing w:line="322" w:lineRule="exact"/>
              <w:ind w:right="256"/>
              <w:rPr>
                <w:rFonts w:ascii="Times New Roman" w:eastAsia="Times New Roman" w:hAnsi="Times New Roman" w:cs="Times New Roman"/>
                <w:sz w:val="28"/>
              </w:rPr>
            </w:pPr>
            <w:r w:rsidRPr="00F1545D">
              <w:rPr>
                <w:rFonts w:ascii="Times New Roman" w:eastAsia="Times New Roman" w:hAnsi="Times New Roman" w:cs="Times New Roman"/>
                <w:sz w:val="28"/>
                <w:lang w:val="ru-RU"/>
              </w:rPr>
              <w:t>начала</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весны.</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rPr>
              <w:t>Разучивание</w:t>
            </w:r>
            <w:r w:rsidRPr="00F1545D">
              <w:rPr>
                <w:rFonts w:ascii="Times New Roman" w:eastAsia="Times New Roman" w:hAnsi="Times New Roman" w:cs="Times New Roman"/>
                <w:spacing w:val="-7"/>
                <w:sz w:val="28"/>
              </w:rPr>
              <w:t xml:space="preserve"> </w:t>
            </w:r>
            <w:r w:rsidRPr="00F1545D">
              <w:rPr>
                <w:rFonts w:ascii="Times New Roman" w:eastAsia="Times New Roman" w:hAnsi="Times New Roman" w:cs="Times New Roman"/>
                <w:sz w:val="28"/>
              </w:rPr>
              <w:t>заклички</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о весне.</w:t>
            </w:r>
          </w:p>
        </w:tc>
        <w:tc>
          <w:tcPr>
            <w:tcW w:w="1618" w:type="dxa"/>
          </w:tcPr>
          <w:p w14:paraId="4905B9AB" w14:textId="77777777" w:rsidR="00573E67" w:rsidRPr="00573E67" w:rsidRDefault="00573E67"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0079778C" w14:textId="77777777" w:rsidTr="003C17CC">
        <w:trPr>
          <w:trHeight w:val="1286"/>
        </w:trPr>
        <w:tc>
          <w:tcPr>
            <w:tcW w:w="1133" w:type="dxa"/>
          </w:tcPr>
          <w:p w14:paraId="42E1B44D" w14:textId="77777777" w:rsidR="00573E67" w:rsidRPr="00F1545D" w:rsidRDefault="00573E67"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26</w:t>
            </w:r>
          </w:p>
        </w:tc>
        <w:tc>
          <w:tcPr>
            <w:tcW w:w="2295" w:type="dxa"/>
          </w:tcPr>
          <w:p w14:paraId="67CEBAEC" w14:textId="77777777" w:rsidR="00573E67" w:rsidRPr="00F1545D" w:rsidRDefault="00573E67" w:rsidP="003C17CC">
            <w:pPr>
              <w:ind w:right="319"/>
              <w:rPr>
                <w:rFonts w:ascii="Times New Roman" w:eastAsia="Times New Roman" w:hAnsi="Times New Roman" w:cs="Times New Roman"/>
                <w:sz w:val="28"/>
              </w:rPr>
            </w:pPr>
            <w:r w:rsidRPr="00F1545D">
              <w:rPr>
                <w:rFonts w:ascii="Times New Roman" w:eastAsia="Times New Roman" w:hAnsi="Times New Roman" w:cs="Times New Roman"/>
                <w:spacing w:val="-1"/>
                <w:sz w:val="28"/>
              </w:rPr>
              <w:t xml:space="preserve">«Идёт </w:t>
            </w:r>
            <w:r w:rsidRPr="00F1545D">
              <w:rPr>
                <w:rFonts w:ascii="Times New Roman" w:eastAsia="Times New Roman" w:hAnsi="Times New Roman" w:cs="Times New Roman"/>
                <w:sz w:val="28"/>
              </w:rPr>
              <w:t>матушка</w:t>
            </w:r>
            <w:r w:rsidRPr="00F1545D">
              <w:rPr>
                <w:rFonts w:ascii="Times New Roman" w:eastAsia="Times New Roman" w:hAnsi="Times New Roman" w:cs="Times New Roman"/>
                <w:spacing w:val="-68"/>
                <w:sz w:val="28"/>
              </w:rPr>
              <w:t xml:space="preserve"> </w:t>
            </w:r>
            <w:r w:rsidRPr="00F1545D">
              <w:rPr>
                <w:rFonts w:ascii="Times New Roman" w:eastAsia="Times New Roman" w:hAnsi="Times New Roman" w:cs="Times New Roman"/>
                <w:sz w:val="28"/>
              </w:rPr>
              <w:t>весна!»</w:t>
            </w:r>
          </w:p>
        </w:tc>
        <w:tc>
          <w:tcPr>
            <w:tcW w:w="4767" w:type="dxa"/>
          </w:tcPr>
          <w:p w14:paraId="00E5DE7C" w14:textId="77777777" w:rsidR="00573E67" w:rsidRPr="00F1545D" w:rsidRDefault="00573E67" w:rsidP="003C17CC">
            <w:pPr>
              <w:ind w:right="442"/>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Повторение закличек о весне.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весенних</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хороводов</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и</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игровых</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песен</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«Идёт</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матушка</w:t>
            </w:r>
          </w:p>
          <w:p w14:paraId="0D94D9FF" w14:textId="77777777" w:rsidR="00573E67" w:rsidRPr="00F1545D" w:rsidRDefault="00573E67" w:rsidP="003C17CC">
            <w:pPr>
              <w:spacing w:line="313" w:lineRule="exact"/>
              <w:rPr>
                <w:rFonts w:ascii="Times New Roman" w:eastAsia="Times New Roman" w:hAnsi="Times New Roman" w:cs="Times New Roman"/>
                <w:sz w:val="28"/>
              </w:rPr>
            </w:pPr>
            <w:r w:rsidRPr="00F1545D">
              <w:rPr>
                <w:rFonts w:ascii="Times New Roman" w:eastAsia="Times New Roman" w:hAnsi="Times New Roman" w:cs="Times New Roman"/>
                <w:sz w:val="28"/>
              </w:rPr>
              <w:t>весна».</w:t>
            </w:r>
          </w:p>
        </w:tc>
        <w:tc>
          <w:tcPr>
            <w:tcW w:w="1618" w:type="dxa"/>
          </w:tcPr>
          <w:p w14:paraId="227BBFCA" w14:textId="77777777" w:rsidR="00573E67" w:rsidRPr="00573E67" w:rsidRDefault="00573E67"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3508601D" w14:textId="77777777" w:rsidTr="003C17CC">
        <w:trPr>
          <w:trHeight w:val="1929"/>
        </w:trPr>
        <w:tc>
          <w:tcPr>
            <w:tcW w:w="1133" w:type="dxa"/>
          </w:tcPr>
          <w:p w14:paraId="4EEBF8CF" w14:textId="77777777" w:rsidR="00573E67" w:rsidRPr="00F1545D" w:rsidRDefault="00573E67"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lastRenderedPageBreak/>
              <w:t>27</w:t>
            </w:r>
          </w:p>
        </w:tc>
        <w:tc>
          <w:tcPr>
            <w:tcW w:w="2295" w:type="dxa"/>
          </w:tcPr>
          <w:p w14:paraId="4DB4EF35" w14:textId="77777777" w:rsidR="00573E67" w:rsidRPr="00F1545D" w:rsidRDefault="00573E67" w:rsidP="003C17CC">
            <w:pPr>
              <w:spacing w:line="309" w:lineRule="exact"/>
              <w:rPr>
                <w:rFonts w:ascii="Times New Roman" w:eastAsia="Times New Roman" w:hAnsi="Times New Roman" w:cs="Times New Roman"/>
                <w:sz w:val="28"/>
              </w:rPr>
            </w:pPr>
            <w:r w:rsidRPr="00F1545D">
              <w:rPr>
                <w:rFonts w:ascii="Times New Roman" w:eastAsia="Times New Roman" w:hAnsi="Times New Roman" w:cs="Times New Roman"/>
                <w:sz w:val="28"/>
              </w:rPr>
              <w:t>«Ой,</w:t>
            </w:r>
            <w:r w:rsidRPr="00F1545D">
              <w:rPr>
                <w:rFonts w:ascii="Times New Roman" w:eastAsia="Times New Roman" w:hAnsi="Times New Roman" w:cs="Times New Roman"/>
                <w:spacing w:val="-2"/>
                <w:sz w:val="28"/>
              </w:rPr>
              <w:t xml:space="preserve"> </w:t>
            </w:r>
            <w:r w:rsidRPr="00F1545D">
              <w:rPr>
                <w:rFonts w:ascii="Times New Roman" w:eastAsia="Times New Roman" w:hAnsi="Times New Roman" w:cs="Times New Roman"/>
                <w:sz w:val="28"/>
              </w:rPr>
              <w:t>вы,</w:t>
            </w:r>
          </w:p>
          <w:p w14:paraId="3149B552" w14:textId="77777777" w:rsidR="00573E67" w:rsidRPr="00F1545D" w:rsidRDefault="00573E67" w:rsidP="003C17CC">
            <w:pPr>
              <w:spacing w:line="322" w:lineRule="exact"/>
              <w:rPr>
                <w:rFonts w:ascii="Times New Roman" w:eastAsia="Times New Roman" w:hAnsi="Times New Roman" w:cs="Times New Roman"/>
                <w:sz w:val="28"/>
              </w:rPr>
            </w:pPr>
            <w:r w:rsidRPr="00F1545D">
              <w:rPr>
                <w:rFonts w:ascii="Times New Roman" w:eastAsia="Times New Roman" w:hAnsi="Times New Roman" w:cs="Times New Roman"/>
                <w:sz w:val="28"/>
              </w:rPr>
              <w:t>Жаворонки,</w:t>
            </w:r>
          </w:p>
          <w:p w14:paraId="73BDE84C" w14:textId="77777777" w:rsidR="00573E67" w:rsidRPr="00F1545D" w:rsidRDefault="00573E67" w:rsidP="003C17CC">
            <w:pPr>
              <w:rPr>
                <w:rFonts w:ascii="Times New Roman" w:eastAsia="Times New Roman" w:hAnsi="Times New Roman" w:cs="Times New Roman"/>
                <w:sz w:val="28"/>
              </w:rPr>
            </w:pPr>
            <w:r w:rsidRPr="00F1545D">
              <w:rPr>
                <w:rFonts w:ascii="Times New Roman" w:eastAsia="Times New Roman" w:hAnsi="Times New Roman" w:cs="Times New Roman"/>
                <w:sz w:val="28"/>
              </w:rPr>
              <w:t>Жавороночки!»</w:t>
            </w:r>
          </w:p>
        </w:tc>
        <w:tc>
          <w:tcPr>
            <w:tcW w:w="4767" w:type="dxa"/>
          </w:tcPr>
          <w:p w14:paraId="57859FD2" w14:textId="77777777" w:rsidR="00573E67" w:rsidRPr="00F1545D" w:rsidRDefault="00573E67" w:rsidP="003C17CC">
            <w:pPr>
              <w:ind w:right="112"/>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Беседа с детьми о</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прелётных</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и</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неперелётных птицах. Выучить</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приговорку, которую выкрикивали</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при</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виде</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летящих</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птиц.</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Поиграть</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в</w:t>
            </w:r>
          </w:p>
          <w:p w14:paraId="3C513101" w14:textId="77777777" w:rsidR="00573E67" w:rsidRPr="00F1545D" w:rsidRDefault="00573E67" w:rsidP="003C17CC">
            <w:pPr>
              <w:spacing w:line="322" w:lineRule="exact"/>
              <w:ind w:right="216"/>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игру</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«Утки</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летят».</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Сделать</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детьми</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птичку</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из</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соломы.</w:t>
            </w:r>
          </w:p>
        </w:tc>
        <w:tc>
          <w:tcPr>
            <w:tcW w:w="1618" w:type="dxa"/>
          </w:tcPr>
          <w:p w14:paraId="11D1B48E" w14:textId="77777777" w:rsidR="00573E67" w:rsidRPr="00573E67" w:rsidRDefault="00573E67"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61E0A6C0" w14:textId="77777777" w:rsidTr="003C17CC">
        <w:trPr>
          <w:trHeight w:val="1610"/>
        </w:trPr>
        <w:tc>
          <w:tcPr>
            <w:tcW w:w="1133" w:type="dxa"/>
          </w:tcPr>
          <w:p w14:paraId="1D5BF8AD" w14:textId="77777777" w:rsidR="00573E67" w:rsidRPr="00F1545D" w:rsidRDefault="00573E67" w:rsidP="003C17CC">
            <w:pPr>
              <w:spacing w:line="312" w:lineRule="exact"/>
              <w:rPr>
                <w:rFonts w:ascii="Times New Roman" w:eastAsia="Times New Roman" w:hAnsi="Times New Roman" w:cs="Times New Roman"/>
                <w:sz w:val="28"/>
              </w:rPr>
            </w:pPr>
            <w:r w:rsidRPr="00F1545D">
              <w:rPr>
                <w:rFonts w:ascii="Times New Roman" w:eastAsia="Times New Roman" w:hAnsi="Times New Roman" w:cs="Times New Roman"/>
                <w:sz w:val="28"/>
              </w:rPr>
              <w:t>28</w:t>
            </w:r>
          </w:p>
        </w:tc>
        <w:tc>
          <w:tcPr>
            <w:tcW w:w="2295" w:type="dxa"/>
          </w:tcPr>
          <w:p w14:paraId="6C5FCAE7" w14:textId="77777777" w:rsidR="00573E67" w:rsidRPr="00F1545D" w:rsidRDefault="00573E67" w:rsidP="003C17CC">
            <w:pPr>
              <w:ind w:right="196"/>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«Где</w:t>
            </w:r>
            <w:r w:rsidRPr="00F1545D">
              <w:rPr>
                <w:rFonts w:ascii="Times New Roman" w:eastAsia="Times New Roman" w:hAnsi="Times New Roman" w:cs="Times New Roman"/>
                <w:spacing w:val="-11"/>
                <w:sz w:val="28"/>
                <w:lang w:val="ru-RU"/>
              </w:rPr>
              <w:t xml:space="preserve"> </w:t>
            </w:r>
            <w:r w:rsidRPr="00F1545D">
              <w:rPr>
                <w:rFonts w:ascii="Times New Roman" w:eastAsia="Times New Roman" w:hAnsi="Times New Roman" w:cs="Times New Roman"/>
                <w:sz w:val="28"/>
                <w:lang w:val="ru-RU"/>
              </w:rPr>
              <w:t>живёт</w:t>
            </w:r>
            <w:r w:rsidRPr="00F1545D">
              <w:rPr>
                <w:rFonts w:ascii="Times New Roman" w:eastAsia="Times New Roman" w:hAnsi="Times New Roman" w:cs="Times New Roman"/>
                <w:spacing w:val="-12"/>
                <w:sz w:val="28"/>
                <w:lang w:val="ru-RU"/>
              </w:rPr>
              <w:t xml:space="preserve"> </w:t>
            </w:r>
            <w:r w:rsidRPr="00F1545D">
              <w:rPr>
                <w:rFonts w:ascii="Times New Roman" w:eastAsia="Times New Roman" w:hAnsi="Times New Roman" w:cs="Times New Roman"/>
                <w:sz w:val="28"/>
                <w:lang w:val="ru-RU"/>
              </w:rPr>
              <w:t>перо</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Жар-птицы»</w:t>
            </w:r>
          </w:p>
        </w:tc>
        <w:tc>
          <w:tcPr>
            <w:tcW w:w="4767" w:type="dxa"/>
          </w:tcPr>
          <w:p w14:paraId="31F7F9C1" w14:textId="77777777" w:rsidR="00573E67" w:rsidRPr="00F1545D" w:rsidRDefault="00573E67" w:rsidP="003C17CC">
            <w:pPr>
              <w:ind w:right="162"/>
              <w:rPr>
                <w:rFonts w:ascii="Times New Roman" w:eastAsia="Times New Roman" w:hAnsi="Times New Roman" w:cs="Times New Roman"/>
                <w:sz w:val="28"/>
              </w:rPr>
            </w:pPr>
            <w:r w:rsidRPr="00F1545D">
              <w:rPr>
                <w:rFonts w:ascii="Times New Roman" w:eastAsia="Times New Roman" w:hAnsi="Times New Roman" w:cs="Times New Roman"/>
                <w:sz w:val="28"/>
                <w:lang w:val="ru-RU"/>
              </w:rPr>
              <w:t>Роспись по дереву. Знакомство детей</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хохломской</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росписью.</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Рассмотреть</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различные предметы с хохломской</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росписью.</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rPr>
              <w:t>Повторение весенних</w:t>
            </w:r>
          </w:p>
          <w:p w14:paraId="11352214" w14:textId="77777777" w:rsidR="00573E67" w:rsidRPr="00F1545D" w:rsidRDefault="00573E67" w:rsidP="003C17CC">
            <w:pPr>
              <w:spacing w:line="313" w:lineRule="exact"/>
              <w:rPr>
                <w:rFonts w:ascii="Times New Roman" w:eastAsia="Times New Roman" w:hAnsi="Times New Roman" w:cs="Times New Roman"/>
                <w:sz w:val="28"/>
              </w:rPr>
            </w:pPr>
            <w:r w:rsidRPr="00F1545D">
              <w:rPr>
                <w:rFonts w:ascii="Times New Roman" w:eastAsia="Times New Roman" w:hAnsi="Times New Roman" w:cs="Times New Roman"/>
                <w:sz w:val="28"/>
              </w:rPr>
              <w:t>песен-закличек.</w:t>
            </w:r>
          </w:p>
        </w:tc>
        <w:tc>
          <w:tcPr>
            <w:tcW w:w="1618" w:type="dxa"/>
          </w:tcPr>
          <w:p w14:paraId="3E691F40" w14:textId="77777777" w:rsidR="00573E67" w:rsidRPr="00573E67" w:rsidRDefault="00573E67" w:rsidP="003C17CC">
            <w:pPr>
              <w:spacing w:line="312"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370FFE3B" w14:textId="77777777" w:rsidTr="003C17CC">
        <w:trPr>
          <w:trHeight w:val="1608"/>
        </w:trPr>
        <w:tc>
          <w:tcPr>
            <w:tcW w:w="1133" w:type="dxa"/>
          </w:tcPr>
          <w:p w14:paraId="0269FF0D" w14:textId="77777777" w:rsidR="00573E67" w:rsidRPr="00F1545D" w:rsidRDefault="00573E67"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29</w:t>
            </w:r>
          </w:p>
        </w:tc>
        <w:tc>
          <w:tcPr>
            <w:tcW w:w="2295" w:type="dxa"/>
          </w:tcPr>
          <w:p w14:paraId="376A4D65" w14:textId="77777777" w:rsidR="00573E67" w:rsidRPr="00F1545D" w:rsidRDefault="00573E67" w:rsidP="003C17CC">
            <w:pPr>
              <w:spacing w:line="309" w:lineRule="exact"/>
              <w:rPr>
                <w:rFonts w:ascii="Times New Roman" w:eastAsia="Times New Roman" w:hAnsi="Times New Roman" w:cs="Times New Roman"/>
                <w:sz w:val="28"/>
              </w:rPr>
            </w:pPr>
            <w:r w:rsidRPr="00F1545D">
              <w:rPr>
                <w:rFonts w:ascii="Times New Roman" w:eastAsia="Times New Roman" w:hAnsi="Times New Roman" w:cs="Times New Roman"/>
                <w:sz w:val="28"/>
              </w:rPr>
              <w:t>«Шутку</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шутить</w:t>
            </w:r>
          </w:p>
          <w:p w14:paraId="0427F3F7" w14:textId="77777777" w:rsidR="00573E67" w:rsidRPr="00F1545D" w:rsidRDefault="00573E67" w:rsidP="003C17CC">
            <w:pPr>
              <w:rPr>
                <w:rFonts w:ascii="Times New Roman" w:eastAsia="Times New Roman" w:hAnsi="Times New Roman" w:cs="Times New Roman"/>
                <w:sz w:val="28"/>
              </w:rPr>
            </w:pPr>
            <w:r w:rsidRPr="00F1545D">
              <w:rPr>
                <w:rFonts w:ascii="Times New Roman" w:eastAsia="Times New Roman" w:hAnsi="Times New Roman" w:cs="Times New Roman"/>
                <w:sz w:val="28"/>
              </w:rPr>
              <w:t>–людей</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w w:val="95"/>
                <w:sz w:val="28"/>
              </w:rPr>
              <w:t>насмешить»</w:t>
            </w:r>
          </w:p>
        </w:tc>
        <w:tc>
          <w:tcPr>
            <w:tcW w:w="4767" w:type="dxa"/>
          </w:tcPr>
          <w:p w14:paraId="0BC6EDCD" w14:textId="77777777" w:rsidR="00573E67" w:rsidRPr="00F1545D" w:rsidRDefault="00573E67" w:rsidP="003C17CC">
            <w:pPr>
              <w:ind w:right="197"/>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потешным</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фольклором</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Знакомство с</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небылицами.</w:t>
            </w:r>
          </w:p>
          <w:p w14:paraId="699D853F" w14:textId="77777777" w:rsidR="00573E67" w:rsidRPr="00F1545D" w:rsidRDefault="00573E67" w:rsidP="003C17CC">
            <w:pPr>
              <w:spacing w:line="322" w:lineRule="exact"/>
              <w:ind w:right="640"/>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Загадывание загадок о весенних</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явлениях.</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шуточной</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песни</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«А</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игде ж</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было</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видано».</w:t>
            </w:r>
          </w:p>
        </w:tc>
        <w:tc>
          <w:tcPr>
            <w:tcW w:w="1618" w:type="dxa"/>
          </w:tcPr>
          <w:p w14:paraId="5B0DAF6E" w14:textId="77777777" w:rsidR="00573E67" w:rsidRPr="00573E67" w:rsidRDefault="00573E67"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1EE82FED" w14:textId="77777777" w:rsidTr="003C17CC">
        <w:trPr>
          <w:trHeight w:val="323"/>
        </w:trPr>
        <w:tc>
          <w:tcPr>
            <w:tcW w:w="1133" w:type="dxa"/>
          </w:tcPr>
          <w:p w14:paraId="7B98ED27" w14:textId="77777777" w:rsidR="00573E67" w:rsidRPr="00F1545D" w:rsidRDefault="00573E67" w:rsidP="003C17CC">
            <w:pPr>
              <w:spacing w:line="304" w:lineRule="exact"/>
              <w:rPr>
                <w:rFonts w:ascii="Times New Roman" w:eastAsia="Times New Roman" w:hAnsi="Times New Roman" w:cs="Times New Roman"/>
                <w:sz w:val="28"/>
              </w:rPr>
            </w:pPr>
            <w:r w:rsidRPr="00F1545D">
              <w:rPr>
                <w:rFonts w:ascii="Times New Roman" w:eastAsia="Times New Roman" w:hAnsi="Times New Roman" w:cs="Times New Roman"/>
                <w:sz w:val="28"/>
              </w:rPr>
              <w:t>3</w:t>
            </w:r>
            <w:r w:rsidRPr="00573E67">
              <w:t>0</w:t>
            </w:r>
          </w:p>
        </w:tc>
        <w:tc>
          <w:tcPr>
            <w:tcW w:w="2295" w:type="dxa"/>
          </w:tcPr>
          <w:p w14:paraId="34CEFB90" w14:textId="77777777" w:rsidR="00573E67" w:rsidRPr="00F1545D" w:rsidRDefault="00573E67" w:rsidP="003C17CC">
            <w:pPr>
              <w:spacing w:line="304" w:lineRule="exact"/>
              <w:rPr>
                <w:rFonts w:ascii="Times New Roman" w:eastAsia="Times New Roman" w:hAnsi="Times New Roman" w:cs="Times New Roman"/>
                <w:sz w:val="28"/>
              </w:rPr>
            </w:pPr>
            <w:r w:rsidRPr="00F1545D">
              <w:rPr>
                <w:rFonts w:ascii="Times New Roman" w:eastAsia="Times New Roman" w:hAnsi="Times New Roman" w:cs="Times New Roman"/>
                <w:sz w:val="28"/>
              </w:rPr>
              <w:t>«Апрель</w:t>
            </w:r>
          </w:p>
        </w:tc>
        <w:tc>
          <w:tcPr>
            <w:tcW w:w="4767" w:type="dxa"/>
          </w:tcPr>
          <w:p w14:paraId="039589AD" w14:textId="77777777" w:rsidR="00573E67" w:rsidRPr="00F1545D" w:rsidRDefault="00573E67" w:rsidP="003C17CC">
            <w:pPr>
              <w:spacing w:line="304"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Рассказ</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о</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весенних</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полевых</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работах.</w:t>
            </w:r>
          </w:p>
        </w:tc>
        <w:tc>
          <w:tcPr>
            <w:tcW w:w="1618" w:type="dxa"/>
          </w:tcPr>
          <w:p w14:paraId="1ACF5478" w14:textId="77777777" w:rsidR="00573E67" w:rsidRPr="00573E67" w:rsidRDefault="00573E67" w:rsidP="003C17CC">
            <w:pPr>
              <w:spacing w:line="304"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252C8D1D" w14:textId="77777777" w:rsidTr="003C17CC">
        <w:trPr>
          <w:trHeight w:val="1612"/>
        </w:trPr>
        <w:tc>
          <w:tcPr>
            <w:tcW w:w="1133" w:type="dxa"/>
          </w:tcPr>
          <w:p w14:paraId="4C8350A4" w14:textId="77777777" w:rsidR="00573E67" w:rsidRPr="00F1545D" w:rsidRDefault="00573E67" w:rsidP="003C17CC">
            <w:pPr>
              <w:rPr>
                <w:rFonts w:ascii="Times New Roman" w:eastAsia="Times New Roman" w:hAnsi="Times New Roman" w:cs="Times New Roman"/>
                <w:sz w:val="26"/>
              </w:rPr>
            </w:pPr>
          </w:p>
        </w:tc>
        <w:tc>
          <w:tcPr>
            <w:tcW w:w="2295" w:type="dxa"/>
          </w:tcPr>
          <w:p w14:paraId="64B99099" w14:textId="77777777" w:rsidR="00573E67" w:rsidRPr="00F1545D" w:rsidRDefault="00573E67" w:rsidP="003C17CC">
            <w:pPr>
              <w:ind w:right="729"/>
              <w:rPr>
                <w:rFonts w:ascii="Times New Roman" w:eastAsia="Times New Roman" w:hAnsi="Times New Roman" w:cs="Times New Roman"/>
                <w:sz w:val="28"/>
                <w:lang w:val="ru-RU"/>
              </w:rPr>
            </w:pPr>
            <w:r w:rsidRPr="00F1545D">
              <w:rPr>
                <w:rFonts w:ascii="Times New Roman" w:eastAsia="Times New Roman" w:hAnsi="Times New Roman" w:cs="Times New Roman"/>
                <w:spacing w:val="-1"/>
                <w:sz w:val="28"/>
                <w:lang w:val="ru-RU"/>
              </w:rPr>
              <w:t xml:space="preserve">ленивого </w:t>
            </w:r>
            <w:r w:rsidRPr="00F1545D">
              <w:rPr>
                <w:rFonts w:ascii="Times New Roman" w:eastAsia="Times New Roman" w:hAnsi="Times New Roman" w:cs="Times New Roman"/>
                <w:sz w:val="28"/>
                <w:lang w:val="ru-RU"/>
              </w:rPr>
              <w:t>не</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любит,</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проворного</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голубит»</w:t>
            </w:r>
          </w:p>
        </w:tc>
        <w:tc>
          <w:tcPr>
            <w:tcW w:w="4767" w:type="dxa"/>
          </w:tcPr>
          <w:p w14:paraId="3DED2270" w14:textId="77777777" w:rsidR="00573E67" w:rsidRPr="00F1545D" w:rsidRDefault="00573E67" w:rsidP="003C17CC">
            <w:pPr>
              <w:ind w:right="204"/>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Беседа</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детьмио</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том,</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как</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и</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кто</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сеял.</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Знакомство</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сохой,</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бороной.</w:t>
            </w:r>
          </w:p>
          <w:p w14:paraId="4D4EE8E5" w14:textId="77777777" w:rsidR="00573E67" w:rsidRPr="00F1545D" w:rsidRDefault="00573E67" w:rsidP="003C17CC">
            <w:pPr>
              <w:spacing w:line="321"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песни</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«А</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мы</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сеяли,</w:t>
            </w:r>
          </w:p>
          <w:p w14:paraId="67497A99" w14:textId="77777777" w:rsidR="00573E67" w:rsidRPr="00F1545D" w:rsidRDefault="00573E67" w:rsidP="003C17CC">
            <w:pPr>
              <w:spacing w:line="320" w:lineRule="atLeast"/>
              <w:ind w:right="970"/>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сеяли лён», «Матушка рожь» -</w:t>
            </w:r>
            <w:r w:rsidRPr="00F1545D">
              <w:rPr>
                <w:rFonts w:ascii="Times New Roman" w:eastAsia="Times New Roman" w:hAnsi="Times New Roman" w:cs="Times New Roman"/>
                <w:spacing w:val="-68"/>
                <w:sz w:val="28"/>
                <w:lang w:val="ru-RU"/>
              </w:rPr>
              <w:t xml:space="preserve"> </w:t>
            </w:r>
            <w:r w:rsidRPr="00F1545D">
              <w:rPr>
                <w:rFonts w:ascii="Times New Roman" w:eastAsia="Times New Roman" w:hAnsi="Times New Roman" w:cs="Times New Roman"/>
                <w:sz w:val="28"/>
                <w:lang w:val="ru-RU"/>
              </w:rPr>
              <w:t>закличка.</w:t>
            </w:r>
          </w:p>
        </w:tc>
        <w:tc>
          <w:tcPr>
            <w:tcW w:w="1618" w:type="dxa"/>
          </w:tcPr>
          <w:p w14:paraId="08F11E85" w14:textId="77777777" w:rsidR="00573E67" w:rsidRPr="00F1545D" w:rsidRDefault="00573E67" w:rsidP="003C17CC">
            <w:pPr>
              <w:rPr>
                <w:rFonts w:ascii="Times New Roman" w:eastAsia="Times New Roman" w:hAnsi="Times New Roman" w:cs="Times New Roman"/>
                <w:sz w:val="26"/>
                <w:lang w:val="ru-RU"/>
              </w:rPr>
            </w:pPr>
          </w:p>
        </w:tc>
      </w:tr>
      <w:tr w:rsidR="00573E67" w:rsidRPr="00F1545D" w14:paraId="6EB98609" w14:textId="77777777" w:rsidTr="003C17CC">
        <w:trPr>
          <w:trHeight w:val="1929"/>
        </w:trPr>
        <w:tc>
          <w:tcPr>
            <w:tcW w:w="1133" w:type="dxa"/>
          </w:tcPr>
          <w:p w14:paraId="392E5F3D" w14:textId="77777777" w:rsidR="00573E67" w:rsidRPr="00F1545D" w:rsidRDefault="00573E67"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31</w:t>
            </w:r>
          </w:p>
        </w:tc>
        <w:tc>
          <w:tcPr>
            <w:tcW w:w="2295" w:type="dxa"/>
          </w:tcPr>
          <w:p w14:paraId="4308687F" w14:textId="77777777" w:rsidR="00573E67" w:rsidRPr="00F1545D" w:rsidRDefault="00573E67"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«Пасха»</w:t>
            </w:r>
          </w:p>
        </w:tc>
        <w:tc>
          <w:tcPr>
            <w:tcW w:w="4767" w:type="dxa"/>
          </w:tcPr>
          <w:p w14:paraId="349DB8F6" w14:textId="77777777" w:rsidR="00573E67" w:rsidRPr="00F1545D" w:rsidRDefault="00573E67" w:rsidP="003C17CC">
            <w:pPr>
              <w:ind w:right="266"/>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Беседа с детьми о христианском</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празднике,</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ритуальной</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еде,</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обрядах,</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обычаях. Рассказать о традициях на</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чистый</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четверг.</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Разучивание</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песни</w:t>
            </w:r>
          </w:p>
          <w:p w14:paraId="21CD93A1" w14:textId="77777777" w:rsidR="00573E67" w:rsidRPr="00F1545D" w:rsidRDefault="00573E67" w:rsidP="003C17CC">
            <w:pPr>
              <w:spacing w:line="322" w:lineRule="exact"/>
              <w:ind w:right="580"/>
              <w:rPr>
                <w:rFonts w:ascii="Times New Roman" w:eastAsia="Times New Roman" w:hAnsi="Times New Roman" w:cs="Times New Roman"/>
                <w:sz w:val="28"/>
              </w:rPr>
            </w:pPr>
            <w:r w:rsidRPr="00F1545D">
              <w:rPr>
                <w:rFonts w:ascii="Times New Roman" w:eastAsia="Times New Roman" w:hAnsi="Times New Roman" w:cs="Times New Roman"/>
                <w:sz w:val="28"/>
                <w:lang w:val="ru-RU"/>
              </w:rPr>
              <w:t>«Христос</w:t>
            </w:r>
            <w:r w:rsidRPr="00F1545D">
              <w:rPr>
                <w:rFonts w:ascii="Times New Roman" w:eastAsia="Times New Roman" w:hAnsi="Times New Roman" w:cs="Times New Roman"/>
                <w:spacing w:val="-10"/>
                <w:sz w:val="28"/>
                <w:lang w:val="ru-RU"/>
              </w:rPr>
              <w:t xml:space="preserve"> </w:t>
            </w:r>
            <w:r w:rsidRPr="00F1545D">
              <w:rPr>
                <w:rFonts w:ascii="Times New Roman" w:eastAsia="Times New Roman" w:hAnsi="Times New Roman" w:cs="Times New Roman"/>
                <w:sz w:val="28"/>
                <w:lang w:val="ru-RU"/>
              </w:rPr>
              <w:t>воскрес».</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rPr>
              <w:t>Изготовление</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ангела</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из</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бумаги.</w:t>
            </w:r>
          </w:p>
        </w:tc>
        <w:tc>
          <w:tcPr>
            <w:tcW w:w="1618" w:type="dxa"/>
          </w:tcPr>
          <w:p w14:paraId="66A54E4B" w14:textId="77777777" w:rsidR="00573E67" w:rsidRPr="00573E67" w:rsidRDefault="00573E67"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652C16F3" w14:textId="77777777" w:rsidTr="003C17CC">
        <w:trPr>
          <w:trHeight w:val="3540"/>
        </w:trPr>
        <w:tc>
          <w:tcPr>
            <w:tcW w:w="1133" w:type="dxa"/>
          </w:tcPr>
          <w:p w14:paraId="5E57EB99" w14:textId="77777777" w:rsidR="00573E67" w:rsidRPr="00F1545D" w:rsidRDefault="00573E67" w:rsidP="003C17CC">
            <w:pPr>
              <w:spacing w:line="307" w:lineRule="exact"/>
              <w:rPr>
                <w:rFonts w:ascii="Times New Roman" w:eastAsia="Times New Roman" w:hAnsi="Times New Roman" w:cs="Times New Roman"/>
                <w:sz w:val="28"/>
              </w:rPr>
            </w:pPr>
            <w:r w:rsidRPr="00F1545D">
              <w:rPr>
                <w:rFonts w:ascii="Times New Roman" w:eastAsia="Times New Roman" w:hAnsi="Times New Roman" w:cs="Times New Roman"/>
                <w:sz w:val="28"/>
              </w:rPr>
              <w:t>32</w:t>
            </w:r>
          </w:p>
        </w:tc>
        <w:tc>
          <w:tcPr>
            <w:tcW w:w="2295" w:type="dxa"/>
          </w:tcPr>
          <w:p w14:paraId="6DF62ECF" w14:textId="77777777" w:rsidR="00573E67" w:rsidRPr="00F1545D" w:rsidRDefault="00573E67" w:rsidP="003C17CC">
            <w:pPr>
              <w:spacing w:line="307"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«Что</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у</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волка</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в</w:t>
            </w:r>
          </w:p>
          <w:p w14:paraId="186EC06D" w14:textId="77777777" w:rsidR="00573E67" w:rsidRPr="00F1545D" w:rsidRDefault="00573E67" w:rsidP="003C17CC">
            <w:pPr>
              <w:spacing w:line="242" w:lineRule="auto"/>
              <w:ind w:right="178"/>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зубах,</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то</w:t>
            </w:r>
            <w:r w:rsidRPr="00F1545D">
              <w:rPr>
                <w:rFonts w:ascii="Times New Roman" w:eastAsia="Times New Roman" w:hAnsi="Times New Roman" w:cs="Times New Roman"/>
                <w:spacing w:val="-11"/>
                <w:sz w:val="28"/>
                <w:lang w:val="ru-RU"/>
              </w:rPr>
              <w:t xml:space="preserve"> </w:t>
            </w:r>
            <w:r w:rsidRPr="00F1545D">
              <w:rPr>
                <w:rFonts w:ascii="Times New Roman" w:eastAsia="Times New Roman" w:hAnsi="Times New Roman" w:cs="Times New Roman"/>
                <w:sz w:val="28"/>
                <w:lang w:val="ru-RU"/>
              </w:rPr>
              <w:t>Егорий</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дал</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w:t>
            </w:r>
          </w:p>
        </w:tc>
        <w:tc>
          <w:tcPr>
            <w:tcW w:w="4767" w:type="dxa"/>
          </w:tcPr>
          <w:p w14:paraId="6BD8C793" w14:textId="77777777" w:rsidR="00573E67" w:rsidRPr="00F1545D" w:rsidRDefault="00573E67" w:rsidP="003C17CC">
            <w:pPr>
              <w:spacing w:line="307"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Беседа</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детьми</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о</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традициях</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и</w:t>
            </w:r>
          </w:p>
          <w:p w14:paraId="766D3228" w14:textId="77777777" w:rsidR="00573E67" w:rsidRPr="00F1545D" w:rsidRDefault="00573E67" w:rsidP="003C17CC">
            <w:pPr>
              <w:ind w:right="112"/>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обрядах в день святого Георгия</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Победоносца.</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Рассказать</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детям</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о</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нём</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в доступной форме. Познакомить с</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местом,</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где</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зимуют</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домашние</w:t>
            </w:r>
          </w:p>
          <w:p w14:paraId="562A2E21" w14:textId="77777777" w:rsidR="00573E67" w:rsidRPr="00F1545D" w:rsidRDefault="00573E67" w:rsidP="003C17CC">
            <w:pPr>
              <w:spacing w:before="3"/>
              <w:ind w:right="962"/>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животные</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(хлев).</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Задать</w:t>
            </w:r>
            <w:r w:rsidRPr="00F1545D">
              <w:rPr>
                <w:rFonts w:ascii="Times New Roman" w:eastAsia="Times New Roman" w:hAnsi="Times New Roman" w:cs="Times New Roman"/>
                <w:spacing w:val="-8"/>
                <w:sz w:val="28"/>
                <w:lang w:val="ru-RU"/>
              </w:rPr>
              <w:t xml:space="preserve"> </w:t>
            </w:r>
            <w:r w:rsidRPr="00F1545D">
              <w:rPr>
                <w:rFonts w:ascii="Times New Roman" w:eastAsia="Times New Roman" w:hAnsi="Times New Roman" w:cs="Times New Roman"/>
                <w:sz w:val="28"/>
                <w:lang w:val="ru-RU"/>
              </w:rPr>
              <w:t>детям</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вопрос:</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кто пасёт</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домашних</w:t>
            </w:r>
          </w:p>
          <w:p w14:paraId="2B387CBC" w14:textId="77777777" w:rsidR="00573E67" w:rsidRPr="00F1545D" w:rsidRDefault="00573E67" w:rsidP="003C17CC">
            <w:pPr>
              <w:ind w:right="248"/>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животных? (пастух). Рассказать</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какой</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должен</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быть</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пастух.</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Показать</w:t>
            </w:r>
          </w:p>
          <w:p w14:paraId="3115FC7C" w14:textId="77777777" w:rsidR="00573E67" w:rsidRPr="00F1545D" w:rsidRDefault="00573E67" w:rsidP="003C17CC">
            <w:pPr>
              <w:spacing w:line="322" w:lineRule="exact"/>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иллюстрацию.</w:t>
            </w:r>
            <w:r w:rsidRPr="00F1545D">
              <w:rPr>
                <w:rFonts w:ascii="Times New Roman" w:eastAsia="Times New Roman" w:hAnsi="Times New Roman" w:cs="Times New Roman"/>
                <w:spacing w:val="56"/>
                <w:sz w:val="28"/>
                <w:lang w:val="ru-RU"/>
              </w:rPr>
              <w:t xml:space="preserve"> </w:t>
            </w:r>
            <w:r w:rsidRPr="00F1545D">
              <w:rPr>
                <w:rFonts w:ascii="Times New Roman" w:eastAsia="Times New Roman" w:hAnsi="Times New Roman" w:cs="Times New Roman"/>
                <w:sz w:val="28"/>
                <w:lang w:val="ru-RU"/>
              </w:rPr>
              <w:t>Повторить</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посевные</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песни.</w:t>
            </w:r>
          </w:p>
        </w:tc>
        <w:tc>
          <w:tcPr>
            <w:tcW w:w="1618" w:type="dxa"/>
          </w:tcPr>
          <w:p w14:paraId="3383DFC3" w14:textId="77777777" w:rsidR="00573E67" w:rsidRPr="00573E67" w:rsidRDefault="00573E67" w:rsidP="003C17CC">
            <w:pPr>
              <w:spacing w:line="307"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768548DC" w14:textId="77777777" w:rsidTr="003C17CC">
        <w:trPr>
          <w:trHeight w:val="1291"/>
        </w:trPr>
        <w:tc>
          <w:tcPr>
            <w:tcW w:w="1133" w:type="dxa"/>
          </w:tcPr>
          <w:p w14:paraId="677963AF" w14:textId="77777777" w:rsidR="00573E67" w:rsidRPr="00F1545D" w:rsidRDefault="00573E67"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33</w:t>
            </w:r>
          </w:p>
        </w:tc>
        <w:tc>
          <w:tcPr>
            <w:tcW w:w="2295" w:type="dxa"/>
          </w:tcPr>
          <w:p w14:paraId="36F210A2" w14:textId="77777777" w:rsidR="00573E67" w:rsidRPr="00F1545D" w:rsidRDefault="00573E67" w:rsidP="003C17CC">
            <w:pPr>
              <w:ind w:right="486"/>
              <w:rPr>
                <w:rFonts w:ascii="Times New Roman" w:eastAsia="Times New Roman" w:hAnsi="Times New Roman" w:cs="Times New Roman"/>
                <w:sz w:val="28"/>
              </w:rPr>
            </w:pPr>
            <w:r w:rsidRPr="00F1545D">
              <w:rPr>
                <w:rFonts w:ascii="Times New Roman" w:eastAsia="Times New Roman" w:hAnsi="Times New Roman" w:cs="Times New Roman"/>
                <w:sz w:val="28"/>
              </w:rPr>
              <w:t>«Стоит</w:t>
            </w:r>
            <w:r w:rsidRPr="00F1545D">
              <w:rPr>
                <w:rFonts w:ascii="Times New Roman" w:eastAsia="Times New Roman" w:hAnsi="Times New Roman" w:cs="Times New Roman"/>
                <w:spacing w:val="-8"/>
                <w:sz w:val="28"/>
              </w:rPr>
              <w:t xml:space="preserve"> </w:t>
            </w:r>
            <w:r w:rsidRPr="00F1545D">
              <w:rPr>
                <w:rFonts w:ascii="Times New Roman" w:eastAsia="Times New Roman" w:hAnsi="Times New Roman" w:cs="Times New Roman"/>
                <w:sz w:val="28"/>
              </w:rPr>
              <w:t>в</w:t>
            </w:r>
            <w:r w:rsidRPr="00F1545D">
              <w:rPr>
                <w:rFonts w:ascii="Times New Roman" w:eastAsia="Times New Roman" w:hAnsi="Times New Roman" w:cs="Times New Roman"/>
                <w:spacing w:val="-11"/>
                <w:sz w:val="28"/>
              </w:rPr>
              <w:t xml:space="preserve"> </w:t>
            </w:r>
            <w:r w:rsidRPr="00F1545D">
              <w:rPr>
                <w:rFonts w:ascii="Times New Roman" w:eastAsia="Times New Roman" w:hAnsi="Times New Roman" w:cs="Times New Roman"/>
                <w:sz w:val="28"/>
              </w:rPr>
              <w:t>поле</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теремок»</w:t>
            </w:r>
          </w:p>
        </w:tc>
        <w:tc>
          <w:tcPr>
            <w:tcW w:w="4767" w:type="dxa"/>
          </w:tcPr>
          <w:p w14:paraId="7F74EB71" w14:textId="77777777" w:rsidR="00573E67" w:rsidRPr="00F1545D" w:rsidRDefault="00573E67" w:rsidP="003C17CC">
            <w:pPr>
              <w:ind w:right="169"/>
              <w:rPr>
                <w:rFonts w:ascii="Times New Roman" w:eastAsia="Times New Roman" w:hAnsi="Times New Roman" w:cs="Times New Roman"/>
                <w:sz w:val="28"/>
              </w:rPr>
            </w:pPr>
            <w:r w:rsidRPr="00F1545D">
              <w:rPr>
                <w:rFonts w:ascii="Times New Roman" w:eastAsia="Times New Roman" w:hAnsi="Times New Roman" w:cs="Times New Roman"/>
                <w:sz w:val="28"/>
                <w:lang w:val="ru-RU"/>
              </w:rPr>
              <w:t>Рассказать о домах и постройках на</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Руси.</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Чем</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отличались</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дома</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на</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юге</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от</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домов</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на</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севере.</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rPr>
              <w:t>Название</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домов.</w:t>
            </w:r>
          </w:p>
          <w:p w14:paraId="43795107" w14:textId="77777777" w:rsidR="00573E67" w:rsidRPr="00F1545D" w:rsidRDefault="00573E67" w:rsidP="003C17CC">
            <w:pPr>
              <w:spacing w:line="314" w:lineRule="exact"/>
              <w:rPr>
                <w:rFonts w:ascii="Times New Roman" w:eastAsia="Times New Roman" w:hAnsi="Times New Roman" w:cs="Times New Roman"/>
                <w:sz w:val="28"/>
              </w:rPr>
            </w:pPr>
            <w:r w:rsidRPr="00F1545D">
              <w:rPr>
                <w:rFonts w:ascii="Times New Roman" w:eastAsia="Times New Roman" w:hAnsi="Times New Roman" w:cs="Times New Roman"/>
                <w:sz w:val="28"/>
              </w:rPr>
              <w:t>Трудовые</w:t>
            </w:r>
            <w:r w:rsidRPr="00F1545D">
              <w:rPr>
                <w:rFonts w:ascii="Times New Roman" w:eastAsia="Times New Roman" w:hAnsi="Times New Roman" w:cs="Times New Roman"/>
                <w:spacing w:val="-7"/>
                <w:sz w:val="28"/>
              </w:rPr>
              <w:t xml:space="preserve"> </w:t>
            </w:r>
            <w:r w:rsidRPr="00F1545D">
              <w:rPr>
                <w:rFonts w:ascii="Times New Roman" w:eastAsia="Times New Roman" w:hAnsi="Times New Roman" w:cs="Times New Roman"/>
                <w:sz w:val="28"/>
              </w:rPr>
              <w:t>припевки.</w:t>
            </w:r>
          </w:p>
        </w:tc>
        <w:tc>
          <w:tcPr>
            <w:tcW w:w="1618" w:type="dxa"/>
          </w:tcPr>
          <w:p w14:paraId="20264081" w14:textId="77777777" w:rsidR="00573E67" w:rsidRPr="00573E67" w:rsidRDefault="00573E67"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10CBCE28" w14:textId="77777777" w:rsidTr="003C17CC">
        <w:trPr>
          <w:trHeight w:val="1608"/>
        </w:trPr>
        <w:tc>
          <w:tcPr>
            <w:tcW w:w="1133" w:type="dxa"/>
          </w:tcPr>
          <w:p w14:paraId="7249225F" w14:textId="77777777" w:rsidR="00573E67" w:rsidRPr="00F1545D" w:rsidRDefault="00573E67"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lastRenderedPageBreak/>
              <w:t>34</w:t>
            </w:r>
          </w:p>
        </w:tc>
        <w:tc>
          <w:tcPr>
            <w:tcW w:w="2295" w:type="dxa"/>
          </w:tcPr>
          <w:p w14:paraId="7AB8797D" w14:textId="77777777" w:rsidR="00573E67" w:rsidRPr="00F1545D" w:rsidRDefault="00573E67" w:rsidP="003C17CC">
            <w:pPr>
              <w:ind w:right="279"/>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«А</w:t>
            </w:r>
            <w:r w:rsidRPr="00F1545D">
              <w:rPr>
                <w:rFonts w:ascii="Times New Roman" w:eastAsia="Times New Roman" w:hAnsi="Times New Roman" w:cs="Times New Roman"/>
                <w:spacing w:val="-11"/>
                <w:sz w:val="28"/>
                <w:lang w:val="ru-RU"/>
              </w:rPr>
              <w:t xml:space="preserve"> </w:t>
            </w:r>
            <w:r w:rsidRPr="00F1545D">
              <w:rPr>
                <w:rFonts w:ascii="Times New Roman" w:eastAsia="Times New Roman" w:hAnsi="Times New Roman" w:cs="Times New Roman"/>
                <w:sz w:val="28"/>
                <w:lang w:val="ru-RU"/>
              </w:rPr>
              <w:t>за</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ним</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такая</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гладь-ни</w:t>
            </w:r>
          </w:p>
          <w:p w14:paraId="1219AEAB" w14:textId="77777777" w:rsidR="00573E67" w:rsidRPr="00F1545D" w:rsidRDefault="00573E67" w:rsidP="003C17CC">
            <w:pPr>
              <w:ind w:right="570"/>
              <w:rPr>
                <w:rFonts w:ascii="Times New Roman" w:eastAsia="Times New Roman" w:hAnsi="Times New Roman" w:cs="Times New Roman"/>
                <w:sz w:val="28"/>
              </w:rPr>
            </w:pPr>
            <w:r w:rsidRPr="00F1545D">
              <w:rPr>
                <w:rFonts w:ascii="Times New Roman" w:eastAsia="Times New Roman" w:hAnsi="Times New Roman" w:cs="Times New Roman"/>
                <w:sz w:val="28"/>
              </w:rPr>
              <w:t>морщинки</w:t>
            </w:r>
            <w:r w:rsidRPr="00F1545D">
              <w:rPr>
                <w:rFonts w:ascii="Times New Roman" w:eastAsia="Times New Roman" w:hAnsi="Times New Roman" w:cs="Times New Roman"/>
                <w:spacing w:val="-18"/>
                <w:sz w:val="28"/>
              </w:rPr>
              <w:t xml:space="preserve"> </w:t>
            </w:r>
            <w:r w:rsidRPr="00F1545D">
              <w:rPr>
                <w:rFonts w:ascii="Times New Roman" w:eastAsia="Times New Roman" w:hAnsi="Times New Roman" w:cs="Times New Roman"/>
                <w:sz w:val="28"/>
              </w:rPr>
              <w:t>не</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видать</w:t>
            </w:r>
          </w:p>
        </w:tc>
        <w:tc>
          <w:tcPr>
            <w:tcW w:w="4767" w:type="dxa"/>
          </w:tcPr>
          <w:p w14:paraId="7E4E8C24" w14:textId="77777777" w:rsidR="00573E67" w:rsidRPr="00F1545D" w:rsidRDefault="00573E67" w:rsidP="003C17CC">
            <w:pPr>
              <w:ind w:right="612"/>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Знакомство детей с различными</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способами</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глаженья</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белья.</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Показ</w:t>
            </w:r>
          </w:p>
          <w:p w14:paraId="26633FDC" w14:textId="77777777" w:rsidR="00573E67" w:rsidRPr="00F1545D" w:rsidRDefault="00573E67" w:rsidP="003C17CC">
            <w:pPr>
              <w:ind w:right="220"/>
              <w:rPr>
                <w:rFonts w:ascii="Times New Roman" w:eastAsia="Times New Roman" w:hAnsi="Times New Roman" w:cs="Times New Roman"/>
                <w:sz w:val="28"/>
              </w:rPr>
            </w:pPr>
            <w:r w:rsidRPr="00F1545D">
              <w:rPr>
                <w:rFonts w:ascii="Times New Roman" w:eastAsia="Times New Roman" w:hAnsi="Times New Roman" w:cs="Times New Roman"/>
                <w:sz w:val="28"/>
                <w:lang w:val="ru-RU"/>
              </w:rPr>
              <w:t>иллюстраций.</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Загадывание</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загадок</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о</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предметах</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обихода.</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rPr>
              <w:t>Повторение</w:t>
            </w:r>
          </w:p>
          <w:p w14:paraId="48959B49" w14:textId="77777777" w:rsidR="00573E67" w:rsidRPr="00F1545D" w:rsidRDefault="00573E67" w:rsidP="003C17CC">
            <w:pPr>
              <w:spacing w:line="313" w:lineRule="exact"/>
              <w:rPr>
                <w:rFonts w:ascii="Times New Roman" w:eastAsia="Times New Roman" w:hAnsi="Times New Roman" w:cs="Times New Roman"/>
                <w:sz w:val="28"/>
              </w:rPr>
            </w:pPr>
            <w:r w:rsidRPr="00F1545D">
              <w:rPr>
                <w:rFonts w:ascii="Times New Roman" w:eastAsia="Times New Roman" w:hAnsi="Times New Roman" w:cs="Times New Roman"/>
                <w:sz w:val="28"/>
              </w:rPr>
              <w:t>песен.</w:t>
            </w:r>
          </w:p>
        </w:tc>
        <w:tc>
          <w:tcPr>
            <w:tcW w:w="1618" w:type="dxa"/>
          </w:tcPr>
          <w:p w14:paraId="2E731A7C" w14:textId="77777777" w:rsidR="00573E67" w:rsidRPr="00573E67" w:rsidRDefault="00573E67"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016C1802" w14:textId="77777777" w:rsidTr="003C17CC">
        <w:trPr>
          <w:trHeight w:val="1286"/>
        </w:trPr>
        <w:tc>
          <w:tcPr>
            <w:tcW w:w="1133" w:type="dxa"/>
          </w:tcPr>
          <w:p w14:paraId="75B09677" w14:textId="77777777" w:rsidR="00573E67" w:rsidRPr="00F1545D" w:rsidRDefault="00573E67" w:rsidP="003C17CC">
            <w:pPr>
              <w:spacing w:line="310" w:lineRule="exact"/>
              <w:rPr>
                <w:rFonts w:ascii="Times New Roman" w:eastAsia="Times New Roman" w:hAnsi="Times New Roman" w:cs="Times New Roman"/>
                <w:sz w:val="28"/>
              </w:rPr>
            </w:pPr>
            <w:r w:rsidRPr="00F1545D">
              <w:rPr>
                <w:rFonts w:ascii="Times New Roman" w:eastAsia="Times New Roman" w:hAnsi="Times New Roman" w:cs="Times New Roman"/>
                <w:sz w:val="28"/>
              </w:rPr>
              <w:t>35</w:t>
            </w:r>
          </w:p>
        </w:tc>
        <w:tc>
          <w:tcPr>
            <w:tcW w:w="2295" w:type="dxa"/>
          </w:tcPr>
          <w:p w14:paraId="12894D71" w14:textId="77777777" w:rsidR="00573E67" w:rsidRPr="00F1545D" w:rsidRDefault="00573E67" w:rsidP="003C17CC">
            <w:pPr>
              <w:ind w:right="595"/>
              <w:rPr>
                <w:rFonts w:ascii="Times New Roman" w:eastAsia="Times New Roman" w:hAnsi="Times New Roman" w:cs="Times New Roman"/>
                <w:sz w:val="28"/>
              </w:rPr>
            </w:pPr>
            <w:r w:rsidRPr="00F1545D">
              <w:rPr>
                <w:rFonts w:ascii="Times New Roman" w:eastAsia="Times New Roman" w:hAnsi="Times New Roman" w:cs="Times New Roman"/>
                <w:sz w:val="28"/>
              </w:rPr>
              <w:t>«Волшебная</w:t>
            </w:r>
            <w:r w:rsidRPr="00F1545D">
              <w:rPr>
                <w:rFonts w:ascii="Times New Roman" w:eastAsia="Times New Roman" w:hAnsi="Times New Roman" w:cs="Times New Roman"/>
                <w:spacing w:val="1"/>
                <w:sz w:val="28"/>
              </w:rPr>
              <w:t xml:space="preserve"> </w:t>
            </w:r>
            <w:r w:rsidRPr="00F1545D">
              <w:rPr>
                <w:rFonts w:ascii="Times New Roman" w:eastAsia="Times New Roman" w:hAnsi="Times New Roman" w:cs="Times New Roman"/>
                <w:sz w:val="28"/>
              </w:rPr>
              <w:t>шкатулочка»</w:t>
            </w:r>
          </w:p>
        </w:tc>
        <w:tc>
          <w:tcPr>
            <w:tcW w:w="4767" w:type="dxa"/>
          </w:tcPr>
          <w:p w14:paraId="386CA56B" w14:textId="77777777" w:rsidR="00573E67" w:rsidRPr="00F1545D" w:rsidRDefault="00573E67" w:rsidP="003C17CC">
            <w:pPr>
              <w:ind w:right="226"/>
              <w:jc w:val="both"/>
              <w:rPr>
                <w:rFonts w:ascii="Times New Roman" w:eastAsia="Times New Roman" w:hAnsi="Times New Roman" w:cs="Times New Roman"/>
                <w:sz w:val="28"/>
              </w:rPr>
            </w:pPr>
            <w:r w:rsidRPr="00F1545D">
              <w:rPr>
                <w:rFonts w:ascii="Times New Roman" w:eastAsia="Times New Roman" w:hAnsi="Times New Roman" w:cs="Times New Roman"/>
                <w:sz w:val="28"/>
                <w:lang w:val="ru-RU"/>
              </w:rPr>
              <w:t>Дидактическая</w:t>
            </w:r>
            <w:r w:rsidRPr="00F1545D">
              <w:rPr>
                <w:rFonts w:ascii="Times New Roman" w:eastAsia="Times New Roman" w:hAnsi="Times New Roman" w:cs="Times New Roman"/>
                <w:spacing w:val="-9"/>
                <w:sz w:val="28"/>
                <w:lang w:val="ru-RU"/>
              </w:rPr>
              <w:t xml:space="preserve"> </w:t>
            </w:r>
            <w:r w:rsidRPr="00F1545D">
              <w:rPr>
                <w:rFonts w:ascii="Times New Roman" w:eastAsia="Times New Roman" w:hAnsi="Times New Roman" w:cs="Times New Roman"/>
                <w:sz w:val="28"/>
                <w:lang w:val="ru-RU"/>
              </w:rPr>
              <w:t>игра</w:t>
            </w:r>
            <w:r w:rsidRPr="00F1545D">
              <w:rPr>
                <w:rFonts w:ascii="Times New Roman" w:eastAsia="Times New Roman" w:hAnsi="Times New Roman" w:cs="Times New Roman"/>
                <w:spacing w:val="-10"/>
                <w:sz w:val="28"/>
                <w:lang w:val="ru-RU"/>
              </w:rPr>
              <w:t xml:space="preserve"> </w:t>
            </w:r>
            <w:r w:rsidRPr="00F1545D">
              <w:rPr>
                <w:rFonts w:ascii="Times New Roman" w:eastAsia="Times New Roman" w:hAnsi="Times New Roman" w:cs="Times New Roman"/>
                <w:sz w:val="28"/>
                <w:lang w:val="ru-RU"/>
              </w:rPr>
              <w:t>«Времена</w:t>
            </w:r>
            <w:r w:rsidRPr="00F1545D">
              <w:rPr>
                <w:rFonts w:ascii="Times New Roman" w:eastAsia="Times New Roman" w:hAnsi="Times New Roman" w:cs="Times New Roman"/>
                <w:spacing w:val="-10"/>
                <w:sz w:val="28"/>
                <w:lang w:val="ru-RU"/>
              </w:rPr>
              <w:t xml:space="preserve"> </w:t>
            </w:r>
            <w:r w:rsidRPr="00F1545D">
              <w:rPr>
                <w:rFonts w:ascii="Times New Roman" w:eastAsia="Times New Roman" w:hAnsi="Times New Roman" w:cs="Times New Roman"/>
                <w:sz w:val="28"/>
                <w:lang w:val="ru-RU"/>
              </w:rPr>
              <w:t>года».</w:t>
            </w:r>
            <w:r w:rsidRPr="00F1545D">
              <w:rPr>
                <w:rFonts w:ascii="Times New Roman" w:eastAsia="Times New Roman" w:hAnsi="Times New Roman" w:cs="Times New Roman"/>
                <w:spacing w:val="-68"/>
                <w:sz w:val="28"/>
                <w:lang w:val="ru-RU"/>
              </w:rPr>
              <w:t xml:space="preserve"> </w:t>
            </w:r>
            <w:r w:rsidRPr="00F1545D">
              <w:rPr>
                <w:rFonts w:ascii="Times New Roman" w:eastAsia="Times New Roman" w:hAnsi="Times New Roman" w:cs="Times New Roman"/>
                <w:sz w:val="28"/>
                <w:lang w:val="ru-RU"/>
              </w:rPr>
              <w:t>Повторения пройденного материала.</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rPr>
              <w:t>Изготовление</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коллективного</w:t>
            </w:r>
            <w:r w:rsidRPr="00F1545D">
              <w:rPr>
                <w:rFonts w:ascii="Times New Roman" w:eastAsia="Times New Roman" w:hAnsi="Times New Roman" w:cs="Times New Roman"/>
                <w:spacing w:val="-5"/>
                <w:sz w:val="28"/>
              </w:rPr>
              <w:t xml:space="preserve"> </w:t>
            </w:r>
            <w:r w:rsidRPr="00F1545D">
              <w:rPr>
                <w:rFonts w:ascii="Times New Roman" w:eastAsia="Times New Roman" w:hAnsi="Times New Roman" w:cs="Times New Roman"/>
                <w:sz w:val="28"/>
              </w:rPr>
              <w:t>панно</w:t>
            </w:r>
          </w:p>
          <w:p w14:paraId="3B12CAA5" w14:textId="77777777" w:rsidR="00573E67" w:rsidRPr="00F1545D" w:rsidRDefault="00573E67" w:rsidP="003C17CC">
            <w:pPr>
              <w:spacing w:line="312" w:lineRule="exact"/>
              <w:rPr>
                <w:rFonts w:ascii="Times New Roman" w:eastAsia="Times New Roman" w:hAnsi="Times New Roman" w:cs="Times New Roman"/>
                <w:sz w:val="28"/>
              </w:rPr>
            </w:pPr>
            <w:r w:rsidRPr="00F1545D">
              <w:rPr>
                <w:rFonts w:ascii="Times New Roman" w:eastAsia="Times New Roman" w:hAnsi="Times New Roman" w:cs="Times New Roman"/>
                <w:sz w:val="28"/>
              </w:rPr>
              <w:t>«Календарь».</w:t>
            </w:r>
          </w:p>
        </w:tc>
        <w:tc>
          <w:tcPr>
            <w:tcW w:w="1618" w:type="dxa"/>
          </w:tcPr>
          <w:p w14:paraId="5AF4EE70" w14:textId="77777777" w:rsidR="00573E67" w:rsidRPr="00573E67" w:rsidRDefault="00573E67" w:rsidP="003C17CC">
            <w:pPr>
              <w:spacing w:line="310"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52218389" w14:textId="77777777" w:rsidTr="003C17CC">
        <w:trPr>
          <w:trHeight w:val="1291"/>
        </w:trPr>
        <w:tc>
          <w:tcPr>
            <w:tcW w:w="1133" w:type="dxa"/>
          </w:tcPr>
          <w:p w14:paraId="2AE1A59F" w14:textId="77777777" w:rsidR="00573E67" w:rsidRPr="00F1545D" w:rsidRDefault="00573E67" w:rsidP="003C17CC">
            <w:pPr>
              <w:spacing w:line="315" w:lineRule="exact"/>
              <w:rPr>
                <w:rFonts w:ascii="Times New Roman" w:eastAsia="Times New Roman" w:hAnsi="Times New Roman" w:cs="Times New Roman"/>
                <w:sz w:val="28"/>
              </w:rPr>
            </w:pPr>
            <w:r w:rsidRPr="00F1545D">
              <w:rPr>
                <w:rFonts w:ascii="Times New Roman" w:eastAsia="Times New Roman" w:hAnsi="Times New Roman" w:cs="Times New Roman"/>
                <w:sz w:val="28"/>
              </w:rPr>
              <w:t>36</w:t>
            </w:r>
          </w:p>
        </w:tc>
        <w:tc>
          <w:tcPr>
            <w:tcW w:w="2295" w:type="dxa"/>
          </w:tcPr>
          <w:p w14:paraId="2D9B94A3" w14:textId="77777777" w:rsidR="00573E67" w:rsidRPr="00F1545D" w:rsidRDefault="00573E67" w:rsidP="003C17CC">
            <w:pPr>
              <w:ind w:right="676"/>
              <w:rPr>
                <w:rFonts w:ascii="Times New Roman" w:eastAsia="Times New Roman" w:hAnsi="Times New Roman" w:cs="Times New Roman"/>
                <w:sz w:val="28"/>
              </w:rPr>
            </w:pPr>
            <w:r w:rsidRPr="00F1545D">
              <w:rPr>
                <w:rFonts w:ascii="Times New Roman" w:eastAsia="Times New Roman" w:hAnsi="Times New Roman" w:cs="Times New Roman"/>
                <w:sz w:val="28"/>
              </w:rPr>
              <w:t>«В</w:t>
            </w:r>
            <w:r w:rsidRPr="00F1545D">
              <w:rPr>
                <w:rFonts w:ascii="Times New Roman" w:eastAsia="Times New Roman" w:hAnsi="Times New Roman" w:cs="Times New Roman"/>
                <w:spacing w:val="-17"/>
                <w:sz w:val="28"/>
              </w:rPr>
              <w:t xml:space="preserve"> </w:t>
            </w:r>
            <w:r w:rsidRPr="00F1545D">
              <w:rPr>
                <w:rFonts w:ascii="Times New Roman" w:eastAsia="Times New Roman" w:hAnsi="Times New Roman" w:cs="Times New Roman"/>
                <w:sz w:val="28"/>
              </w:rPr>
              <w:t>хороводе</w:t>
            </w:r>
            <w:r w:rsidRPr="00F1545D">
              <w:rPr>
                <w:rFonts w:ascii="Times New Roman" w:eastAsia="Times New Roman" w:hAnsi="Times New Roman" w:cs="Times New Roman"/>
                <w:spacing w:val="-67"/>
                <w:sz w:val="28"/>
              </w:rPr>
              <w:t xml:space="preserve"> </w:t>
            </w:r>
            <w:r w:rsidRPr="00F1545D">
              <w:rPr>
                <w:rFonts w:ascii="Times New Roman" w:eastAsia="Times New Roman" w:hAnsi="Times New Roman" w:cs="Times New Roman"/>
                <w:sz w:val="28"/>
              </w:rPr>
              <w:t>были мы»</w:t>
            </w:r>
          </w:p>
        </w:tc>
        <w:tc>
          <w:tcPr>
            <w:tcW w:w="4767" w:type="dxa"/>
          </w:tcPr>
          <w:p w14:paraId="44A20852" w14:textId="77777777" w:rsidR="00573E67" w:rsidRPr="00F1545D" w:rsidRDefault="00573E67" w:rsidP="003C17CC">
            <w:pPr>
              <w:ind w:right="530"/>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Беседа</w:t>
            </w:r>
            <w:r w:rsidRPr="00F1545D">
              <w:rPr>
                <w:rFonts w:ascii="Times New Roman" w:eastAsia="Times New Roman" w:hAnsi="Times New Roman" w:cs="Times New Roman"/>
                <w:spacing w:val="-3"/>
                <w:sz w:val="28"/>
                <w:lang w:val="ru-RU"/>
              </w:rPr>
              <w:t xml:space="preserve"> </w:t>
            </w:r>
            <w:r w:rsidRPr="00F1545D">
              <w:rPr>
                <w:rFonts w:ascii="Times New Roman" w:eastAsia="Times New Roman" w:hAnsi="Times New Roman" w:cs="Times New Roman"/>
                <w:sz w:val="28"/>
                <w:lang w:val="ru-RU"/>
              </w:rPr>
              <w:t>о</w:t>
            </w:r>
            <w:r w:rsidRPr="00F1545D">
              <w:rPr>
                <w:rFonts w:ascii="Times New Roman" w:eastAsia="Times New Roman" w:hAnsi="Times New Roman" w:cs="Times New Roman"/>
                <w:spacing w:val="-4"/>
                <w:sz w:val="28"/>
                <w:lang w:val="ru-RU"/>
              </w:rPr>
              <w:t xml:space="preserve"> </w:t>
            </w:r>
            <w:r w:rsidRPr="00F1545D">
              <w:rPr>
                <w:rFonts w:ascii="Times New Roman" w:eastAsia="Times New Roman" w:hAnsi="Times New Roman" w:cs="Times New Roman"/>
                <w:sz w:val="28"/>
                <w:lang w:val="ru-RU"/>
              </w:rPr>
              <w:t>лете.</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Домашнее</w:t>
            </w:r>
            <w:r w:rsidRPr="00F1545D">
              <w:rPr>
                <w:rFonts w:ascii="Times New Roman" w:eastAsia="Times New Roman" w:hAnsi="Times New Roman" w:cs="Times New Roman"/>
                <w:spacing w:val="-7"/>
                <w:sz w:val="28"/>
                <w:lang w:val="ru-RU"/>
              </w:rPr>
              <w:t xml:space="preserve"> </w:t>
            </w:r>
            <w:r w:rsidRPr="00F1545D">
              <w:rPr>
                <w:rFonts w:ascii="Times New Roman" w:eastAsia="Times New Roman" w:hAnsi="Times New Roman" w:cs="Times New Roman"/>
                <w:sz w:val="28"/>
                <w:lang w:val="ru-RU"/>
              </w:rPr>
              <w:t>задание.</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Выставка работ</w:t>
            </w:r>
            <w:r w:rsidRPr="00F1545D">
              <w:rPr>
                <w:rFonts w:ascii="Times New Roman" w:eastAsia="Times New Roman" w:hAnsi="Times New Roman" w:cs="Times New Roman"/>
                <w:spacing w:val="-1"/>
                <w:sz w:val="28"/>
                <w:lang w:val="ru-RU"/>
              </w:rPr>
              <w:t xml:space="preserve"> </w:t>
            </w:r>
            <w:r w:rsidRPr="00F1545D">
              <w:rPr>
                <w:rFonts w:ascii="Times New Roman" w:eastAsia="Times New Roman" w:hAnsi="Times New Roman" w:cs="Times New Roman"/>
                <w:sz w:val="28"/>
                <w:lang w:val="ru-RU"/>
              </w:rPr>
              <w:t>за</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весь</w:t>
            </w:r>
            <w:r w:rsidRPr="00F1545D">
              <w:rPr>
                <w:rFonts w:ascii="Times New Roman" w:eastAsia="Times New Roman" w:hAnsi="Times New Roman" w:cs="Times New Roman"/>
                <w:spacing w:val="-2"/>
                <w:sz w:val="28"/>
                <w:lang w:val="ru-RU"/>
              </w:rPr>
              <w:t xml:space="preserve"> </w:t>
            </w:r>
            <w:r w:rsidRPr="00F1545D">
              <w:rPr>
                <w:rFonts w:ascii="Times New Roman" w:eastAsia="Times New Roman" w:hAnsi="Times New Roman" w:cs="Times New Roman"/>
                <w:sz w:val="28"/>
                <w:lang w:val="ru-RU"/>
              </w:rPr>
              <w:t>год.</w:t>
            </w:r>
          </w:p>
          <w:p w14:paraId="1725FE7B" w14:textId="77777777" w:rsidR="00573E67" w:rsidRPr="00F1545D" w:rsidRDefault="00573E67" w:rsidP="003C17CC">
            <w:pPr>
              <w:spacing w:line="322" w:lineRule="exact"/>
              <w:ind w:right="251"/>
              <w:rPr>
                <w:rFonts w:ascii="Times New Roman" w:eastAsia="Times New Roman" w:hAnsi="Times New Roman" w:cs="Times New Roman"/>
                <w:sz w:val="28"/>
                <w:lang w:val="ru-RU"/>
              </w:rPr>
            </w:pPr>
            <w:r w:rsidRPr="00F1545D">
              <w:rPr>
                <w:rFonts w:ascii="Times New Roman" w:eastAsia="Times New Roman" w:hAnsi="Times New Roman" w:cs="Times New Roman"/>
                <w:sz w:val="28"/>
                <w:lang w:val="ru-RU"/>
              </w:rPr>
              <w:t>Заключительное</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чаепитие</w:t>
            </w:r>
            <w:r w:rsidRPr="00F1545D">
              <w:rPr>
                <w:rFonts w:ascii="Times New Roman" w:eastAsia="Times New Roman" w:hAnsi="Times New Roman" w:cs="Times New Roman"/>
                <w:spacing w:val="-6"/>
                <w:sz w:val="28"/>
                <w:lang w:val="ru-RU"/>
              </w:rPr>
              <w:t xml:space="preserve"> </w:t>
            </w:r>
            <w:r w:rsidRPr="00F1545D">
              <w:rPr>
                <w:rFonts w:ascii="Times New Roman" w:eastAsia="Times New Roman" w:hAnsi="Times New Roman" w:cs="Times New Roman"/>
                <w:sz w:val="28"/>
                <w:lang w:val="ru-RU"/>
              </w:rPr>
              <w:t>с</w:t>
            </w:r>
            <w:r w:rsidRPr="00F1545D">
              <w:rPr>
                <w:rFonts w:ascii="Times New Roman" w:eastAsia="Times New Roman" w:hAnsi="Times New Roman" w:cs="Times New Roman"/>
                <w:spacing w:val="-5"/>
                <w:sz w:val="28"/>
                <w:lang w:val="ru-RU"/>
              </w:rPr>
              <w:t xml:space="preserve"> </w:t>
            </w:r>
            <w:r w:rsidRPr="00F1545D">
              <w:rPr>
                <w:rFonts w:ascii="Times New Roman" w:eastAsia="Times New Roman" w:hAnsi="Times New Roman" w:cs="Times New Roman"/>
                <w:sz w:val="28"/>
                <w:lang w:val="ru-RU"/>
              </w:rPr>
              <w:t>песнями</w:t>
            </w:r>
            <w:r w:rsidRPr="00F1545D">
              <w:rPr>
                <w:rFonts w:ascii="Times New Roman" w:eastAsia="Times New Roman" w:hAnsi="Times New Roman" w:cs="Times New Roman"/>
                <w:spacing w:val="-67"/>
                <w:sz w:val="28"/>
                <w:lang w:val="ru-RU"/>
              </w:rPr>
              <w:t xml:space="preserve"> </w:t>
            </w:r>
            <w:r w:rsidRPr="00F1545D">
              <w:rPr>
                <w:rFonts w:ascii="Times New Roman" w:eastAsia="Times New Roman" w:hAnsi="Times New Roman" w:cs="Times New Roman"/>
                <w:sz w:val="28"/>
                <w:lang w:val="ru-RU"/>
              </w:rPr>
              <w:t>и играми.</w:t>
            </w:r>
          </w:p>
        </w:tc>
        <w:tc>
          <w:tcPr>
            <w:tcW w:w="1618" w:type="dxa"/>
          </w:tcPr>
          <w:p w14:paraId="27A077D2" w14:textId="77777777" w:rsidR="00573E67" w:rsidRPr="00573E67" w:rsidRDefault="00573E67" w:rsidP="003C17CC">
            <w:pPr>
              <w:spacing w:line="315"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r>
      <w:tr w:rsidR="00573E67" w:rsidRPr="00F1545D" w14:paraId="245C6488" w14:textId="77777777" w:rsidTr="003C17CC">
        <w:trPr>
          <w:trHeight w:val="321"/>
        </w:trPr>
        <w:tc>
          <w:tcPr>
            <w:tcW w:w="1133" w:type="dxa"/>
          </w:tcPr>
          <w:p w14:paraId="6AC00D36" w14:textId="77777777" w:rsidR="00573E67" w:rsidRPr="00F1545D" w:rsidRDefault="00573E67" w:rsidP="003C17CC">
            <w:pPr>
              <w:spacing w:line="301" w:lineRule="exact"/>
              <w:rPr>
                <w:rFonts w:ascii="Times New Roman" w:eastAsia="Times New Roman" w:hAnsi="Times New Roman" w:cs="Times New Roman"/>
                <w:sz w:val="28"/>
              </w:rPr>
            </w:pPr>
            <w:r w:rsidRPr="00F1545D">
              <w:rPr>
                <w:rFonts w:ascii="Times New Roman" w:eastAsia="Times New Roman" w:hAnsi="Times New Roman" w:cs="Times New Roman"/>
                <w:sz w:val="28"/>
              </w:rPr>
              <w:t>Всего</w:t>
            </w:r>
          </w:p>
        </w:tc>
        <w:tc>
          <w:tcPr>
            <w:tcW w:w="2295" w:type="dxa"/>
          </w:tcPr>
          <w:p w14:paraId="64C7C6C7" w14:textId="77777777" w:rsidR="00573E67" w:rsidRPr="00F1545D" w:rsidRDefault="00573E67" w:rsidP="003C17CC">
            <w:pPr>
              <w:rPr>
                <w:rFonts w:ascii="Times New Roman" w:eastAsia="Times New Roman" w:hAnsi="Times New Roman" w:cs="Times New Roman"/>
                <w:sz w:val="24"/>
              </w:rPr>
            </w:pPr>
          </w:p>
        </w:tc>
        <w:tc>
          <w:tcPr>
            <w:tcW w:w="4767" w:type="dxa"/>
          </w:tcPr>
          <w:p w14:paraId="5F21AB4A" w14:textId="77777777" w:rsidR="00573E67" w:rsidRPr="00F1545D" w:rsidRDefault="00573E67" w:rsidP="003C17CC">
            <w:pPr>
              <w:rPr>
                <w:rFonts w:ascii="Times New Roman" w:eastAsia="Times New Roman" w:hAnsi="Times New Roman" w:cs="Times New Roman"/>
                <w:sz w:val="24"/>
              </w:rPr>
            </w:pPr>
          </w:p>
        </w:tc>
        <w:tc>
          <w:tcPr>
            <w:tcW w:w="1618" w:type="dxa"/>
          </w:tcPr>
          <w:p w14:paraId="29B51E69" w14:textId="77777777" w:rsidR="00573E67" w:rsidRPr="00573E67" w:rsidRDefault="00573E67" w:rsidP="003C17CC">
            <w:pPr>
              <w:spacing w:line="301"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36</w:t>
            </w:r>
          </w:p>
        </w:tc>
      </w:tr>
    </w:tbl>
    <w:p w14:paraId="07898CB4" w14:textId="77777777" w:rsidR="00573E67" w:rsidRPr="00F1545D" w:rsidRDefault="00573E67" w:rsidP="00573E67">
      <w:pPr>
        <w:widowControl w:val="0"/>
        <w:autoSpaceDE w:val="0"/>
        <w:autoSpaceDN w:val="0"/>
        <w:spacing w:after="0" w:line="240" w:lineRule="auto"/>
        <w:rPr>
          <w:rFonts w:ascii="Times New Roman" w:eastAsia="Times New Roman" w:hAnsi="Times New Roman" w:cs="Times New Roman"/>
          <w:b/>
          <w:sz w:val="20"/>
          <w:szCs w:val="28"/>
        </w:rPr>
      </w:pPr>
    </w:p>
    <w:p w14:paraId="42E779F5" w14:textId="77777777" w:rsidR="00CF7BA8" w:rsidRPr="00F1545D" w:rsidRDefault="00CF7BA8" w:rsidP="00F1545D">
      <w:pPr>
        <w:widowControl w:val="0"/>
        <w:autoSpaceDE w:val="0"/>
        <w:autoSpaceDN w:val="0"/>
        <w:spacing w:after="0" w:line="240" w:lineRule="auto"/>
        <w:jc w:val="both"/>
        <w:rPr>
          <w:rFonts w:ascii="Times New Roman" w:eastAsia="Times New Roman" w:hAnsi="Times New Roman" w:cs="Times New Roman"/>
        </w:rPr>
        <w:sectPr w:rsidR="00CF7BA8" w:rsidRPr="00F1545D" w:rsidSect="00AF1BAF">
          <w:pgSz w:w="11910" w:h="16840"/>
          <w:pgMar w:top="1040" w:right="900" w:bottom="1240" w:left="800" w:header="0" w:footer="976" w:gutter="0"/>
          <w:cols w:space="720"/>
        </w:sectPr>
      </w:pPr>
    </w:p>
    <w:p w14:paraId="453E780E" w14:textId="77777777" w:rsidR="00F1545D" w:rsidRPr="00F1545D" w:rsidRDefault="00F1545D" w:rsidP="00F1545D">
      <w:pPr>
        <w:widowControl w:val="0"/>
        <w:autoSpaceDE w:val="0"/>
        <w:autoSpaceDN w:val="0"/>
        <w:spacing w:before="9" w:after="0" w:line="240" w:lineRule="auto"/>
        <w:rPr>
          <w:rFonts w:ascii="Times New Roman" w:eastAsia="Times New Roman" w:hAnsi="Times New Roman" w:cs="Times New Roman"/>
          <w:b/>
          <w:sz w:val="27"/>
          <w:szCs w:val="28"/>
        </w:rPr>
      </w:pPr>
    </w:p>
    <w:p w14:paraId="089098F1" w14:textId="77777777" w:rsidR="00573E67" w:rsidRPr="00F1545D" w:rsidRDefault="00573E67" w:rsidP="00573E67">
      <w:pPr>
        <w:widowControl w:val="0"/>
        <w:autoSpaceDE w:val="0"/>
        <w:autoSpaceDN w:val="0"/>
        <w:spacing w:before="87" w:after="0" w:line="240" w:lineRule="auto"/>
        <w:ind w:right="617"/>
        <w:jc w:val="center"/>
        <w:rPr>
          <w:rFonts w:ascii="Times New Roman" w:eastAsia="Times New Roman" w:hAnsi="Times New Roman" w:cs="Times New Roman"/>
          <w:b/>
          <w:sz w:val="28"/>
        </w:rPr>
      </w:pPr>
      <w:r w:rsidRPr="00F1545D">
        <w:rPr>
          <w:rFonts w:ascii="Times New Roman" w:eastAsia="Times New Roman" w:hAnsi="Times New Roman" w:cs="Times New Roman"/>
          <w:b/>
          <w:sz w:val="28"/>
        </w:rPr>
        <w:t>Содержание</w:t>
      </w:r>
      <w:r w:rsidRPr="00F1545D">
        <w:rPr>
          <w:rFonts w:ascii="Times New Roman" w:eastAsia="Times New Roman" w:hAnsi="Times New Roman" w:cs="Times New Roman"/>
          <w:b/>
          <w:spacing w:val="-2"/>
          <w:sz w:val="28"/>
        </w:rPr>
        <w:t xml:space="preserve"> </w:t>
      </w:r>
      <w:r w:rsidRPr="00F1545D">
        <w:rPr>
          <w:rFonts w:ascii="Times New Roman" w:eastAsia="Times New Roman" w:hAnsi="Times New Roman" w:cs="Times New Roman"/>
          <w:b/>
          <w:sz w:val="28"/>
        </w:rPr>
        <w:t>программы</w:t>
      </w:r>
    </w:p>
    <w:p w14:paraId="2E47FF96" w14:textId="77777777" w:rsidR="00573E67" w:rsidRDefault="00573E67" w:rsidP="00F1545D">
      <w:pPr>
        <w:widowControl w:val="0"/>
        <w:autoSpaceDE w:val="0"/>
        <w:autoSpaceDN w:val="0"/>
        <w:spacing w:before="67" w:after="0" w:line="240" w:lineRule="auto"/>
        <w:ind w:right="229"/>
        <w:jc w:val="both"/>
        <w:rPr>
          <w:rFonts w:ascii="Times New Roman" w:eastAsia="Times New Roman" w:hAnsi="Times New Roman" w:cs="Times New Roman"/>
          <w:b/>
          <w:sz w:val="28"/>
          <w:szCs w:val="28"/>
        </w:rPr>
      </w:pPr>
    </w:p>
    <w:p w14:paraId="1B24F383" w14:textId="77777777" w:rsidR="00F1545D" w:rsidRPr="00F1545D" w:rsidRDefault="00F1545D" w:rsidP="00F1545D">
      <w:pPr>
        <w:widowControl w:val="0"/>
        <w:autoSpaceDE w:val="0"/>
        <w:autoSpaceDN w:val="0"/>
        <w:spacing w:before="67" w:after="0" w:line="240" w:lineRule="auto"/>
        <w:ind w:right="229"/>
        <w:jc w:val="both"/>
        <w:rPr>
          <w:rFonts w:ascii="Times New Roman" w:eastAsia="Times New Roman" w:hAnsi="Times New Roman" w:cs="Times New Roman"/>
          <w:sz w:val="28"/>
          <w:szCs w:val="28"/>
        </w:rPr>
      </w:pPr>
      <w:r w:rsidRPr="00F1545D">
        <w:rPr>
          <w:rFonts w:ascii="Times New Roman" w:eastAsia="Times New Roman" w:hAnsi="Times New Roman" w:cs="Times New Roman"/>
          <w:b/>
          <w:sz w:val="28"/>
          <w:szCs w:val="28"/>
        </w:rPr>
        <w:t xml:space="preserve">Информирование. </w:t>
      </w:r>
      <w:r w:rsidRPr="00F1545D">
        <w:rPr>
          <w:rFonts w:ascii="Times New Roman" w:eastAsia="Times New Roman" w:hAnsi="Times New Roman" w:cs="Times New Roman"/>
          <w:sz w:val="28"/>
          <w:szCs w:val="28"/>
        </w:rPr>
        <w:t>Знакомство с приметами времен года. Обращать внимание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детей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на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взаимосвязь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природных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явлений.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Беседа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«Откуда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хлеб</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пришел».</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Знакомство</w:t>
      </w:r>
      <w:r w:rsidRPr="00F1545D">
        <w:rPr>
          <w:rFonts w:ascii="Times New Roman" w:eastAsia="Times New Roman" w:hAnsi="Times New Roman" w:cs="Times New Roman"/>
          <w:spacing w:val="-17"/>
          <w:sz w:val="28"/>
          <w:szCs w:val="28"/>
        </w:rPr>
        <w:t xml:space="preserve"> </w:t>
      </w:r>
      <w:r w:rsidRPr="00F1545D">
        <w:rPr>
          <w:rFonts w:ascii="Times New Roman" w:eastAsia="Times New Roman" w:hAnsi="Times New Roman" w:cs="Times New Roman"/>
          <w:sz w:val="28"/>
          <w:szCs w:val="28"/>
        </w:rPr>
        <w:t>со</w:t>
      </w:r>
      <w:r w:rsidRPr="00F1545D">
        <w:rPr>
          <w:rFonts w:ascii="Times New Roman" w:eastAsia="Times New Roman" w:hAnsi="Times New Roman" w:cs="Times New Roman"/>
          <w:spacing w:val="-16"/>
          <w:sz w:val="28"/>
          <w:szCs w:val="28"/>
        </w:rPr>
        <w:t xml:space="preserve"> </w:t>
      </w:r>
      <w:r w:rsidRPr="00F1545D">
        <w:rPr>
          <w:rFonts w:ascii="Times New Roman" w:eastAsia="Times New Roman" w:hAnsi="Times New Roman" w:cs="Times New Roman"/>
          <w:sz w:val="28"/>
          <w:szCs w:val="28"/>
        </w:rPr>
        <w:t>старинными</w:t>
      </w:r>
      <w:r w:rsidRPr="00F1545D">
        <w:rPr>
          <w:rFonts w:ascii="Times New Roman" w:eastAsia="Times New Roman" w:hAnsi="Times New Roman" w:cs="Times New Roman"/>
          <w:spacing w:val="-16"/>
          <w:sz w:val="28"/>
          <w:szCs w:val="28"/>
        </w:rPr>
        <w:t xml:space="preserve"> </w:t>
      </w:r>
      <w:r w:rsidRPr="00F1545D">
        <w:rPr>
          <w:rFonts w:ascii="Times New Roman" w:eastAsia="Times New Roman" w:hAnsi="Times New Roman" w:cs="Times New Roman"/>
          <w:sz w:val="28"/>
          <w:szCs w:val="28"/>
        </w:rPr>
        <w:t>орудиями</w:t>
      </w:r>
      <w:r w:rsidRPr="00F1545D">
        <w:rPr>
          <w:rFonts w:ascii="Times New Roman" w:eastAsia="Times New Roman" w:hAnsi="Times New Roman" w:cs="Times New Roman"/>
          <w:spacing w:val="-17"/>
          <w:sz w:val="28"/>
          <w:szCs w:val="28"/>
        </w:rPr>
        <w:t xml:space="preserve"> </w:t>
      </w:r>
      <w:r w:rsidRPr="00F1545D">
        <w:rPr>
          <w:rFonts w:ascii="Times New Roman" w:eastAsia="Times New Roman" w:hAnsi="Times New Roman" w:cs="Times New Roman"/>
          <w:sz w:val="28"/>
          <w:szCs w:val="28"/>
        </w:rPr>
        <w:t>труда</w:t>
      </w:r>
      <w:r w:rsidRPr="00F1545D">
        <w:rPr>
          <w:rFonts w:ascii="Times New Roman" w:eastAsia="Times New Roman" w:hAnsi="Times New Roman" w:cs="Times New Roman"/>
          <w:spacing w:val="-12"/>
          <w:sz w:val="28"/>
          <w:szCs w:val="28"/>
        </w:rPr>
        <w:t xml:space="preserve"> </w:t>
      </w:r>
      <w:r w:rsidRPr="00F1545D">
        <w:rPr>
          <w:rFonts w:ascii="Times New Roman" w:eastAsia="Times New Roman" w:hAnsi="Times New Roman" w:cs="Times New Roman"/>
          <w:sz w:val="28"/>
          <w:szCs w:val="28"/>
        </w:rPr>
        <w:t>–</w:t>
      </w:r>
      <w:r w:rsidRPr="00F1545D">
        <w:rPr>
          <w:rFonts w:ascii="Times New Roman" w:eastAsia="Times New Roman" w:hAnsi="Times New Roman" w:cs="Times New Roman"/>
          <w:spacing w:val="-17"/>
          <w:sz w:val="28"/>
          <w:szCs w:val="28"/>
        </w:rPr>
        <w:t xml:space="preserve"> </w:t>
      </w:r>
      <w:r w:rsidRPr="00F1545D">
        <w:rPr>
          <w:rFonts w:ascii="Times New Roman" w:eastAsia="Times New Roman" w:hAnsi="Times New Roman" w:cs="Times New Roman"/>
          <w:sz w:val="28"/>
          <w:szCs w:val="28"/>
        </w:rPr>
        <w:t>сохой,</w:t>
      </w:r>
      <w:r w:rsidRPr="00F1545D">
        <w:rPr>
          <w:rFonts w:ascii="Times New Roman" w:eastAsia="Times New Roman" w:hAnsi="Times New Roman" w:cs="Times New Roman"/>
          <w:spacing w:val="-10"/>
          <w:sz w:val="28"/>
          <w:szCs w:val="28"/>
        </w:rPr>
        <w:t xml:space="preserve"> </w:t>
      </w:r>
      <w:r w:rsidRPr="00F1545D">
        <w:rPr>
          <w:rFonts w:ascii="Times New Roman" w:eastAsia="Times New Roman" w:hAnsi="Times New Roman" w:cs="Times New Roman"/>
          <w:sz w:val="28"/>
          <w:szCs w:val="28"/>
        </w:rPr>
        <w:t>цепом</w:t>
      </w:r>
      <w:r w:rsidRPr="00F1545D">
        <w:rPr>
          <w:rFonts w:ascii="Times New Roman" w:eastAsia="Times New Roman" w:hAnsi="Times New Roman" w:cs="Times New Roman"/>
          <w:spacing w:val="-15"/>
          <w:sz w:val="28"/>
          <w:szCs w:val="28"/>
        </w:rPr>
        <w:t xml:space="preserve"> </w:t>
      </w:r>
      <w:r w:rsidRPr="00F1545D">
        <w:rPr>
          <w:rFonts w:ascii="Times New Roman" w:eastAsia="Times New Roman" w:hAnsi="Times New Roman" w:cs="Times New Roman"/>
          <w:sz w:val="28"/>
          <w:szCs w:val="28"/>
        </w:rPr>
        <w:t>и</w:t>
      </w:r>
      <w:r w:rsidRPr="00F1545D">
        <w:rPr>
          <w:rFonts w:ascii="Times New Roman" w:eastAsia="Times New Roman" w:hAnsi="Times New Roman" w:cs="Times New Roman"/>
          <w:spacing w:val="-17"/>
          <w:sz w:val="28"/>
          <w:szCs w:val="28"/>
        </w:rPr>
        <w:t xml:space="preserve"> </w:t>
      </w:r>
      <w:r w:rsidRPr="00F1545D">
        <w:rPr>
          <w:rFonts w:ascii="Times New Roman" w:eastAsia="Times New Roman" w:hAnsi="Times New Roman" w:cs="Times New Roman"/>
          <w:sz w:val="28"/>
          <w:szCs w:val="28"/>
        </w:rPr>
        <w:t>серпом.</w:t>
      </w:r>
      <w:r w:rsidRPr="00F1545D">
        <w:rPr>
          <w:rFonts w:ascii="Times New Roman" w:eastAsia="Times New Roman" w:hAnsi="Times New Roman" w:cs="Times New Roman"/>
          <w:spacing w:val="-15"/>
          <w:sz w:val="28"/>
          <w:szCs w:val="28"/>
        </w:rPr>
        <w:t xml:space="preserve"> </w:t>
      </w:r>
      <w:r w:rsidRPr="00F1545D">
        <w:rPr>
          <w:rFonts w:ascii="Times New Roman" w:eastAsia="Times New Roman" w:hAnsi="Times New Roman" w:cs="Times New Roman"/>
          <w:sz w:val="28"/>
          <w:szCs w:val="28"/>
        </w:rPr>
        <w:t>Знакомство</w:t>
      </w:r>
      <w:r w:rsidRPr="00F1545D">
        <w:rPr>
          <w:rFonts w:ascii="Times New Roman" w:eastAsia="Times New Roman" w:hAnsi="Times New Roman" w:cs="Times New Roman"/>
          <w:spacing w:val="-67"/>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предметами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обихода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(сито,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решето,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квашня,</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каравайница).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Знакомство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народными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праздниками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обычаями,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ними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связанными.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Учить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понимать</w:t>
      </w:r>
      <w:r w:rsidRPr="00F1545D">
        <w:rPr>
          <w:rFonts w:ascii="Times New Roman" w:eastAsia="Times New Roman" w:hAnsi="Times New Roman" w:cs="Times New Roman"/>
          <w:spacing w:val="-67"/>
          <w:sz w:val="28"/>
          <w:szCs w:val="28"/>
        </w:rPr>
        <w:t xml:space="preserve"> </w:t>
      </w:r>
      <w:r w:rsidRPr="00F1545D">
        <w:rPr>
          <w:rFonts w:ascii="Times New Roman" w:eastAsia="Times New Roman" w:hAnsi="Times New Roman" w:cs="Times New Roman"/>
          <w:sz w:val="28"/>
          <w:szCs w:val="28"/>
        </w:rPr>
        <w:t>смысл</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праздников</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их обрядов.</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Рассказ</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детям</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про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ярмарку.</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Знакомство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ярмарочными персонажами. Знакомство детей с видами лаковой миниатюры</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(Федоскино, Палех, Мстёра, Холуй) Показ иллюстраций. Знакомство детей 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дымковской игрушкой, техникой изготовления. Рассказ о народных приметах 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обычаях. Знакомство с народной вышивкой. Знакомство детей с крупнейшим</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центром росписи по металлу - Жостово. Знакомство с творчеством вологодских</w:t>
      </w:r>
      <w:r w:rsidRPr="00F1545D">
        <w:rPr>
          <w:rFonts w:ascii="Times New Roman" w:eastAsia="Times New Roman" w:hAnsi="Times New Roman" w:cs="Times New Roman"/>
          <w:spacing w:val="-67"/>
          <w:sz w:val="28"/>
          <w:szCs w:val="28"/>
        </w:rPr>
        <w:t xml:space="preserve"> </w:t>
      </w:r>
      <w:r w:rsidRPr="00F1545D">
        <w:rPr>
          <w:rFonts w:ascii="Times New Roman" w:eastAsia="Times New Roman" w:hAnsi="Times New Roman" w:cs="Times New Roman"/>
          <w:sz w:val="28"/>
          <w:szCs w:val="28"/>
        </w:rPr>
        <w:t>кружевниц.</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Знакомство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гжельской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керамикой.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Рассказ</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об</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истории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возникновения</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матрёшки.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Знакомство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хохломской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росписью.</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Беседа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рождественских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праздниках,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святочных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гаданиях.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Знакомство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полевыми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работами разных</w:t>
      </w:r>
      <w:r w:rsidRPr="00F1545D">
        <w:rPr>
          <w:rFonts w:ascii="Times New Roman" w:eastAsia="Times New Roman" w:hAnsi="Times New Roman" w:cs="Times New Roman"/>
          <w:spacing w:val="-3"/>
          <w:sz w:val="28"/>
          <w:szCs w:val="28"/>
        </w:rPr>
        <w:t xml:space="preserve"> </w:t>
      </w:r>
      <w:r w:rsidRPr="00F1545D">
        <w:rPr>
          <w:rFonts w:ascii="Times New Roman" w:eastAsia="Times New Roman" w:hAnsi="Times New Roman" w:cs="Times New Roman"/>
          <w:sz w:val="28"/>
          <w:szCs w:val="28"/>
        </w:rPr>
        <w:t>времени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года.</w:t>
      </w:r>
    </w:p>
    <w:p w14:paraId="739EB025" w14:textId="77777777" w:rsidR="00F1545D" w:rsidRPr="00F1545D" w:rsidRDefault="00F1545D" w:rsidP="00F1545D">
      <w:pPr>
        <w:widowControl w:val="0"/>
        <w:autoSpaceDE w:val="0"/>
        <w:autoSpaceDN w:val="0"/>
        <w:spacing w:before="1" w:after="0" w:line="242" w:lineRule="auto"/>
        <w:ind w:right="240"/>
        <w:jc w:val="both"/>
        <w:rPr>
          <w:rFonts w:ascii="Times New Roman" w:eastAsia="Times New Roman" w:hAnsi="Times New Roman" w:cs="Times New Roman"/>
          <w:sz w:val="28"/>
          <w:szCs w:val="28"/>
        </w:rPr>
      </w:pPr>
      <w:r w:rsidRPr="00F1545D">
        <w:rPr>
          <w:rFonts w:ascii="Times New Roman" w:eastAsia="Times New Roman" w:hAnsi="Times New Roman" w:cs="Times New Roman"/>
          <w:sz w:val="28"/>
          <w:szCs w:val="28"/>
        </w:rPr>
        <w:t>Продолжать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знакомить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детей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героями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народного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эпоса.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Воспитывать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нравственные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качества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у</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детей,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поддерживать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интерес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к</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здоровому</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образу</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жизни на</w:t>
      </w:r>
      <w:r w:rsidRPr="00F1545D">
        <w:rPr>
          <w:rFonts w:ascii="Times New Roman" w:eastAsia="Times New Roman" w:hAnsi="Times New Roman" w:cs="Times New Roman"/>
          <w:spacing w:val="2"/>
          <w:sz w:val="28"/>
          <w:szCs w:val="28"/>
        </w:rPr>
        <w:t xml:space="preserve"> </w:t>
      </w:r>
      <w:r w:rsidRPr="00F1545D">
        <w:rPr>
          <w:rFonts w:ascii="Times New Roman" w:eastAsia="Times New Roman" w:hAnsi="Times New Roman" w:cs="Times New Roman"/>
          <w:sz w:val="28"/>
          <w:szCs w:val="28"/>
        </w:rPr>
        <w:t>примерах</w:t>
      </w:r>
      <w:r w:rsidRPr="00F1545D">
        <w:rPr>
          <w:rFonts w:ascii="Times New Roman" w:eastAsia="Times New Roman" w:hAnsi="Times New Roman" w:cs="Times New Roman"/>
          <w:spacing w:val="-3"/>
          <w:sz w:val="28"/>
          <w:szCs w:val="28"/>
        </w:rPr>
        <w:t xml:space="preserve"> </w:t>
      </w:r>
      <w:r w:rsidRPr="00F1545D">
        <w:rPr>
          <w:rFonts w:ascii="Times New Roman" w:eastAsia="Times New Roman" w:hAnsi="Times New Roman" w:cs="Times New Roman"/>
          <w:sz w:val="28"/>
          <w:szCs w:val="28"/>
        </w:rPr>
        <w:t>былинных</w:t>
      </w:r>
      <w:r w:rsidRPr="00F1545D">
        <w:rPr>
          <w:rFonts w:ascii="Times New Roman" w:eastAsia="Times New Roman" w:hAnsi="Times New Roman" w:cs="Times New Roman"/>
          <w:spacing w:val="-3"/>
          <w:sz w:val="28"/>
          <w:szCs w:val="28"/>
        </w:rPr>
        <w:t xml:space="preserve"> </w:t>
      </w:r>
      <w:r w:rsidRPr="00F1545D">
        <w:rPr>
          <w:rFonts w:ascii="Times New Roman" w:eastAsia="Times New Roman" w:hAnsi="Times New Roman" w:cs="Times New Roman"/>
          <w:sz w:val="28"/>
          <w:szCs w:val="28"/>
        </w:rPr>
        <w:t>богатырей.</w:t>
      </w:r>
    </w:p>
    <w:p w14:paraId="29D86731" w14:textId="77777777" w:rsidR="00F1545D" w:rsidRPr="00F1545D" w:rsidRDefault="00F1545D" w:rsidP="00F1545D">
      <w:pPr>
        <w:widowControl w:val="0"/>
        <w:autoSpaceDE w:val="0"/>
        <w:autoSpaceDN w:val="0"/>
        <w:spacing w:before="5" w:after="0" w:line="240" w:lineRule="auto"/>
        <w:rPr>
          <w:rFonts w:ascii="Times New Roman" w:eastAsia="Times New Roman" w:hAnsi="Times New Roman" w:cs="Times New Roman"/>
          <w:sz w:val="27"/>
          <w:szCs w:val="28"/>
        </w:rPr>
      </w:pPr>
    </w:p>
    <w:p w14:paraId="6DFB7E11" w14:textId="77777777" w:rsidR="00F1545D" w:rsidRPr="00F1545D" w:rsidRDefault="00F1545D" w:rsidP="00F1545D">
      <w:pPr>
        <w:widowControl w:val="0"/>
        <w:autoSpaceDE w:val="0"/>
        <w:autoSpaceDN w:val="0"/>
        <w:spacing w:after="0" w:line="240" w:lineRule="auto"/>
        <w:ind w:right="240"/>
        <w:jc w:val="both"/>
        <w:rPr>
          <w:rFonts w:ascii="Times New Roman" w:eastAsia="Times New Roman" w:hAnsi="Times New Roman" w:cs="Times New Roman"/>
          <w:sz w:val="28"/>
          <w:szCs w:val="28"/>
        </w:rPr>
      </w:pPr>
      <w:r w:rsidRPr="00F1545D">
        <w:rPr>
          <w:rFonts w:ascii="Times New Roman" w:eastAsia="Times New Roman" w:hAnsi="Times New Roman" w:cs="Times New Roman"/>
          <w:b/>
          <w:sz w:val="28"/>
          <w:szCs w:val="28"/>
        </w:rPr>
        <w:t>Народные</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b/>
          <w:sz w:val="28"/>
          <w:szCs w:val="28"/>
        </w:rPr>
        <w:t>песни.</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sz w:val="28"/>
          <w:szCs w:val="28"/>
        </w:rPr>
        <w:t>Повторение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разучивание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новых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народных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песен.</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Разучивание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колядок.</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Пополнить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песенный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репертуар</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произведениями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временах года. Учить правильному певческому дыханию и обращать внимание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на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четкую артикуляцию в</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пении.</w:t>
      </w:r>
    </w:p>
    <w:p w14:paraId="64204603" w14:textId="77777777" w:rsidR="00F1545D" w:rsidRPr="00F1545D" w:rsidRDefault="00F1545D" w:rsidP="00F1545D">
      <w:pPr>
        <w:widowControl w:val="0"/>
        <w:autoSpaceDE w:val="0"/>
        <w:autoSpaceDN w:val="0"/>
        <w:spacing w:before="10" w:after="0" w:line="240" w:lineRule="auto"/>
        <w:rPr>
          <w:rFonts w:ascii="Times New Roman" w:eastAsia="Times New Roman" w:hAnsi="Times New Roman" w:cs="Times New Roman"/>
          <w:sz w:val="27"/>
          <w:szCs w:val="28"/>
        </w:rPr>
      </w:pPr>
    </w:p>
    <w:p w14:paraId="452ADA66" w14:textId="77777777" w:rsidR="00F1545D" w:rsidRPr="00F1545D" w:rsidRDefault="00F1545D" w:rsidP="00F1545D">
      <w:pPr>
        <w:widowControl w:val="0"/>
        <w:autoSpaceDE w:val="0"/>
        <w:autoSpaceDN w:val="0"/>
        <w:spacing w:after="0" w:line="240" w:lineRule="auto"/>
        <w:ind w:right="230"/>
        <w:jc w:val="both"/>
        <w:rPr>
          <w:rFonts w:ascii="Times New Roman" w:eastAsia="Times New Roman" w:hAnsi="Times New Roman" w:cs="Times New Roman"/>
          <w:sz w:val="28"/>
          <w:szCs w:val="28"/>
        </w:rPr>
      </w:pPr>
      <w:r w:rsidRPr="00F1545D">
        <w:rPr>
          <w:rFonts w:ascii="Times New Roman" w:eastAsia="Times New Roman" w:hAnsi="Times New Roman" w:cs="Times New Roman"/>
          <w:b/>
          <w:sz w:val="28"/>
          <w:szCs w:val="28"/>
        </w:rPr>
        <w:t xml:space="preserve">Игровой фольклор. </w:t>
      </w:r>
      <w:r w:rsidRPr="00F1545D">
        <w:rPr>
          <w:rFonts w:ascii="Times New Roman" w:eastAsia="Times New Roman" w:hAnsi="Times New Roman" w:cs="Times New Roman"/>
          <w:sz w:val="28"/>
          <w:szCs w:val="28"/>
        </w:rPr>
        <w:t>Расширение репертуара фольклорных игр. Познакомить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детей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обрядом</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колядование,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инсценировать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песни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колядки.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Разучить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обрядовые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игры.</w:t>
      </w:r>
    </w:p>
    <w:p w14:paraId="180957D2" w14:textId="77777777" w:rsidR="00F1545D" w:rsidRPr="00F1545D" w:rsidRDefault="00F1545D" w:rsidP="00F1545D">
      <w:pPr>
        <w:widowControl w:val="0"/>
        <w:autoSpaceDE w:val="0"/>
        <w:autoSpaceDN w:val="0"/>
        <w:spacing w:after="0" w:line="240" w:lineRule="auto"/>
        <w:ind w:right="239"/>
        <w:jc w:val="both"/>
        <w:rPr>
          <w:rFonts w:ascii="Times New Roman" w:eastAsia="Times New Roman" w:hAnsi="Times New Roman" w:cs="Times New Roman"/>
          <w:sz w:val="28"/>
          <w:szCs w:val="28"/>
        </w:rPr>
      </w:pPr>
      <w:r w:rsidRPr="00F1545D">
        <w:rPr>
          <w:rFonts w:ascii="Times New Roman" w:eastAsia="Times New Roman" w:hAnsi="Times New Roman" w:cs="Times New Roman"/>
          <w:b/>
          <w:sz w:val="28"/>
          <w:szCs w:val="28"/>
        </w:rPr>
        <w:t>Хоровод</w:t>
      </w:r>
      <w:r w:rsidRPr="00F1545D">
        <w:rPr>
          <w:rFonts w:ascii="Times New Roman" w:eastAsia="Times New Roman" w:hAnsi="Times New Roman" w:cs="Times New Roman"/>
          <w:sz w:val="28"/>
          <w:szCs w:val="28"/>
        </w:rPr>
        <w:t>.</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Разучивание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хороводов.</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Учить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выполнять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новое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хороводное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движение «капуста». Закрепить знания детей о трудовых и игровых хороводах.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Совершенствовать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умение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двигаться</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хороводным</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шагом,</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выполнять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перестроения.</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Выразительно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передавать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движение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танце,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эмоционально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передавать</w:t>
      </w:r>
      <w:r w:rsidRPr="00F1545D">
        <w:rPr>
          <w:rFonts w:ascii="Times New Roman" w:eastAsia="Times New Roman" w:hAnsi="Times New Roman" w:cs="Times New Roman"/>
          <w:spacing w:val="-2"/>
          <w:sz w:val="28"/>
          <w:szCs w:val="28"/>
        </w:rPr>
        <w:t xml:space="preserve"> </w:t>
      </w:r>
      <w:r w:rsidRPr="00F1545D">
        <w:rPr>
          <w:rFonts w:ascii="Times New Roman" w:eastAsia="Times New Roman" w:hAnsi="Times New Roman" w:cs="Times New Roman"/>
          <w:sz w:val="28"/>
          <w:szCs w:val="28"/>
        </w:rPr>
        <w:t>их</w:t>
      </w:r>
      <w:r w:rsidRPr="00F1545D">
        <w:rPr>
          <w:rFonts w:ascii="Times New Roman" w:eastAsia="Times New Roman" w:hAnsi="Times New Roman" w:cs="Times New Roman"/>
          <w:spacing w:val="-3"/>
          <w:sz w:val="28"/>
          <w:szCs w:val="28"/>
        </w:rPr>
        <w:t xml:space="preserve"> </w:t>
      </w:r>
      <w:r w:rsidRPr="00F1545D">
        <w:rPr>
          <w:rFonts w:ascii="Times New Roman" w:eastAsia="Times New Roman" w:hAnsi="Times New Roman" w:cs="Times New Roman"/>
          <w:sz w:val="28"/>
          <w:szCs w:val="28"/>
        </w:rPr>
        <w:t>переживания.</w:t>
      </w:r>
    </w:p>
    <w:p w14:paraId="397AC1D2" w14:textId="77777777" w:rsidR="00F1545D" w:rsidRPr="00F1545D" w:rsidRDefault="00F1545D" w:rsidP="00F1545D">
      <w:pPr>
        <w:widowControl w:val="0"/>
        <w:autoSpaceDE w:val="0"/>
        <w:autoSpaceDN w:val="0"/>
        <w:spacing w:before="3" w:after="0" w:line="240" w:lineRule="auto"/>
        <w:rPr>
          <w:rFonts w:ascii="Times New Roman" w:eastAsia="Times New Roman" w:hAnsi="Times New Roman" w:cs="Times New Roman"/>
          <w:sz w:val="28"/>
          <w:szCs w:val="28"/>
        </w:rPr>
      </w:pPr>
    </w:p>
    <w:p w14:paraId="356A6769" w14:textId="77777777" w:rsidR="00F1545D" w:rsidRPr="00F1545D" w:rsidRDefault="00F1545D" w:rsidP="00F1545D">
      <w:pPr>
        <w:widowControl w:val="0"/>
        <w:autoSpaceDE w:val="0"/>
        <w:autoSpaceDN w:val="0"/>
        <w:spacing w:after="0" w:line="240" w:lineRule="auto"/>
        <w:ind w:right="232"/>
        <w:jc w:val="both"/>
        <w:rPr>
          <w:rFonts w:ascii="Times New Roman" w:eastAsia="Times New Roman" w:hAnsi="Times New Roman" w:cs="Times New Roman"/>
          <w:sz w:val="28"/>
          <w:szCs w:val="28"/>
        </w:rPr>
      </w:pPr>
      <w:r w:rsidRPr="00F1545D">
        <w:rPr>
          <w:rFonts w:ascii="Times New Roman" w:eastAsia="Times New Roman" w:hAnsi="Times New Roman" w:cs="Times New Roman"/>
          <w:b/>
          <w:sz w:val="28"/>
          <w:szCs w:val="28"/>
        </w:rPr>
        <w:t>Игра</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b/>
          <w:sz w:val="28"/>
          <w:szCs w:val="28"/>
        </w:rPr>
        <w:t>на</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b/>
          <w:sz w:val="28"/>
          <w:szCs w:val="28"/>
        </w:rPr>
        <w:t>детских</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b/>
          <w:sz w:val="28"/>
          <w:szCs w:val="28"/>
        </w:rPr>
        <w:t>музыкальных</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b/>
          <w:sz w:val="28"/>
          <w:szCs w:val="28"/>
        </w:rPr>
        <w:t>инструментах.</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sz w:val="28"/>
          <w:szCs w:val="28"/>
        </w:rPr>
        <w:t>Познакомить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детей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предметами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быта,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которые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использовались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качестве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музыкальных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инструментов:</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деревянные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ложка,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пила,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гребень,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рубель.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Учить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детей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чередовать</w:t>
      </w:r>
      <w:r w:rsidRPr="00F1545D">
        <w:rPr>
          <w:rFonts w:ascii="Times New Roman" w:eastAsia="Times New Roman" w:hAnsi="Times New Roman" w:cs="Times New Roman"/>
          <w:spacing w:val="-2"/>
          <w:sz w:val="28"/>
          <w:szCs w:val="28"/>
        </w:rPr>
        <w:t xml:space="preserve"> </w:t>
      </w:r>
      <w:r w:rsidRPr="00F1545D">
        <w:rPr>
          <w:rFonts w:ascii="Times New Roman" w:eastAsia="Times New Roman" w:hAnsi="Times New Roman" w:cs="Times New Roman"/>
          <w:sz w:val="28"/>
          <w:szCs w:val="28"/>
        </w:rPr>
        <w:t>различные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приемы игры на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деревянных</w:t>
      </w:r>
      <w:r w:rsidRPr="00F1545D">
        <w:rPr>
          <w:rFonts w:ascii="Times New Roman" w:eastAsia="Times New Roman" w:hAnsi="Times New Roman" w:cs="Times New Roman"/>
          <w:spacing w:val="-4"/>
          <w:sz w:val="28"/>
          <w:szCs w:val="28"/>
        </w:rPr>
        <w:t xml:space="preserve"> </w:t>
      </w:r>
      <w:r w:rsidRPr="00F1545D">
        <w:rPr>
          <w:rFonts w:ascii="Times New Roman" w:eastAsia="Times New Roman" w:hAnsi="Times New Roman" w:cs="Times New Roman"/>
          <w:sz w:val="28"/>
          <w:szCs w:val="28"/>
        </w:rPr>
        <w:t>ложках.</w:t>
      </w:r>
    </w:p>
    <w:p w14:paraId="4E0E03FB" w14:textId="77777777" w:rsidR="00F1545D" w:rsidRPr="00F1545D" w:rsidRDefault="00F1545D" w:rsidP="00F1545D">
      <w:pPr>
        <w:widowControl w:val="0"/>
        <w:autoSpaceDE w:val="0"/>
        <w:autoSpaceDN w:val="0"/>
        <w:spacing w:before="10" w:after="0" w:line="240" w:lineRule="auto"/>
        <w:rPr>
          <w:rFonts w:ascii="Times New Roman" w:eastAsia="Times New Roman" w:hAnsi="Times New Roman" w:cs="Times New Roman"/>
          <w:sz w:val="27"/>
          <w:szCs w:val="28"/>
        </w:rPr>
      </w:pPr>
    </w:p>
    <w:p w14:paraId="0ABB900D" w14:textId="77777777" w:rsidR="00F1545D" w:rsidRPr="00F1545D" w:rsidRDefault="00F1545D" w:rsidP="00F1545D">
      <w:pPr>
        <w:widowControl w:val="0"/>
        <w:tabs>
          <w:tab w:val="left" w:pos="2342"/>
        </w:tabs>
        <w:autoSpaceDE w:val="0"/>
        <w:autoSpaceDN w:val="0"/>
        <w:spacing w:after="0" w:line="240" w:lineRule="auto"/>
        <w:ind w:right="652"/>
        <w:rPr>
          <w:rFonts w:ascii="Times New Roman" w:eastAsia="Times New Roman" w:hAnsi="Times New Roman" w:cs="Times New Roman"/>
          <w:sz w:val="28"/>
          <w:szCs w:val="28"/>
        </w:rPr>
      </w:pPr>
      <w:r w:rsidRPr="00F1545D">
        <w:rPr>
          <w:rFonts w:ascii="Times New Roman" w:eastAsia="Times New Roman" w:hAnsi="Times New Roman" w:cs="Times New Roman"/>
          <w:b/>
          <w:sz w:val="28"/>
          <w:szCs w:val="28"/>
        </w:rPr>
        <w:t>Устный фольклор.</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sz w:val="28"/>
          <w:szCs w:val="28"/>
        </w:rPr>
        <w:t>Разучивание приговорок.</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Познакомить с новыми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пословицами</w:t>
      </w:r>
      <w:r w:rsidRPr="00F1545D">
        <w:rPr>
          <w:rFonts w:ascii="Times New Roman" w:eastAsia="Times New Roman" w:hAnsi="Times New Roman" w:cs="Times New Roman"/>
          <w:spacing w:val="-3"/>
          <w:sz w:val="28"/>
          <w:szCs w:val="28"/>
        </w:rPr>
        <w:t xml:space="preserve"> </w:t>
      </w:r>
      <w:r w:rsidRPr="00F1545D">
        <w:rPr>
          <w:rFonts w:ascii="Times New Roman" w:eastAsia="Times New Roman" w:hAnsi="Times New Roman" w:cs="Times New Roman"/>
          <w:sz w:val="28"/>
          <w:szCs w:val="28"/>
        </w:rPr>
        <w:t>и</w:t>
      </w:r>
      <w:r w:rsidRPr="00F1545D">
        <w:rPr>
          <w:rFonts w:ascii="Times New Roman" w:eastAsia="Times New Roman" w:hAnsi="Times New Roman" w:cs="Times New Roman"/>
          <w:sz w:val="28"/>
          <w:szCs w:val="28"/>
        </w:rPr>
        <w:tab/>
        <w:t>поговорками,</w:t>
      </w:r>
      <w:r w:rsidRPr="00F1545D">
        <w:rPr>
          <w:rFonts w:ascii="Times New Roman" w:eastAsia="Times New Roman" w:hAnsi="Times New Roman" w:cs="Times New Roman"/>
          <w:spacing w:val="-4"/>
          <w:sz w:val="28"/>
          <w:szCs w:val="28"/>
        </w:rPr>
        <w:t xml:space="preserve"> </w:t>
      </w:r>
      <w:r w:rsidRPr="00F1545D">
        <w:rPr>
          <w:rFonts w:ascii="Times New Roman" w:eastAsia="Times New Roman" w:hAnsi="Times New Roman" w:cs="Times New Roman"/>
          <w:sz w:val="28"/>
          <w:szCs w:val="28"/>
        </w:rPr>
        <w:t>побуждать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детей</w:t>
      </w:r>
      <w:r w:rsidRPr="00F1545D">
        <w:rPr>
          <w:rFonts w:ascii="Times New Roman" w:eastAsia="Times New Roman" w:hAnsi="Times New Roman" w:cs="Times New Roman"/>
          <w:spacing w:val="-6"/>
          <w:sz w:val="28"/>
          <w:szCs w:val="28"/>
        </w:rPr>
        <w:t xml:space="preserve"> </w:t>
      </w:r>
      <w:r w:rsidRPr="00F1545D">
        <w:rPr>
          <w:rFonts w:ascii="Times New Roman" w:eastAsia="Times New Roman" w:hAnsi="Times New Roman" w:cs="Times New Roman"/>
          <w:sz w:val="28"/>
          <w:szCs w:val="28"/>
        </w:rPr>
        <w:t>осознанно</w:t>
      </w:r>
      <w:r w:rsidRPr="00F1545D">
        <w:rPr>
          <w:rFonts w:ascii="Times New Roman" w:eastAsia="Times New Roman" w:hAnsi="Times New Roman" w:cs="Times New Roman"/>
          <w:spacing w:val="-6"/>
          <w:sz w:val="28"/>
          <w:szCs w:val="28"/>
        </w:rPr>
        <w:t xml:space="preserve"> </w:t>
      </w:r>
      <w:r w:rsidRPr="00F1545D">
        <w:rPr>
          <w:rFonts w:ascii="Times New Roman" w:eastAsia="Times New Roman" w:hAnsi="Times New Roman" w:cs="Times New Roman"/>
          <w:sz w:val="28"/>
          <w:szCs w:val="28"/>
        </w:rPr>
        <w:t>использовать</w:t>
      </w:r>
      <w:r w:rsidRPr="00F1545D">
        <w:rPr>
          <w:rFonts w:ascii="Times New Roman" w:eastAsia="Times New Roman" w:hAnsi="Times New Roman" w:cs="Times New Roman"/>
          <w:spacing w:val="-8"/>
          <w:sz w:val="28"/>
          <w:szCs w:val="28"/>
        </w:rPr>
        <w:t xml:space="preserve"> </w:t>
      </w:r>
      <w:r w:rsidRPr="00F1545D">
        <w:rPr>
          <w:rFonts w:ascii="Times New Roman" w:eastAsia="Times New Roman" w:hAnsi="Times New Roman" w:cs="Times New Roman"/>
          <w:sz w:val="28"/>
          <w:szCs w:val="28"/>
        </w:rPr>
        <w:t>их</w:t>
      </w:r>
      <w:r w:rsidRPr="00F1545D">
        <w:rPr>
          <w:rFonts w:ascii="Times New Roman" w:eastAsia="Times New Roman" w:hAnsi="Times New Roman" w:cs="Times New Roman"/>
          <w:spacing w:val="-9"/>
          <w:sz w:val="28"/>
          <w:szCs w:val="28"/>
        </w:rPr>
        <w:t xml:space="preserve"> </w:t>
      </w:r>
      <w:r w:rsidRPr="00F1545D">
        <w:rPr>
          <w:rFonts w:ascii="Times New Roman" w:eastAsia="Times New Roman" w:hAnsi="Times New Roman" w:cs="Times New Roman"/>
          <w:sz w:val="28"/>
          <w:szCs w:val="28"/>
        </w:rPr>
        <w:t>в</w:t>
      </w:r>
      <w:r w:rsidRPr="00F1545D">
        <w:rPr>
          <w:rFonts w:ascii="Times New Roman" w:eastAsia="Times New Roman" w:hAnsi="Times New Roman" w:cs="Times New Roman"/>
          <w:spacing w:val="-67"/>
          <w:sz w:val="28"/>
          <w:szCs w:val="28"/>
        </w:rPr>
        <w:t xml:space="preserve"> </w:t>
      </w:r>
      <w:r w:rsidRPr="00F1545D">
        <w:rPr>
          <w:rFonts w:ascii="Times New Roman" w:eastAsia="Times New Roman" w:hAnsi="Times New Roman" w:cs="Times New Roman"/>
          <w:sz w:val="28"/>
          <w:szCs w:val="28"/>
        </w:rPr>
        <w:t>повседневной жизни.</w:t>
      </w:r>
    </w:p>
    <w:p w14:paraId="5891EA5C" w14:textId="77777777" w:rsidR="00F1545D" w:rsidRPr="00F1545D" w:rsidRDefault="00F1545D" w:rsidP="00F1545D">
      <w:pPr>
        <w:widowControl w:val="0"/>
        <w:autoSpaceDE w:val="0"/>
        <w:autoSpaceDN w:val="0"/>
        <w:spacing w:after="0" w:line="242" w:lineRule="auto"/>
        <w:ind w:right="234"/>
        <w:jc w:val="both"/>
        <w:rPr>
          <w:rFonts w:ascii="Times New Roman" w:eastAsia="Times New Roman" w:hAnsi="Times New Roman" w:cs="Times New Roman"/>
          <w:sz w:val="28"/>
          <w:szCs w:val="28"/>
        </w:rPr>
      </w:pPr>
      <w:r w:rsidRPr="00F1545D">
        <w:rPr>
          <w:rFonts w:ascii="Times New Roman" w:eastAsia="Times New Roman" w:hAnsi="Times New Roman" w:cs="Times New Roman"/>
          <w:sz w:val="28"/>
          <w:szCs w:val="28"/>
        </w:rPr>
        <w:t>Разучивание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пословиц,</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поговорок,</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загадок</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временах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года.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Разучивание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закличек</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lastRenderedPageBreak/>
        <w:t>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разных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временах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года.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Продолжить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знакомство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потешным</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фольклором.</w:t>
      </w:r>
      <w:r w:rsidRPr="00F1545D">
        <w:rPr>
          <w:rFonts w:ascii="Times New Roman" w:eastAsia="Times New Roman" w:hAnsi="Times New Roman" w:cs="Times New Roman"/>
          <w:spacing w:val="3"/>
          <w:sz w:val="28"/>
          <w:szCs w:val="28"/>
        </w:rPr>
        <w:t xml:space="preserve"> </w:t>
      </w:r>
      <w:r w:rsidRPr="00F1545D">
        <w:rPr>
          <w:rFonts w:ascii="Times New Roman" w:eastAsia="Times New Roman" w:hAnsi="Times New Roman" w:cs="Times New Roman"/>
          <w:sz w:val="28"/>
          <w:szCs w:val="28"/>
        </w:rPr>
        <w:t>Знакомство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небылицами.</w:t>
      </w:r>
    </w:p>
    <w:p w14:paraId="70D8A8A1" w14:textId="77777777" w:rsidR="00F1545D" w:rsidRDefault="00F1545D" w:rsidP="00F1545D">
      <w:pPr>
        <w:widowControl w:val="0"/>
        <w:autoSpaceDE w:val="0"/>
        <w:autoSpaceDN w:val="0"/>
        <w:spacing w:after="0" w:line="242" w:lineRule="auto"/>
        <w:jc w:val="both"/>
        <w:rPr>
          <w:rFonts w:ascii="Times New Roman" w:eastAsia="Times New Roman" w:hAnsi="Times New Roman" w:cs="Times New Roman"/>
        </w:rPr>
      </w:pPr>
    </w:p>
    <w:p w14:paraId="42CA2731" w14:textId="77777777" w:rsidR="00573E67" w:rsidRPr="00F1545D" w:rsidRDefault="00573E67" w:rsidP="00573E67">
      <w:pPr>
        <w:widowControl w:val="0"/>
        <w:autoSpaceDE w:val="0"/>
        <w:autoSpaceDN w:val="0"/>
        <w:spacing w:before="69" w:after="0" w:line="240" w:lineRule="auto"/>
        <w:ind w:right="233"/>
        <w:jc w:val="both"/>
        <w:rPr>
          <w:rFonts w:ascii="Times New Roman" w:eastAsia="Times New Roman" w:hAnsi="Times New Roman" w:cs="Times New Roman"/>
          <w:sz w:val="28"/>
          <w:szCs w:val="28"/>
        </w:rPr>
      </w:pPr>
      <w:r w:rsidRPr="00F1545D">
        <w:rPr>
          <w:rFonts w:ascii="Times New Roman" w:eastAsia="Times New Roman" w:hAnsi="Times New Roman" w:cs="Times New Roman"/>
          <w:b/>
          <w:sz w:val="28"/>
          <w:szCs w:val="28"/>
        </w:rPr>
        <w:t>Развитие</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b/>
          <w:sz w:val="28"/>
          <w:szCs w:val="28"/>
        </w:rPr>
        <w:t>речи.</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sz w:val="28"/>
          <w:szCs w:val="28"/>
        </w:rPr>
        <w:t>Обогащать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словарный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запас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детей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старинными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словами: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молодец, девица, терем, светлица, горница. Развивать речь и эмоциональную</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сферу</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ребенка,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исполняя</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частушки,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потешки.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Побуждать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детей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свободно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использовать</w:t>
      </w:r>
      <w:r w:rsidRPr="00F1545D">
        <w:rPr>
          <w:rFonts w:ascii="Times New Roman" w:eastAsia="Times New Roman" w:hAnsi="Times New Roman" w:cs="Times New Roman"/>
          <w:spacing w:val="2"/>
          <w:sz w:val="28"/>
          <w:szCs w:val="28"/>
        </w:rPr>
        <w:t xml:space="preserve"> </w:t>
      </w:r>
      <w:r w:rsidRPr="00F1545D">
        <w:rPr>
          <w:rFonts w:ascii="Times New Roman" w:eastAsia="Times New Roman" w:hAnsi="Times New Roman" w:cs="Times New Roman"/>
          <w:sz w:val="28"/>
          <w:szCs w:val="28"/>
        </w:rPr>
        <w:t>устный и музыкальный фольклорный материал.</w:t>
      </w:r>
    </w:p>
    <w:p w14:paraId="604E62A2" w14:textId="77777777" w:rsidR="00573E67" w:rsidRPr="00F1545D" w:rsidRDefault="00573E67" w:rsidP="00573E67">
      <w:pPr>
        <w:widowControl w:val="0"/>
        <w:autoSpaceDE w:val="0"/>
        <w:autoSpaceDN w:val="0"/>
        <w:spacing w:before="3" w:after="0" w:line="240" w:lineRule="auto"/>
        <w:rPr>
          <w:rFonts w:ascii="Times New Roman" w:eastAsia="Times New Roman" w:hAnsi="Times New Roman" w:cs="Times New Roman"/>
          <w:sz w:val="28"/>
          <w:szCs w:val="28"/>
        </w:rPr>
      </w:pPr>
    </w:p>
    <w:p w14:paraId="3A2AC6E8" w14:textId="77777777" w:rsidR="00573E67" w:rsidRPr="00F1545D" w:rsidRDefault="00573E67" w:rsidP="00573E67">
      <w:pPr>
        <w:widowControl w:val="0"/>
        <w:autoSpaceDE w:val="0"/>
        <w:autoSpaceDN w:val="0"/>
        <w:spacing w:before="1" w:after="0" w:line="240" w:lineRule="auto"/>
        <w:ind w:right="243"/>
        <w:jc w:val="both"/>
        <w:rPr>
          <w:rFonts w:ascii="Times New Roman" w:eastAsia="Times New Roman" w:hAnsi="Times New Roman" w:cs="Times New Roman"/>
          <w:sz w:val="28"/>
          <w:szCs w:val="28"/>
        </w:rPr>
      </w:pPr>
      <w:r w:rsidRPr="00F1545D">
        <w:rPr>
          <w:rFonts w:ascii="Times New Roman" w:eastAsia="Times New Roman" w:hAnsi="Times New Roman" w:cs="Times New Roman"/>
          <w:b/>
          <w:sz w:val="28"/>
          <w:szCs w:val="28"/>
        </w:rPr>
        <w:t xml:space="preserve">Развитие движения. </w:t>
      </w:r>
      <w:r w:rsidRPr="00F1545D">
        <w:rPr>
          <w:rFonts w:ascii="Times New Roman" w:eastAsia="Times New Roman" w:hAnsi="Times New Roman" w:cs="Times New Roman"/>
          <w:sz w:val="28"/>
          <w:szCs w:val="28"/>
        </w:rPr>
        <w:t>Учить детей выполнять танцевальное движение «дробь».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Разучить</w:t>
      </w:r>
      <w:r w:rsidRPr="00F1545D">
        <w:rPr>
          <w:rFonts w:ascii="Times New Roman" w:eastAsia="Times New Roman" w:hAnsi="Times New Roman" w:cs="Times New Roman"/>
          <w:spacing w:val="-2"/>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детьми игровое</w:t>
      </w:r>
      <w:r w:rsidRPr="00F1545D">
        <w:rPr>
          <w:rFonts w:ascii="Times New Roman" w:eastAsia="Times New Roman" w:hAnsi="Times New Roman" w:cs="Times New Roman"/>
          <w:spacing w:val="2"/>
          <w:sz w:val="28"/>
          <w:szCs w:val="28"/>
        </w:rPr>
        <w:t xml:space="preserve"> </w:t>
      </w:r>
      <w:r w:rsidRPr="00F1545D">
        <w:rPr>
          <w:rFonts w:ascii="Times New Roman" w:eastAsia="Times New Roman" w:hAnsi="Times New Roman" w:cs="Times New Roman"/>
          <w:sz w:val="28"/>
          <w:szCs w:val="28"/>
        </w:rPr>
        <w:t>движение</w:t>
      </w:r>
      <w:r w:rsidRPr="00F1545D">
        <w:rPr>
          <w:rFonts w:ascii="Times New Roman" w:eastAsia="Times New Roman" w:hAnsi="Times New Roman" w:cs="Times New Roman"/>
          <w:spacing w:val="8"/>
          <w:sz w:val="28"/>
          <w:szCs w:val="28"/>
        </w:rPr>
        <w:t xml:space="preserve"> </w:t>
      </w:r>
      <w:r w:rsidRPr="00F1545D">
        <w:rPr>
          <w:rFonts w:ascii="Times New Roman" w:eastAsia="Times New Roman" w:hAnsi="Times New Roman" w:cs="Times New Roman"/>
          <w:sz w:val="28"/>
          <w:szCs w:val="28"/>
        </w:rPr>
        <w:t>–</w:t>
      </w:r>
      <w:r w:rsidRPr="00F1545D">
        <w:rPr>
          <w:rFonts w:ascii="Times New Roman" w:eastAsia="Times New Roman" w:hAnsi="Times New Roman" w:cs="Times New Roman"/>
          <w:spacing w:val="6"/>
          <w:sz w:val="28"/>
          <w:szCs w:val="28"/>
        </w:rPr>
        <w:t xml:space="preserve"> </w:t>
      </w:r>
      <w:r w:rsidRPr="00F1545D">
        <w:rPr>
          <w:rFonts w:ascii="Times New Roman" w:eastAsia="Times New Roman" w:hAnsi="Times New Roman" w:cs="Times New Roman"/>
          <w:sz w:val="28"/>
          <w:szCs w:val="28"/>
        </w:rPr>
        <w:t>«ручеек».</w:t>
      </w:r>
    </w:p>
    <w:p w14:paraId="161D74E5" w14:textId="77777777" w:rsidR="00573E67" w:rsidRPr="00F1545D" w:rsidRDefault="00573E67" w:rsidP="00573E67">
      <w:pPr>
        <w:widowControl w:val="0"/>
        <w:autoSpaceDE w:val="0"/>
        <w:autoSpaceDN w:val="0"/>
        <w:spacing w:after="0" w:line="240" w:lineRule="auto"/>
        <w:ind w:right="245"/>
        <w:jc w:val="both"/>
        <w:rPr>
          <w:rFonts w:ascii="Times New Roman" w:eastAsia="Times New Roman" w:hAnsi="Times New Roman" w:cs="Times New Roman"/>
          <w:sz w:val="28"/>
          <w:szCs w:val="28"/>
        </w:rPr>
      </w:pPr>
      <w:r w:rsidRPr="00F1545D">
        <w:rPr>
          <w:rFonts w:ascii="Times New Roman" w:eastAsia="Times New Roman" w:hAnsi="Times New Roman" w:cs="Times New Roman"/>
          <w:sz w:val="28"/>
          <w:szCs w:val="28"/>
        </w:rPr>
        <w:t>Побуждать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детей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к</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импровизации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в</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свободном</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танце,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используя</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знакомые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движения.</w:t>
      </w:r>
    </w:p>
    <w:p w14:paraId="031A3B07" w14:textId="77777777" w:rsidR="00573E67" w:rsidRPr="00F1545D" w:rsidRDefault="00573E67" w:rsidP="00573E67">
      <w:pPr>
        <w:widowControl w:val="0"/>
        <w:autoSpaceDE w:val="0"/>
        <w:autoSpaceDN w:val="0"/>
        <w:spacing w:before="9" w:after="0" w:line="240" w:lineRule="auto"/>
        <w:rPr>
          <w:rFonts w:ascii="Times New Roman" w:eastAsia="Times New Roman" w:hAnsi="Times New Roman" w:cs="Times New Roman"/>
          <w:sz w:val="27"/>
          <w:szCs w:val="28"/>
        </w:rPr>
      </w:pPr>
    </w:p>
    <w:p w14:paraId="20573A1C" w14:textId="77777777" w:rsidR="00573E67" w:rsidRPr="00F1545D" w:rsidRDefault="00573E67" w:rsidP="00573E67">
      <w:pPr>
        <w:widowControl w:val="0"/>
        <w:autoSpaceDE w:val="0"/>
        <w:autoSpaceDN w:val="0"/>
        <w:spacing w:before="1" w:after="0" w:line="240" w:lineRule="auto"/>
        <w:ind w:right="233"/>
        <w:jc w:val="both"/>
        <w:rPr>
          <w:rFonts w:ascii="Times New Roman" w:eastAsia="Times New Roman" w:hAnsi="Times New Roman" w:cs="Times New Roman"/>
          <w:sz w:val="28"/>
          <w:szCs w:val="28"/>
        </w:rPr>
      </w:pPr>
      <w:r w:rsidRPr="00F1545D">
        <w:rPr>
          <w:rFonts w:ascii="Times New Roman" w:eastAsia="Times New Roman" w:hAnsi="Times New Roman" w:cs="Times New Roman"/>
          <w:b/>
          <w:sz w:val="28"/>
          <w:szCs w:val="28"/>
        </w:rPr>
        <w:t>Изготовление</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b/>
          <w:sz w:val="28"/>
          <w:szCs w:val="28"/>
        </w:rPr>
        <w:t>кукол.</w:t>
      </w:r>
      <w:r w:rsidRPr="00F1545D">
        <w:rPr>
          <w:rFonts w:ascii="Times New Roman" w:eastAsia="Times New Roman" w:hAnsi="Times New Roman" w:cs="Times New Roman"/>
          <w:b/>
          <w:spacing w:val="1"/>
          <w:sz w:val="28"/>
          <w:szCs w:val="28"/>
        </w:rPr>
        <w:t xml:space="preserve"> </w:t>
      </w:r>
      <w:r w:rsidRPr="00F1545D">
        <w:rPr>
          <w:rFonts w:ascii="Times New Roman" w:eastAsia="Times New Roman" w:hAnsi="Times New Roman" w:cs="Times New Roman"/>
          <w:sz w:val="28"/>
          <w:szCs w:val="28"/>
        </w:rPr>
        <w:t>Продолжать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учить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аккуратно,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работать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природным</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материалом,</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проявлять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фантазию</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самостоятельность.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Привлекать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детей</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к</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совместной трудовой деятельности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мамами.</w:t>
      </w:r>
    </w:p>
    <w:p w14:paraId="4D5D115A" w14:textId="77777777" w:rsidR="00573E67" w:rsidRPr="00F1545D" w:rsidRDefault="00573E67" w:rsidP="00573E67">
      <w:pPr>
        <w:widowControl w:val="0"/>
        <w:autoSpaceDE w:val="0"/>
        <w:autoSpaceDN w:val="0"/>
        <w:spacing w:after="0" w:line="240" w:lineRule="auto"/>
        <w:ind w:right="234"/>
        <w:jc w:val="both"/>
        <w:rPr>
          <w:rFonts w:ascii="Times New Roman" w:eastAsia="Times New Roman" w:hAnsi="Times New Roman" w:cs="Times New Roman"/>
          <w:sz w:val="28"/>
          <w:szCs w:val="28"/>
        </w:rPr>
      </w:pPr>
      <w:r w:rsidRPr="00F1545D">
        <w:rPr>
          <w:rFonts w:ascii="Times New Roman" w:eastAsia="Times New Roman" w:hAnsi="Times New Roman" w:cs="Times New Roman"/>
          <w:sz w:val="28"/>
          <w:szCs w:val="28"/>
        </w:rPr>
        <w:t>Изготовление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каравая</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из</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соленого</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теста.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Роспись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красками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силуэтов</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дымковских</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игрушек.</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Приготовление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сумки-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лакомки</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для</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колядования.</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Самостоятельное рисование детьми по образцу гжельских узоров. Рисование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детьми матрешки по образцу. Изготовление декоративного панно «Календарь».</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Печение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блинов.</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Изготовление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птичек</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из</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соломы.</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Изготовление</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ангела</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из</w:t>
      </w:r>
      <w:r w:rsidRPr="00F1545D">
        <w:rPr>
          <w:rFonts w:ascii="Times New Roman" w:eastAsia="Times New Roman" w:hAnsi="Times New Roman" w:cs="Times New Roman"/>
          <w:spacing w:val="1"/>
          <w:sz w:val="28"/>
          <w:szCs w:val="28"/>
        </w:rPr>
        <w:t xml:space="preserve"> </w:t>
      </w:r>
      <w:r w:rsidRPr="00F1545D">
        <w:rPr>
          <w:rFonts w:ascii="Times New Roman" w:eastAsia="Times New Roman" w:hAnsi="Times New Roman" w:cs="Times New Roman"/>
          <w:sz w:val="28"/>
          <w:szCs w:val="28"/>
        </w:rPr>
        <w:t>бумаги.</w:t>
      </w:r>
    </w:p>
    <w:p w14:paraId="066F77A0" w14:textId="77777777" w:rsidR="00573E67" w:rsidRPr="00F1545D" w:rsidRDefault="00573E67" w:rsidP="00573E67">
      <w:pPr>
        <w:widowControl w:val="0"/>
        <w:autoSpaceDE w:val="0"/>
        <w:autoSpaceDN w:val="0"/>
        <w:spacing w:after="0" w:line="240" w:lineRule="auto"/>
        <w:rPr>
          <w:rFonts w:ascii="Times New Roman" w:eastAsia="Times New Roman" w:hAnsi="Times New Roman" w:cs="Times New Roman"/>
          <w:sz w:val="30"/>
          <w:szCs w:val="28"/>
        </w:rPr>
      </w:pPr>
    </w:p>
    <w:p w14:paraId="7D4CE500" w14:textId="77777777" w:rsidR="00573E67" w:rsidRPr="00F1545D" w:rsidRDefault="00573E67" w:rsidP="00573E67">
      <w:pPr>
        <w:widowControl w:val="0"/>
        <w:autoSpaceDE w:val="0"/>
        <w:autoSpaceDN w:val="0"/>
        <w:spacing w:before="1" w:after="0" w:line="240" w:lineRule="auto"/>
        <w:rPr>
          <w:rFonts w:ascii="Times New Roman" w:eastAsia="Times New Roman" w:hAnsi="Times New Roman" w:cs="Times New Roman"/>
          <w:sz w:val="26"/>
          <w:szCs w:val="28"/>
        </w:rPr>
      </w:pPr>
    </w:p>
    <w:p w14:paraId="09FA33D4" w14:textId="77777777" w:rsidR="00573E67" w:rsidRPr="00573E67" w:rsidRDefault="00573E67" w:rsidP="00573E67">
      <w:pPr>
        <w:pStyle w:val="a3"/>
        <w:spacing w:before="67"/>
        <w:ind w:left="1072" w:right="973"/>
        <w:jc w:val="center"/>
        <w:rPr>
          <w:rFonts w:ascii="Times New Roman" w:hAnsi="Times New Roman" w:cs="Times New Roman"/>
          <w:sz w:val="28"/>
          <w:szCs w:val="28"/>
        </w:rPr>
      </w:pPr>
      <w:r w:rsidRPr="00573E67">
        <w:rPr>
          <w:rFonts w:ascii="Times New Roman" w:hAnsi="Times New Roman" w:cs="Times New Roman"/>
          <w:sz w:val="28"/>
          <w:szCs w:val="28"/>
        </w:rPr>
        <w:t>СПИСОК</w:t>
      </w:r>
      <w:r w:rsidRPr="00573E67">
        <w:rPr>
          <w:rFonts w:ascii="Times New Roman" w:hAnsi="Times New Roman" w:cs="Times New Roman"/>
          <w:spacing w:val="-3"/>
          <w:sz w:val="28"/>
          <w:szCs w:val="28"/>
        </w:rPr>
        <w:t xml:space="preserve"> </w:t>
      </w:r>
      <w:r w:rsidRPr="00573E67">
        <w:rPr>
          <w:rFonts w:ascii="Times New Roman" w:hAnsi="Times New Roman" w:cs="Times New Roman"/>
          <w:sz w:val="28"/>
          <w:szCs w:val="28"/>
        </w:rPr>
        <w:t>ЛИТЕРАТУРЫ:</w:t>
      </w:r>
    </w:p>
    <w:p w14:paraId="5EA3052F" w14:textId="77777777" w:rsidR="00573E67" w:rsidRPr="00573E67" w:rsidRDefault="00573E67" w:rsidP="00573E67">
      <w:pPr>
        <w:pStyle w:val="a3"/>
        <w:rPr>
          <w:rFonts w:ascii="Times New Roman" w:hAnsi="Times New Roman" w:cs="Times New Roman"/>
          <w:sz w:val="28"/>
          <w:szCs w:val="28"/>
        </w:rPr>
      </w:pPr>
    </w:p>
    <w:p w14:paraId="2F0ACC9E" w14:textId="77777777" w:rsidR="00573E67" w:rsidRPr="00573E67" w:rsidRDefault="00573E67" w:rsidP="00573E67">
      <w:pPr>
        <w:pStyle w:val="a5"/>
        <w:widowControl w:val="0"/>
        <w:numPr>
          <w:ilvl w:val="0"/>
          <w:numId w:val="28"/>
        </w:numPr>
        <w:tabs>
          <w:tab w:val="left" w:pos="990"/>
          <w:tab w:val="left" w:pos="991"/>
        </w:tabs>
        <w:autoSpaceDE w:val="0"/>
        <w:autoSpaceDN w:val="0"/>
        <w:spacing w:after="0" w:line="240" w:lineRule="auto"/>
        <w:ind w:right="237" w:hanging="586"/>
        <w:contextualSpacing w:val="0"/>
        <w:jc w:val="left"/>
        <w:rPr>
          <w:rFonts w:ascii="Times New Roman" w:hAnsi="Times New Roman"/>
          <w:sz w:val="28"/>
          <w:szCs w:val="28"/>
        </w:rPr>
      </w:pPr>
      <w:r w:rsidRPr="00573E67">
        <w:rPr>
          <w:rFonts w:ascii="Times New Roman" w:hAnsi="Times New Roman"/>
          <w:sz w:val="28"/>
          <w:szCs w:val="28"/>
        </w:rPr>
        <w:tab/>
        <w:t>Бардышева</w:t>
      </w:r>
      <w:r w:rsidRPr="00573E67">
        <w:rPr>
          <w:rFonts w:ascii="Times New Roman" w:hAnsi="Times New Roman"/>
          <w:spacing w:val="4"/>
          <w:sz w:val="28"/>
          <w:szCs w:val="28"/>
        </w:rPr>
        <w:t xml:space="preserve"> </w:t>
      </w:r>
      <w:r w:rsidRPr="00573E67">
        <w:rPr>
          <w:rFonts w:ascii="Times New Roman" w:hAnsi="Times New Roman"/>
          <w:sz w:val="28"/>
          <w:szCs w:val="28"/>
        </w:rPr>
        <w:t>Т.Ю.</w:t>
      </w:r>
      <w:r w:rsidRPr="00573E67">
        <w:rPr>
          <w:rFonts w:ascii="Times New Roman" w:hAnsi="Times New Roman"/>
          <w:spacing w:val="4"/>
          <w:sz w:val="28"/>
          <w:szCs w:val="28"/>
        </w:rPr>
        <w:t xml:space="preserve"> </w:t>
      </w:r>
      <w:r w:rsidRPr="00573E67">
        <w:rPr>
          <w:rFonts w:ascii="Times New Roman" w:hAnsi="Times New Roman"/>
          <w:sz w:val="28"/>
          <w:szCs w:val="28"/>
        </w:rPr>
        <w:t>Весёлые</w:t>
      </w:r>
      <w:r w:rsidRPr="00573E67">
        <w:rPr>
          <w:rFonts w:ascii="Times New Roman" w:hAnsi="Times New Roman"/>
          <w:spacing w:val="3"/>
          <w:sz w:val="28"/>
          <w:szCs w:val="28"/>
        </w:rPr>
        <w:t xml:space="preserve"> </w:t>
      </w:r>
      <w:r w:rsidRPr="00573E67">
        <w:rPr>
          <w:rFonts w:ascii="Times New Roman" w:hAnsi="Times New Roman"/>
          <w:sz w:val="28"/>
          <w:szCs w:val="28"/>
        </w:rPr>
        <w:t>ладошки.</w:t>
      </w:r>
      <w:r w:rsidRPr="00573E67">
        <w:rPr>
          <w:rFonts w:ascii="Times New Roman" w:hAnsi="Times New Roman"/>
          <w:spacing w:val="13"/>
          <w:sz w:val="28"/>
          <w:szCs w:val="28"/>
        </w:rPr>
        <w:t xml:space="preserve"> </w:t>
      </w:r>
      <w:r w:rsidRPr="00573E67">
        <w:rPr>
          <w:rFonts w:ascii="Times New Roman" w:hAnsi="Times New Roman"/>
          <w:sz w:val="28"/>
          <w:szCs w:val="28"/>
        </w:rPr>
        <w:t>–</w:t>
      </w:r>
      <w:r w:rsidRPr="00573E67">
        <w:rPr>
          <w:rFonts w:ascii="Times New Roman" w:hAnsi="Times New Roman"/>
          <w:spacing w:val="67"/>
          <w:sz w:val="28"/>
          <w:szCs w:val="28"/>
        </w:rPr>
        <w:t xml:space="preserve"> </w:t>
      </w:r>
      <w:r w:rsidRPr="00573E67">
        <w:rPr>
          <w:rFonts w:ascii="Times New Roman" w:hAnsi="Times New Roman"/>
          <w:sz w:val="28"/>
          <w:szCs w:val="28"/>
        </w:rPr>
        <w:t>М.</w:t>
      </w:r>
      <w:r w:rsidRPr="00573E67">
        <w:rPr>
          <w:rFonts w:ascii="Times New Roman" w:hAnsi="Times New Roman"/>
          <w:spacing w:val="69"/>
          <w:sz w:val="28"/>
          <w:szCs w:val="28"/>
        </w:rPr>
        <w:t xml:space="preserve"> </w:t>
      </w:r>
      <w:r w:rsidRPr="00573E67">
        <w:rPr>
          <w:rFonts w:ascii="Times New Roman" w:hAnsi="Times New Roman"/>
          <w:sz w:val="28"/>
          <w:szCs w:val="28"/>
        </w:rPr>
        <w:t>ОООТЦ</w:t>
      </w:r>
      <w:r w:rsidRPr="00573E67">
        <w:rPr>
          <w:rFonts w:ascii="Times New Roman" w:hAnsi="Times New Roman"/>
          <w:spacing w:val="68"/>
          <w:sz w:val="28"/>
          <w:szCs w:val="28"/>
        </w:rPr>
        <w:t xml:space="preserve"> </w:t>
      </w:r>
      <w:r w:rsidRPr="00573E67">
        <w:rPr>
          <w:rFonts w:ascii="Times New Roman" w:hAnsi="Times New Roman"/>
          <w:sz w:val="28"/>
          <w:szCs w:val="28"/>
        </w:rPr>
        <w:t>«Издательство</w:t>
      </w:r>
      <w:r w:rsidRPr="00573E67">
        <w:rPr>
          <w:rFonts w:ascii="Times New Roman" w:hAnsi="Times New Roman"/>
          <w:spacing w:val="2"/>
          <w:sz w:val="28"/>
          <w:szCs w:val="28"/>
        </w:rPr>
        <w:t xml:space="preserve"> </w:t>
      </w:r>
      <w:r w:rsidRPr="00573E67">
        <w:rPr>
          <w:rFonts w:ascii="Times New Roman" w:hAnsi="Times New Roman"/>
          <w:sz w:val="28"/>
          <w:szCs w:val="28"/>
        </w:rPr>
        <w:t>Мир</w:t>
      </w:r>
      <w:r w:rsidRPr="00573E67">
        <w:rPr>
          <w:rFonts w:ascii="Times New Roman" w:hAnsi="Times New Roman"/>
          <w:spacing w:val="-67"/>
          <w:sz w:val="28"/>
          <w:szCs w:val="28"/>
        </w:rPr>
        <w:t xml:space="preserve"> </w:t>
      </w:r>
      <w:r w:rsidRPr="00573E67">
        <w:rPr>
          <w:rFonts w:ascii="Times New Roman" w:hAnsi="Times New Roman"/>
          <w:sz w:val="28"/>
          <w:szCs w:val="28"/>
        </w:rPr>
        <w:t>книги».</w:t>
      </w:r>
      <w:r w:rsidRPr="00573E67">
        <w:rPr>
          <w:rFonts w:ascii="Times New Roman" w:hAnsi="Times New Roman"/>
          <w:spacing w:val="3"/>
          <w:sz w:val="28"/>
          <w:szCs w:val="28"/>
        </w:rPr>
        <w:t xml:space="preserve"> </w:t>
      </w:r>
      <w:r w:rsidRPr="00573E67">
        <w:rPr>
          <w:rFonts w:ascii="Times New Roman" w:hAnsi="Times New Roman"/>
          <w:sz w:val="28"/>
          <w:szCs w:val="28"/>
        </w:rPr>
        <w:t>2007г.</w:t>
      </w:r>
    </w:p>
    <w:p w14:paraId="4C589C7E" w14:textId="77777777" w:rsidR="00573E67" w:rsidRPr="00573E67" w:rsidRDefault="00573E67" w:rsidP="00573E67">
      <w:pPr>
        <w:pStyle w:val="a5"/>
        <w:widowControl w:val="0"/>
        <w:numPr>
          <w:ilvl w:val="0"/>
          <w:numId w:val="28"/>
        </w:numPr>
        <w:tabs>
          <w:tab w:val="left" w:pos="918"/>
          <w:tab w:val="left" w:pos="919"/>
        </w:tabs>
        <w:autoSpaceDE w:val="0"/>
        <w:autoSpaceDN w:val="0"/>
        <w:spacing w:before="4" w:after="0" w:line="240" w:lineRule="auto"/>
        <w:ind w:right="224" w:hanging="586"/>
        <w:contextualSpacing w:val="0"/>
        <w:jc w:val="left"/>
        <w:rPr>
          <w:rFonts w:ascii="Times New Roman" w:hAnsi="Times New Roman"/>
          <w:sz w:val="28"/>
          <w:szCs w:val="28"/>
        </w:rPr>
      </w:pPr>
      <w:r w:rsidRPr="00573E67">
        <w:rPr>
          <w:rFonts w:ascii="Times New Roman" w:hAnsi="Times New Roman"/>
          <w:sz w:val="28"/>
          <w:szCs w:val="28"/>
        </w:rPr>
        <w:t>Бударина</w:t>
      </w:r>
      <w:r w:rsidRPr="00573E67">
        <w:rPr>
          <w:rFonts w:ascii="Times New Roman" w:hAnsi="Times New Roman"/>
          <w:spacing w:val="41"/>
          <w:sz w:val="28"/>
          <w:szCs w:val="28"/>
        </w:rPr>
        <w:t xml:space="preserve"> </w:t>
      </w:r>
      <w:r w:rsidRPr="00573E67">
        <w:rPr>
          <w:rFonts w:ascii="Times New Roman" w:hAnsi="Times New Roman"/>
          <w:sz w:val="28"/>
          <w:szCs w:val="28"/>
        </w:rPr>
        <w:t>Т.А.</w:t>
      </w:r>
      <w:r w:rsidRPr="00573E67">
        <w:rPr>
          <w:rFonts w:ascii="Times New Roman" w:hAnsi="Times New Roman"/>
          <w:spacing w:val="43"/>
          <w:sz w:val="28"/>
          <w:szCs w:val="28"/>
        </w:rPr>
        <w:t xml:space="preserve"> </w:t>
      </w:r>
      <w:r w:rsidRPr="00573E67">
        <w:rPr>
          <w:rFonts w:ascii="Times New Roman" w:hAnsi="Times New Roman"/>
          <w:sz w:val="28"/>
          <w:szCs w:val="28"/>
        </w:rPr>
        <w:t>Знакомство</w:t>
      </w:r>
      <w:r w:rsidRPr="00573E67">
        <w:rPr>
          <w:rFonts w:ascii="Times New Roman" w:hAnsi="Times New Roman"/>
          <w:spacing w:val="40"/>
          <w:sz w:val="28"/>
          <w:szCs w:val="28"/>
        </w:rPr>
        <w:t xml:space="preserve"> </w:t>
      </w:r>
      <w:r w:rsidRPr="00573E67">
        <w:rPr>
          <w:rFonts w:ascii="Times New Roman" w:hAnsi="Times New Roman"/>
          <w:sz w:val="28"/>
          <w:szCs w:val="28"/>
        </w:rPr>
        <w:t>детей</w:t>
      </w:r>
      <w:r w:rsidRPr="00573E67">
        <w:rPr>
          <w:rFonts w:ascii="Times New Roman" w:hAnsi="Times New Roman"/>
          <w:spacing w:val="41"/>
          <w:sz w:val="28"/>
          <w:szCs w:val="28"/>
        </w:rPr>
        <w:t xml:space="preserve"> </w:t>
      </w:r>
      <w:r w:rsidRPr="00573E67">
        <w:rPr>
          <w:rFonts w:ascii="Times New Roman" w:hAnsi="Times New Roman"/>
          <w:sz w:val="28"/>
          <w:szCs w:val="28"/>
        </w:rPr>
        <w:t>с</w:t>
      </w:r>
      <w:r w:rsidRPr="00573E67">
        <w:rPr>
          <w:rFonts w:ascii="Times New Roman" w:hAnsi="Times New Roman"/>
          <w:spacing w:val="41"/>
          <w:sz w:val="28"/>
          <w:szCs w:val="28"/>
        </w:rPr>
        <w:t xml:space="preserve"> </w:t>
      </w:r>
      <w:r w:rsidRPr="00573E67">
        <w:rPr>
          <w:rFonts w:ascii="Times New Roman" w:hAnsi="Times New Roman"/>
          <w:sz w:val="28"/>
          <w:szCs w:val="28"/>
        </w:rPr>
        <w:t>русским</w:t>
      </w:r>
      <w:r w:rsidRPr="00573E67">
        <w:rPr>
          <w:rFonts w:ascii="Times New Roman" w:hAnsi="Times New Roman"/>
          <w:spacing w:val="41"/>
          <w:sz w:val="28"/>
          <w:szCs w:val="28"/>
        </w:rPr>
        <w:t xml:space="preserve"> </w:t>
      </w:r>
      <w:r w:rsidRPr="00573E67">
        <w:rPr>
          <w:rFonts w:ascii="Times New Roman" w:hAnsi="Times New Roman"/>
          <w:sz w:val="28"/>
          <w:szCs w:val="28"/>
        </w:rPr>
        <w:t>народным</w:t>
      </w:r>
      <w:r w:rsidRPr="00573E67">
        <w:rPr>
          <w:rFonts w:ascii="Times New Roman" w:hAnsi="Times New Roman"/>
          <w:spacing w:val="42"/>
          <w:sz w:val="28"/>
          <w:szCs w:val="28"/>
        </w:rPr>
        <w:t xml:space="preserve"> </w:t>
      </w:r>
      <w:r w:rsidRPr="00573E67">
        <w:rPr>
          <w:rFonts w:ascii="Times New Roman" w:hAnsi="Times New Roman"/>
          <w:sz w:val="28"/>
          <w:szCs w:val="28"/>
        </w:rPr>
        <w:t>творчеством.</w:t>
      </w:r>
      <w:r w:rsidRPr="00573E67">
        <w:rPr>
          <w:rFonts w:ascii="Times New Roman" w:hAnsi="Times New Roman"/>
          <w:spacing w:val="44"/>
          <w:sz w:val="28"/>
          <w:szCs w:val="28"/>
        </w:rPr>
        <w:t xml:space="preserve"> </w:t>
      </w:r>
      <w:r w:rsidRPr="00573E67">
        <w:rPr>
          <w:rFonts w:ascii="Times New Roman" w:hAnsi="Times New Roman"/>
          <w:sz w:val="28"/>
          <w:szCs w:val="28"/>
        </w:rPr>
        <w:t>-</w:t>
      </w:r>
      <w:r w:rsidRPr="00573E67">
        <w:rPr>
          <w:rFonts w:ascii="Times New Roman" w:hAnsi="Times New Roman"/>
          <w:spacing w:val="40"/>
          <w:sz w:val="28"/>
          <w:szCs w:val="28"/>
        </w:rPr>
        <w:t xml:space="preserve"> </w:t>
      </w:r>
      <w:r w:rsidRPr="00573E67">
        <w:rPr>
          <w:rFonts w:ascii="Times New Roman" w:hAnsi="Times New Roman"/>
          <w:sz w:val="28"/>
          <w:szCs w:val="28"/>
        </w:rPr>
        <w:t>С.-</w:t>
      </w:r>
      <w:r w:rsidRPr="00573E67">
        <w:rPr>
          <w:rFonts w:ascii="Times New Roman" w:hAnsi="Times New Roman"/>
          <w:spacing w:val="-67"/>
          <w:sz w:val="28"/>
          <w:szCs w:val="28"/>
        </w:rPr>
        <w:t xml:space="preserve"> </w:t>
      </w:r>
      <w:r w:rsidRPr="00573E67">
        <w:rPr>
          <w:rFonts w:ascii="Times New Roman" w:hAnsi="Times New Roman"/>
          <w:sz w:val="28"/>
          <w:szCs w:val="28"/>
        </w:rPr>
        <w:t>Петербург,</w:t>
      </w:r>
      <w:r w:rsidRPr="00573E67">
        <w:rPr>
          <w:rFonts w:ascii="Times New Roman" w:hAnsi="Times New Roman"/>
          <w:spacing w:val="3"/>
          <w:sz w:val="28"/>
          <w:szCs w:val="28"/>
        </w:rPr>
        <w:t xml:space="preserve"> </w:t>
      </w:r>
      <w:r w:rsidRPr="00573E67">
        <w:rPr>
          <w:rFonts w:ascii="Times New Roman" w:hAnsi="Times New Roman"/>
          <w:sz w:val="28"/>
          <w:szCs w:val="28"/>
        </w:rPr>
        <w:t>1998.</w:t>
      </w:r>
    </w:p>
    <w:p w14:paraId="7E787878" w14:textId="77777777" w:rsidR="00573E67" w:rsidRPr="00573E67" w:rsidRDefault="00573E67" w:rsidP="00573E67">
      <w:pPr>
        <w:pStyle w:val="a5"/>
        <w:widowControl w:val="0"/>
        <w:numPr>
          <w:ilvl w:val="0"/>
          <w:numId w:val="28"/>
        </w:numPr>
        <w:tabs>
          <w:tab w:val="left" w:pos="918"/>
          <w:tab w:val="left" w:pos="919"/>
        </w:tabs>
        <w:autoSpaceDE w:val="0"/>
        <w:autoSpaceDN w:val="0"/>
        <w:spacing w:after="0" w:line="240" w:lineRule="auto"/>
        <w:ind w:right="229" w:hanging="586"/>
        <w:contextualSpacing w:val="0"/>
        <w:jc w:val="left"/>
        <w:rPr>
          <w:rFonts w:ascii="Times New Roman" w:hAnsi="Times New Roman"/>
          <w:sz w:val="28"/>
          <w:szCs w:val="28"/>
        </w:rPr>
      </w:pPr>
      <w:r w:rsidRPr="00573E67">
        <w:rPr>
          <w:rFonts w:ascii="Times New Roman" w:hAnsi="Times New Roman"/>
          <w:sz w:val="28"/>
          <w:szCs w:val="28"/>
        </w:rPr>
        <w:t>Воспитание</w:t>
      </w:r>
      <w:r w:rsidRPr="00573E67">
        <w:rPr>
          <w:rFonts w:ascii="Times New Roman" w:hAnsi="Times New Roman"/>
          <w:spacing w:val="51"/>
          <w:sz w:val="28"/>
          <w:szCs w:val="28"/>
        </w:rPr>
        <w:t xml:space="preserve"> </w:t>
      </w:r>
      <w:r w:rsidRPr="00573E67">
        <w:rPr>
          <w:rFonts w:ascii="Times New Roman" w:hAnsi="Times New Roman"/>
          <w:sz w:val="28"/>
          <w:szCs w:val="28"/>
        </w:rPr>
        <w:t>искусством</w:t>
      </w:r>
      <w:r w:rsidRPr="00573E67">
        <w:rPr>
          <w:rFonts w:ascii="Times New Roman" w:hAnsi="Times New Roman"/>
          <w:spacing w:val="53"/>
          <w:sz w:val="28"/>
          <w:szCs w:val="28"/>
        </w:rPr>
        <w:t xml:space="preserve"> </w:t>
      </w:r>
      <w:r w:rsidRPr="00573E67">
        <w:rPr>
          <w:rFonts w:ascii="Times New Roman" w:hAnsi="Times New Roman"/>
          <w:sz w:val="28"/>
          <w:szCs w:val="28"/>
        </w:rPr>
        <w:t>в</w:t>
      </w:r>
      <w:r w:rsidRPr="00573E67">
        <w:rPr>
          <w:rFonts w:ascii="Times New Roman" w:hAnsi="Times New Roman"/>
          <w:spacing w:val="50"/>
          <w:sz w:val="28"/>
          <w:szCs w:val="28"/>
        </w:rPr>
        <w:t xml:space="preserve"> </w:t>
      </w:r>
      <w:r w:rsidRPr="00573E67">
        <w:rPr>
          <w:rFonts w:ascii="Times New Roman" w:hAnsi="Times New Roman"/>
          <w:sz w:val="28"/>
          <w:szCs w:val="28"/>
        </w:rPr>
        <w:t>детском</w:t>
      </w:r>
      <w:r w:rsidRPr="00573E67">
        <w:rPr>
          <w:rFonts w:ascii="Times New Roman" w:hAnsi="Times New Roman"/>
          <w:spacing w:val="53"/>
          <w:sz w:val="28"/>
          <w:szCs w:val="28"/>
        </w:rPr>
        <w:t xml:space="preserve"> </w:t>
      </w:r>
      <w:r w:rsidRPr="00573E67">
        <w:rPr>
          <w:rFonts w:ascii="Times New Roman" w:hAnsi="Times New Roman"/>
          <w:sz w:val="28"/>
          <w:szCs w:val="28"/>
        </w:rPr>
        <w:t>саду.</w:t>
      </w:r>
      <w:r w:rsidRPr="00573E67">
        <w:rPr>
          <w:rFonts w:ascii="Times New Roman" w:hAnsi="Times New Roman"/>
          <w:spacing w:val="53"/>
          <w:sz w:val="28"/>
          <w:szCs w:val="28"/>
        </w:rPr>
        <w:t xml:space="preserve"> </w:t>
      </w:r>
      <w:r w:rsidRPr="00573E67">
        <w:rPr>
          <w:rFonts w:ascii="Times New Roman" w:hAnsi="Times New Roman"/>
          <w:sz w:val="28"/>
          <w:szCs w:val="28"/>
        </w:rPr>
        <w:t>Интегрированный</w:t>
      </w:r>
      <w:r w:rsidRPr="00573E67">
        <w:rPr>
          <w:rFonts w:ascii="Times New Roman" w:hAnsi="Times New Roman"/>
          <w:spacing w:val="52"/>
          <w:sz w:val="28"/>
          <w:szCs w:val="28"/>
        </w:rPr>
        <w:t xml:space="preserve"> </w:t>
      </w:r>
      <w:r w:rsidRPr="00573E67">
        <w:rPr>
          <w:rFonts w:ascii="Times New Roman" w:hAnsi="Times New Roman"/>
          <w:sz w:val="28"/>
          <w:szCs w:val="28"/>
        </w:rPr>
        <w:t>подход</w:t>
      </w:r>
      <w:r w:rsidRPr="00573E67">
        <w:rPr>
          <w:rFonts w:ascii="Times New Roman" w:hAnsi="Times New Roman"/>
          <w:spacing w:val="65"/>
          <w:sz w:val="28"/>
          <w:szCs w:val="28"/>
        </w:rPr>
        <w:t xml:space="preserve"> </w:t>
      </w:r>
      <w:r w:rsidRPr="00573E67">
        <w:rPr>
          <w:rFonts w:ascii="Times New Roman" w:hAnsi="Times New Roman"/>
          <w:sz w:val="28"/>
          <w:szCs w:val="28"/>
        </w:rPr>
        <w:t>/</w:t>
      </w:r>
      <w:r w:rsidRPr="00573E67">
        <w:rPr>
          <w:rFonts w:ascii="Times New Roman" w:hAnsi="Times New Roman"/>
          <w:spacing w:val="51"/>
          <w:sz w:val="28"/>
          <w:szCs w:val="28"/>
        </w:rPr>
        <w:t xml:space="preserve"> </w:t>
      </w:r>
      <w:r w:rsidRPr="00573E67">
        <w:rPr>
          <w:rFonts w:ascii="Times New Roman" w:hAnsi="Times New Roman"/>
          <w:sz w:val="28"/>
          <w:szCs w:val="28"/>
        </w:rPr>
        <w:t>под</w:t>
      </w:r>
      <w:r w:rsidRPr="00573E67">
        <w:rPr>
          <w:rFonts w:ascii="Times New Roman" w:hAnsi="Times New Roman"/>
          <w:spacing w:val="-67"/>
          <w:sz w:val="28"/>
          <w:szCs w:val="28"/>
        </w:rPr>
        <w:t xml:space="preserve"> </w:t>
      </w:r>
      <w:r w:rsidRPr="00573E67">
        <w:rPr>
          <w:rFonts w:ascii="Times New Roman" w:hAnsi="Times New Roman"/>
          <w:sz w:val="28"/>
          <w:szCs w:val="28"/>
        </w:rPr>
        <w:t>ред.</w:t>
      </w:r>
      <w:r w:rsidRPr="00573E67">
        <w:rPr>
          <w:rFonts w:ascii="Times New Roman" w:hAnsi="Times New Roman"/>
          <w:spacing w:val="4"/>
          <w:sz w:val="28"/>
          <w:szCs w:val="28"/>
        </w:rPr>
        <w:t xml:space="preserve"> </w:t>
      </w:r>
      <w:r w:rsidRPr="00573E67">
        <w:rPr>
          <w:rFonts w:ascii="Times New Roman" w:hAnsi="Times New Roman"/>
          <w:sz w:val="28"/>
          <w:szCs w:val="28"/>
        </w:rPr>
        <w:t>И.В.</w:t>
      </w:r>
      <w:r w:rsidRPr="00573E67">
        <w:rPr>
          <w:rFonts w:ascii="Times New Roman" w:hAnsi="Times New Roman"/>
          <w:spacing w:val="4"/>
          <w:sz w:val="28"/>
          <w:szCs w:val="28"/>
        </w:rPr>
        <w:t xml:space="preserve"> </w:t>
      </w:r>
      <w:r w:rsidRPr="00573E67">
        <w:rPr>
          <w:rFonts w:ascii="Times New Roman" w:hAnsi="Times New Roman"/>
          <w:sz w:val="28"/>
          <w:szCs w:val="28"/>
        </w:rPr>
        <w:t>Штанько.</w:t>
      </w:r>
      <w:r w:rsidRPr="00573E67">
        <w:rPr>
          <w:rFonts w:ascii="Times New Roman" w:hAnsi="Times New Roman"/>
          <w:spacing w:val="4"/>
          <w:sz w:val="28"/>
          <w:szCs w:val="28"/>
        </w:rPr>
        <w:t xml:space="preserve"> </w:t>
      </w:r>
      <w:r w:rsidRPr="00573E67">
        <w:rPr>
          <w:rFonts w:ascii="Times New Roman" w:hAnsi="Times New Roman"/>
          <w:sz w:val="28"/>
          <w:szCs w:val="28"/>
        </w:rPr>
        <w:t>- М.:</w:t>
      </w:r>
      <w:r w:rsidRPr="00573E67">
        <w:rPr>
          <w:rFonts w:ascii="Times New Roman" w:hAnsi="Times New Roman"/>
          <w:spacing w:val="-5"/>
          <w:sz w:val="28"/>
          <w:szCs w:val="28"/>
        </w:rPr>
        <w:t xml:space="preserve"> </w:t>
      </w:r>
      <w:r w:rsidRPr="00573E67">
        <w:rPr>
          <w:rFonts w:ascii="Times New Roman" w:hAnsi="Times New Roman"/>
          <w:sz w:val="28"/>
          <w:szCs w:val="28"/>
        </w:rPr>
        <w:t>ТЦ,</w:t>
      </w:r>
      <w:r w:rsidRPr="00573E67">
        <w:rPr>
          <w:rFonts w:ascii="Times New Roman" w:hAnsi="Times New Roman"/>
          <w:spacing w:val="4"/>
          <w:sz w:val="28"/>
          <w:szCs w:val="28"/>
        </w:rPr>
        <w:t xml:space="preserve"> </w:t>
      </w:r>
      <w:r w:rsidRPr="00573E67">
        <w:rPr>
          <w:rFonts w:ascii="Times New Roman" w:hAnsi="Times New Roman"/>
          <w:sz w:val="28"/>
          <w:szCs w:val="28"/>
        </w:rPr>
        <w:t>2007.</w:t>
      </w:r>
    </w:p>
    <w:p w14:paraId="6EB2869B" w14:textId="77777777" w:rsidR="00573E67" w:rsidRPr="00573E67" w:rsidRDefault="00573E67" w:rsidP="00573E67">
      <w:pPr>
        <w:pStyle w:val="a5"/>
        <w:widowControl w:val="0"/>
        <w:numPr>
          <w:ilvl w:val="0"/>
          <w:numId w:val="28"/>
        </w:numPr>
        <w:tabs>
          <w:tab w:val="left" w:pos="918"/>
          <w:tab w:val="left" w:pos="919"/>
        </w:tabs>
        <w:autoSpaceDE w:val="0"/>
        <w:autoSpaceDN w:val="0"/>
        <w:spacing w:after="0" w:line="240" w:lineRule="auto"/>
        <w:ind w:right="241" w:hanging="586"/>
        <w:contextualSpacing w:val="0"/>
        <w:jc w:val="left"/>
        <w:rPr>
          <w:rFonts w:ascii="Times New Roman" w:hAnsi="Times New Roman"/>
          <w:sz w:val="28"/>
          <w:szCs w:val="28"/>
        </w:rPr>
      </w:pPr>
      <w:r w:rsidRPr="00573E67">
        <w:rPr>
          <w:rFonts w:ascii="Times New Roman" w:hAnsi="Times New Roman"/>
          <w:sz w:val="28"/>
          <w:szCs w:val="28"/>
        </w:rPr>
        <w:t>Гаврилова</w:t>
      </w:r>
      <w:r w:rsidRPr="00573E67">
        <w:rPr>
          <w:rFonts w:ascii="Times New Roman" w:hAnsi="Times New Roman"/>
          <w:spacing w:val="49"/>
          <w:sz w:val="28"/>
          <w:szCs w:val="28"/>
        </w:rPr>
        <w:t xml:space="preserve"> </w:t>
      </w:r>
      <w:r w:rsidRPr="00573E67">
        <w:rPr>
          <w:rFonts w:ascii="Times New Roman" w:hAnsi="Times New Roman"/>
          <w:sz w:val="28"/>
          <w:szCs w:val="28"/>
        </w:rPr>
        <w:t>И.Г.</w:t>
      </w:r>
      <w:r w:rsidRPr="00573E67">
        <w:rPr>
          <w:rFonts w:ascii="Times New Roman" w:hAnsi="Times New Roman"/>
          <w:spacing w:val="46"/>
          <w:sz w:val="28"/>
          <w:szCs w:val="28"/>
        </w:rPr>
        <w:t xml:space="preserve"> </w:t>
      </w:r>
      <w:r w:rsidRPr="00573E67">
        <w:rPr>
          <w:rFonts w:ascii="Times New Roman" w:hAnsi="Times New Roman"/>
          <w:sz w:val="28"/>
          <w:szCs w:val="28"/>
        </w:rPr>
        <w:t>Истоки</w:t>
      </w:r>
      <w:r w:rsidRPr="00573E67">
        <w:rPr>
          <w:rFonts w:ascii="Times New Roman" w:hAnsi="Times New Roman"/>
          <w:spacing w:val="43"/>
          <w:sz w:val="28"/>
          <w:szCs w:val="28"/>
        </w:rPr>
        <w:t xml:space="preserve"> </w:t>
      </w:r>
      <w:r w:rsidRPr="00573E67">
        <w:rPr>
          <w:rFonts w:ascii="Times New Roman" w:hAnsi="Times New Roman"/>
          <w:sz w:val="28"/>
          <w:szCs w:val="28"/>
        </w:rPr>
        <w:t>русской</w:t>
      </w:r>
      <w:r w:rsidRPr="00573E67">
        <w:rPr>
          <w:rFonts w:ascii="Times New Roman" w:hAnsi="Times New Roman"/>
          <w:spacing w:val="43"/>
          <w:sz w:val="28"/>
          <w:szCs w:val="28"/>
        </w:rPr>
        <w:t xml:space="preserve"> </w:t>
      </w:r>
      <w:r w:rsidRPr="00573E67">
        <w:rPr>
          <w:rFonts w:ascii="Times New Roman" w:hAnsi="Times New Roman"/>
          <w:sz w:val="28"/>
          <w:szCs w:val="28"/>
        </w:rPr>
        <w:t>народной</w:t>
      </w:r>
      <w:r w:rsidRPr="00573E67">
        <w:rPr>
          <w:rFonts w:ascii="Times New Roman" w:hAnsi="Times New Roman"/>
          <w:spacing w:val="43"/>
          <w:sz w:val="28"/>
          <w:szCs w:val="28"/>
        </w:rPr>
        <w:t xml:space="preserve"> </w:t>
      </w:r>
      <w:r w:rsidRPr="00573E67">
        <w:rPr>
          <w:rFonts w:ascii="Times New Roman" w:hAnsi="Times New Roman"/>
          <w:sz w:val="28"/>
          <w:szCs w:val="28"/>
        </w:rPr>
        <w:t>культуры</w:t>
      </w:r>
      <w:r w:rsidRPr="00573E67">
        <w:rPr>
          <w:rFonts w:ascii="Times New Roman" w:hAnsi="Times New Roman"/>
          <w:spacing w:val="43"/>
          <w:sz w:val="28"/>
          <w:szCs w:val="28"/>
        </w:rPr>
        <w:t xml:space="preserve"> </w:t>
      </w:r>
      <w:r w:rsidRPr="00573E67">
        <w:rPr>
          <w:rFonts w:ascii="Times New Roman" w:hAnsi="Times New Roman"/>
          <w:sz w:val="28"/>
          <w:szCs w:val="28"/>
        </w:rPr>
        <w:t>в</w:t>
      </w:r>
      <w:r w:rsidRPr="00573E67">
        <w:rPr>
          <w:rFonts w:ascii="Times New Roman" w:hAnsi="Times New Roman"/>
          <w:spacing w:val="42"/>
          <w:sz w:val="28"/>
          <w:szCs w:val="28"/>
        </w:rPr>
        <w:t xml:space="preserve"> </w:t>
      </w:r>
      <w:r w:rsidRPr="00573E67">
        <w:rPr>
          <w:rFonts w:ascii="Times New Roman" w:hAnsi="Times New Roman"/>
          <w:sz w:val="28"/>
          <w:szCs w:val="28"/>
        </w:rPr>
        <w:t>детском</w:t>
      </w:r>
      <w:r w:rsidRPr="00573E67">
        <w:rPr>
          <w:rFonts w:ascii="Times New Roman" w:hAnsi="Times New Roman"/>
          <w:spacing w:val="44"/>
          <w:sz w:val="28"/>
          <w:szCs w:val="28"/>
        </w:rPr>
        <w:t xml:space="preserve"> </w:t>
      </w:r>
      <w:r w:rsidRPr="00573E67">
        <w:rPr>
          <w:rFonts w:ascii="Times New Roman" w:hAnsi="Times New Roman"/>
          <w:sz w:val="28"/>
          <w:szCs w:val="28"/>
        </w:rPr>
        <w:t>саду.</w:t>
      </w:r>
      <w:r w:rsidRPr="00573E67">
        <w:rPr>
          <w:rFonts w:ascii="Times New Roman" w:hAnsi="Times New Roman"/>
          <w:spacing w:val="-67"/>
          <w:sz w:val="28"/>
          <w:szCs w:val="28"/>
        </w:rPr>
        <w:t xml:space="preserve"> </w:t>
      </w:r>
      <w:r w:rsidRPr="00573E67">
        <w:rPr>
          <w:rFonts w:ascii="Times New Roman" w:hAnsi="Times New Roman"/>
          <w:sz w:val="28"/>
          <w:szCs w:val="28"/>
        </w:rPr>
        <w:t>Творческий центр</w:t>
      </w:r>
      <w:r w:rsidRPr="00573E67">
        <w:rPr>
          <w:rFonts w:ascii="Times New Roman" w:hAnsi="Times New Roman"/>
          <w:spacing w:val="1"/>
          <w:sz w:val="28"/>
          <w:szCs w:val="28"/>
        </w:rPr>
        <w:t xml:space="preserve"> </w:t>
      </w:r>
      <w:r w:rsidRPr="00573E67">
        <w:rPr>
          <w:rFonts w:ascii="Times New Roman" w:hAnsi="Times New Roman"/>
          <w:sz w:val="28"/>
          <w:szCs w:val="28"/>
        </w:rPr>
        <w:t>М.</w:t>
      </w:r>
    </w:p>
    <w:p w14:paraId="51E2E19E" w14:textId="77777777" w:rsidR="00573E67" w:rsidRPr="00573E67" w:rsidRDefault="00573E67" w:rsidP="00573E67">
      <w:pPr>
        <w:pStyle w:val="a5"/>
        <w:widowControl w:val="0"/>
        <w:numPr>
          <w:ilvl w:val="0"/>
          <w:numId w:val="28"/>
        </w:numPr>
        <w:tabs>
          <w:tab w:val="left" w:pos="918"/>
          <w:tab w:val="left" w:pos="919"/>
        </w:tabs>
        <w:autoSpaceDE w:val="0"/>
        <w:autoSpaceDN w:val="0"/>
        <w:spacing w:after="0" w:line="240" w:lineRule="auto"/>
        <w:ind w:right="226" w:hanging="586"/>
        <w:contextualSpacing w:val="0"/>
        <w:jc w:val="left"/>
        <w:rPr>
          <w:rFonts w:ascii="Times New Roman" w:hAnsi="Times New Roman"/>
          <w:sz w:val="28"/>
          <w:szCs w:val="28"/>
        </w:rPr>
      </w:pPr>
      <w:r w:rsidRPr="00573E67">
        <w:rPr>
          <w:rFonts w:ascii="Times New Roman" w:hAnsi="Times New Roman"/>
          <w:sz w:val="28"/>
          <w:szCs w:val="28"/>
        </w:rPr>
        <w:t>Дошкольная</w:t>
      </w:r>
      <w:r w:rsidRPr="00573E67">
        <w:rPr>
          <w:rFonts w:ascii="Times New Roman" w:hAnsi="Times New Roman"/>
          <w:spacing w:val="1"/>
          <w:sz w:val="28"/>
          <w:szCs w:val="28"/>
        </w:rPr>
        <w:t xml:space="preserve"> </w:t>
      </w:r>
      <w:r w:rsidRPr="00573E67">
        <w:rPr>
          <w:rFonts w:ascii="Times New Roman" w:hAnsi="Times New Roman"/>
          <w:sz w:val="28"/>
          <w:szCs w:val="28"/>
        </w:rPr>
        <w:t>педагогика,</w:t>
      </w:r>
      <w:r w:rsidRPr="00573E67">
        <w:rPr>
          <w:rFonts w:ascii="Times New Roman" w:hAnsi="Times New Roman"/>
          <w:spacing w:val="1"/>
          <w:sz w:val="28"/>
          <w:szCs w:val="28"/>
        </w:rPr>
        <w:t xml:space="preserve"> </w:t>
      </w:r>
      <w:r w:rsidRPr="00573E67">
        <w:rPr>
          <w:rFonts w:ascii="Times New Roman" w:hAnsi="Times New Roman"/>
          <w:sz w:val="28"/>
          <w:szCs w:val="28"/>
        </w:rPr>
        <w:t>5-е</w:t>
      </w:r>
      <w:r w:rsidRPr="00573E67">
        <w:rPr>
          <w:rFonts w:ascii="Times New Roman" w:hAnsi="Times New Roman"/>
          <w:spacing w:val="69"/>
          <w:sz w:val="28"/>
          <w:szCs w:val="28"/>
        </w:rPr>
        <w:t xml:space="preserve"> </w:t>
      </w:r>
      <w:r w:rsidRPr="00573E67">
        <w:rPr>
          <w:rFonts w:ascii="Times New Roman" w:hAnsi="Times New Roman"/>
          <w:sz w:val="28"/>
          <w:szCs w:val="28"/>
        </w:rPr>
        <w:t>изд-е.</w:t>
      </w:r>
      <w:r w:rsidRPr="00573E67">
        <w:rPr>
          <w:rFonts w:ascii="Times New Roman" w:hAnsi="Times New Roman"/>
          <w:spacing w:val="1"/>
          <w:sz w:val="28"/>
          <w:szCs w:val="28"/>
        </w:rPr>
        <w:t xml:space="preserve"> </w:t>
      </w:r>
      <w:r w:rsidRPr="00573E67">
        <w:rPr>
          <w:rFonts w:ascii="Times New Roman" w:hAnsi="Times New Roman"/>
          <w:sz w:val="28"/>
          <w:szCs w:val="28"/>
        </w:rPr>
        <w:t>С.Л.</w:t>
      </w:r>
      <w:r w:rsidRPr="00573E67">
        <w:rPr>
          <w:rFonts w:ascii="Times New Roman" w:hAnsi="Times New Roman"/>
          <w:spacing w:val="1"/>
          <w:sz w:val="28"/>
          <w:szCs w:val="28"/>
        </w:rPr>
        <w:t xml:space="preserve"> </w:t>
      </w:r>
      <w:r w:rsidRPr="00573E67">
        <w:rPr>
          <w:rFonts w:ascii="Times New Roman" w:hAnsi="Times New Roman"/>
          <w:sz w:val="28"/>
          <w:szCs w:val="28"/>
        </w:rPr>
        <w:t>Козлова,</w:t>
      </w:r>
      <w:r w:rsidRPr="00573E67">
        <w:rPr>
          <w:rFonts w:ascii="Times New Roman" w:hAnsi="Times New Roman"/>
          <w:spacing w:val="1"/>
          <w:sz w:val="28"/>
          <w:szCs w:val="28"/>
        </w:rPr>
        <w:t xml:space="preserve"> </w:t>
      </w:r>
      <w:r w:rsidRPr="00573E67">
        <w:rPr>
          <w:rFonts w:ascii="Times New Roman" w:hAnsi="Times New Roman"/>
          <w:sz w:val="28"/>
          <w:szCs w:val="28"/>
        </w:rPr>
        <w:t>Т.А.</w:t>
      </w:r>
      <w:r w:rsidRPr="00573E67">
        <w:rPr>
          <w:rFonts w:ascii="Times New Roman" w:hAnsi="Times New Roman"/>
          <w:spacing w:val="1"/>
          <w:sz w:val="28"/>
          <w:szCs w:val="28"/>
        </w:rPr>
        <w:t xml:space="preserve"> </w:t>
      </w:r>
      <w:r w:rsidRPr="00573E67">
        <w:rPr>
          <w:rFonts w:ascii="Times New Roman" w:hAnsi="Times New Roman"/>
          <w:sz w:val="28"/>
          <w:szCs w:val="28"/>
        </w:rPr>
        <w:t>Куликова.</w:t>
      </w:r>
      <w:r w:rsidRPr="00573E67">
        <w:rPr>
          <w:rFonts w:ascii="Times New Roman" w:hAnsi="Times New Roman"/>
          <w:spacing w:val="6"/>
          <w:sz w:val="28"/>
          <w:szCs w:val="28"/>
        </w:rPr>
        <w:t xml:space="preserve"> </w:t>
      </w:r>
      <w:r w:rsidRPr="00573E67">
        <w:rPr>
          <w:rFonts w:ascii="Times New Roman" w:hAnsi="Times New Roman"/>
          <w:sz w:val="28"/>
          <w:szCs w:val="28"/>
        </w:rPr>
        <w:t>–</w:t>
      </w:r>
      <w:r w:rsidRPr="00573E67">
        <w:rPr>
          <w:rFonts w:ascii="Times New Roman" w:hAnsi="Times New Roman"/>
          <w:spacing w:val="69"/>
          <w:sz w:val="28"/>
          <w:szCs w:val="28"/>
        </w:rPr>
        <w:t xml:space="preserve"> </w:t>
      </w:r>
      <w:r w:rsidRPr="00573E67">
        <w:rPr>
          <w:rFonts w:ascii="Times New Roman" w:hAnsi="Times New Roman"/>
          <w:sz w:val="28"/>
          <w:szCs w:val="28"/>
        </w:rPr>
        <w:t>М.:</w:t>
      </w:r>
      <w:r w:rsidRPr="00573E67">
        <w:rPr>
          <w:rFonts w:ascii="Times New Roman" w:hAnsi="Times New Roman"/>
          <w:spacing w:val="-67"/>
          <w:sz w:val="28"/>
          <w:szCs w:val="28"/>
        </w:rPr>
        <w:t xml:space="preserve"> </w:t>
      </w:r>
      <w:r w:rsidRPr="00573E67">
        <w:rPr>
          <w:rFonts w:ascii="Times New Roman" w:hAnsi="Times New Roman"/>
          <w:sz w:val="28"/>
          <w:szCs w:val="28"/>
        </w:rPr>
        <w:t>Академия.,</w:t>
      </w:r>
      <w:r w:rsidRPr="00573E67">
        <w:rPr>
          <w:rFonts w:ascii="Times New Roman" w:hAnsi="Times New Roman"/>
          <w:spacing w:val="3"/>
          <w:sz w:val="28"/>
          <w:szCs w:val="28"/>
        </w:rPr>
        <w:t xml:space="preserve"> </w:t>
      </w:r>
      <w:r w:rsidRPr="00573E67">
        <w:rPr>
          <w:rFonts w:ascii="Times New Roman" w:hAnsi="Times New Roman"/>
          <w:sz w:val="28"/>
          <w:szCs w:val="28"/>
        </w:rPr>
        <w:t>2004.</w:t>
      </w:r>
    </w:p>
    <w:p w14:paraId="07F6473D" w14:textId="77777777" w:rsidR="00573E67" w:rsidRPr="00573E67" w:rsidRDefault="00573E67" w:rsidP="00573E67">
      <w:pPr>
        <w:pStyle w:val="a5"/>
        <w:widowControl w:val="0"/>
        <w:numPr>
          <w:ilvl w:val="0"/>
          <w:numId w:val="28"/>
        </w:numPr>
        <w:tabs>
          <w:tab w:val="left" w:pos="918"/>
          <w:tab w:val="left" w:pos="919"/>
        </w:tabs>
        <w:autoSpaceDE w:val="0"/>
        <w:autoSpaceDN w:val="0"/>
        <w:spacing w:after="0" w:line="240" w:lineRule="auto"/>
        <w:ind w:right="245" w:hanging="586"/>
        <w:contextualSpacing w:val="0"/>
        <w:jc w:val="left"/>
        <w:rPr>
          <w:rFonts w:ascii="Times New Roman" w:hAnsi="Times New Roman"/>
          <w:sz w:val="28"/>
          <w:szCs w:val="28"/>
        </w:rPr>
      </w:pPr>
      <w:r w:rsidRPr="00573E67">
        <w:rPr>
          <w:rFonts w:ascii="Times New Roman" w:hAnsi="Times New Roman"/>
          <w:sz w:val="28"/>
          <w:szCs w:val="28"/>
        </w:rPr>
        <w:t>Князева</w:t>
      </w:r>
      <w:r w:rsidRPr="00573E67">
        <w:rPr>
          <w:rFonts w:ascii="Times New Roman" w:hAnsi="Times New Roman"/>
          <w:spacing w:val="40"/>
          <w:sz w:val="28"/>
          <w:szCs w:val="28"/>
        </w:rPr>
        <w:t xml:space="preserve"> </w:t>
      </w:r>
      <w:r w:rsidRPr="00573E67">
        <w:rPr>
          <w:rFonts w:ascii="Times New Roman" w:hAnsi="Times New Roman"/>
          <w:sz w:val="28"/>
          <w:szCs w:val="28"/>
        </w:rPr>
        <w:t>О.Л.,</w:t>
      </w:r>
      <w:r w:rsidRPr="00573E67">
        <w:rPr>
          <w:rFonts w:ascii="Times New Roman" w:hAnsi="Times New Roman"/>
          <w:spacing w:val="42"/>
          <w:sz w:val="28"/>
          <w:szCs w:val="28"/>
        </w:rPr>
        <w:t xml:space="preserve"> </w:t>
      </w:r>
      <w:r w:rsidRPr="00573E67">
        <w:rPr>
          <w:rFonts w:ascii="Times New Roman" w:hAnsi="Times New Roman"/>
          <w:sz w:val="28"/>
          <w:szCs w:val="28"/>
        </w:rPr>
        <w:t>Маханёва</w:t>
      </w:r>
      <w:r w:rsidRPr="00573E67">
        <w:rPr>
          <w:rFonts w:ascii="Times New Roman" w:hAnsi="Times New Roman"/>
          <w:spacing w:val="40"/>
          <w:sz w:val="28"/>
          <w:szCs w:val="28"/>
        </w:rPr>
        <w:t xml:space="preserve"> </w:t>
      </w:r>
      <w:r w:rsidRPr="00573E67">
        <w:rPr>
          <w:rFonts w:ascii="Times New Roman" w:hAnsi="Times New Roman"/>
          <w:sz w:val="28"/>
          <w:szCs w:val="28"/>
        </w:rPr>
        <w:t>М.Д.</w:t>
      </w:r>
      <w:r w:rsidRPr="00573E67">
        <w:rPr>
          <w:rFonts w:ascii="Times New Roman" w:hAnsi="Times New Roman"/>
          <w:spacing w:val="42"/>
          <w:sz w:val="28"/>
          <w:szCs w:val="28"/>
        </w:rPr>
        <w:t xml:space="preserve"> </w:t>
      </w:r>
      <w:r w:rsidRPr="00573E67">
        <w:rPr>
          <w:rFonts w:ascii="Times New Roman" w:hAnsi="Times New Roman"/>
          <w:sz w:val="28"/>
          <w:szCs w:val="28"/>
        </w:rPr>
        <w:t>Приобщение</w:t>
      </w:r>
      <w:r w:rsidRPr="00573E67">
        <w:rPr>
          <w:rFonts w:ascii="Times New Roman" w:hAnsi="Times New Roman"/>
          <w:spacing w:val="40"/>
          <w:sz w:val="28"/>
          <w:szCs w:val="28"/>
        </w:rPr>
        <w:t xml:space="preserve"> </w:t>
      </w:r>
      <w:r w:rsidRPr="00573E67">
        <w:rPr>
          <w:rFonts w:ascii="Times New Roman" w:hAnsi="Times New Roman"/>
          <w:sz w:val="28"/>
          <w:szCs w:val="28"/>
        </w:rPr>
        <w:t>детей</w:t>
      </w:r>
      <w:r w:rsidRPr="00573E67">
        <w:rPr>
          <w:rFonts w:ascii="Times New Roman" w:hAnsi="Times New Roman"/>
          <w:spacing w:val="39"/>
          <w:sz w:val="28"/>
          <w:szCs w:val="28"/>
        </w:rPr>
        <w:t xml:space="preserve"> </w:t>
      </w:r>
      <w:r w:rsidRPr="00573E67">
        <w:rPr>
          <w:rFonts w:ascii="Times New Roman" w:hAnsi="Times New Roman"/>
          <w:sz w:val="28"/>
          <w:szCs w:val="28"/>
        </w:rPr>
        <w:t>к</w:t>
      </w:r>
      <w:r w:rsidRPr="00573E67">
        <w:rPr>
          <w:rFonts w:ascii="Times New Roman" w:hAnsi="Times New Roman"/>
          <w:spacing w:val="39"/>
          <w:sz w:val="28"/>
          <w:szCs w:val="28"/>
        </w:rPr>
        <w:t xml:space="preserve"> </w:t>
      </w:r>
      <w:r w:rsidRPr="00573E67">
        <w:rPr>
          <w:rFonts w:ascii="Times New Roman" w:hAnsi="Times New Roman"/>
          <w:sz w:val="28"/>
          <w:szCs w:val="28"/>
        </w:rPr>
        <w:t>истокам</w:t>
      </w:r>
      <w:r w:rsidRPr="00573E67">
        <w:rPr>
          <w:rFonts w:ascii="Times New Roman" w:hAnsi="Times New Roman"/>
          <w:spacing w:val="40"/>
          <w:sz w:val="28"/>
          <w:szCs w:val="28"/>
        </w:rPr>
        <w:t xml:space="preserve"> </w:t>
      </w:r>
      <w:r w:rsidRPr="00573E67">
        <w:rPr>
          <w:rFonts w:ascii="Times New Roman" w:hAnsi="Times New Roman"/>
          <w:sz w:val="28"/>
          <w:szCs w:val="28"/>
        </w:rPr>
        <w:t>русской</w:t>
      </w:r>
      <w:r w:rsidRPr="00573E67">
        <w:rPr>
          <w:rFonts w:ascii="Times New Roman" w:hAnsi="Times New Roman"/>
          <w:spacing w:val="-67"/>
          <w:sz w:val="28"/>
          <w:szCs w:val="28"/>
        </w:rPr>
        <w:t xml:space="preserve"> </w:t>
      </w:r>
      <w:r w:rsidRPr="00573E67">
        <w:rPr>
          <w:rFonts w:ascii="Times New Roman" w:hAnsi="Times New Roman"/>
          <w:sz w:val="28"/>
          <w:szCs w:val="28"/>
        </w:rPr>
        <w:t>народной культуры.</w:t>
      </w:r>
      <w:r w:rsidRPr="00573E67">
        <w:rPr>
          <w:rFonts w:ascii="Times New Roman" w:hAnsi="Times New Roman"/>
          <w:spacing w:val="5"/>
          <w:sz w:val="28"/>
          <w:szCs w:val="28"/>
        </w:rPr>
        <w:t xml:space="preserve"> </w:t>
      </w:r>
      <w:r w:rsidRPr="00573E67">
        <w:rPr>
          <w:rFonts w:ascii="Times New Roman" w:hAnsi="Times New Roman"/>
          <w:sz w:val="28"/>
          <w:szCs w:val="28"/>
        </w:rPr>
        <w:t>-</w:t>
      </w:r>
      <w:r w:rsidRPr="00573E67">
        <w:rPr>
          <w:rFonts w:ascii="Times New Roman" w:hAnsi="Times New Roman"/>
          <w:spacing w:val="-1"/>
          <w:sz w:val="28"/>
          <w:szCs w:val="28"/>
        </w:rPr>
        <w:t xml:space="preserve"> </w:t>
      </w:r>
      <w:r w:rsidRPr="00573E67">
        <w:rPr>
          <w:rFonts w:ascii="Times New Roman" w:hAnsi="Times New Roman"/>
          <w:sz w:val="28"/>
          <w:szCs w:val="28"/>
        </w:rPr>
        <w:t>С.-Петербург,</w:t>
      </w:r>
      <w:r w:rsidRPr="00573E67">
        <w:rPr>
          <w:rFonts w:ascii="Times New Roman" w:hAnsi="Times New Roman"/>
          <w:spacing w:val="4"/>
          <w:sz w:val="28"/>
          <w:szCs w:val="28"/>
        </w:rPr>
        <w:t xml:space="preserve"> </w:t>
      </w:r>
      <w:r w:rsidRPr="00573E67">
        <w:rPr>
          <w:rFonts w:ascii="Times New Roman" w:hAnsi="Times New Roman"/>
          <w:sz w:val="28"/>
          <w:szCs w:val="28"/>
        </w:rPr>
        <w:t>1998.</w:t>
      </w:r>
    </w:p>
    <w:p w14:paraId="0E17A4AA" w14:textId="77777777" w:rsidR="00573E67" w:rsidRPr="00573E67" w:rsidRDefault="00573E67" w:rsidP="00573E67">
      <w:pPr>
        <w:pStyle w:val="a5"/>
        <w:widowControl w:val="0"/>
        <w:numPr>
          <w:ilvl w:val="0"/>
          <w:numId w:val="28"/>
        </w:numPr>
        <w:tabs>
          <w:tab w:val="left" w:pos="918"/>
          <w:tab w:val="left" w:pos="919"/>
          <w:tab w:val="left" w:pos="2476"/>
          <w:tab w:val="left" w:pos="3368"/>
          <w:tab w:val="left" w:pos="4826"/>
          <w:tab w:val="left" w:pos="6692"/>
          <w:tab w:val="left" w:pos="8591"/>
        </w:tabs>
        <w:autoSpaceDE w:val="0"/>
        <w:autoSpaceDN w:val="0"/>
        <w:spacing w:after="0" w:line="240" w:lineRule="auto"/>
        <w:ind w:right="244" w:hanging="586"/>
        <w:contextualSpacing w:val="0"/>
        <w:jc w:val="left"/>
        <w:rPr>
          <w:rFonts w:ascii="Times New Roman" w:hAnsi="Times New Roman"/>
          <w:sz w:val="28"/>
          <w:szCs w:val="28"/>
        </w:rPr>
      </w:pPr>
      <w:r w:rsidRPr="00573E67">
        <w:rPr>
          <w:rFonts w:ascii="Times New Roman" w:hAnsi="Times New Roman"/>
          <w:sz w:val="28"/>
          <w:szCs w:val="28"/>
        </w:rPr>
        <w:t>Картушина</w:t>
      </w:r>
      <w:r w:rsidRPr="00573E67">
        <w:rPr>
          <w:rFonts w:ascii="Times New Roman" w:hAnsi="Times New Roman"/>
          <w:sz w:val="28"/>
          <w:szCs w:val="28"/>
        </w:rPr>
        <w:tab/>
        <w:t>М.Ю.</w:t>
      </w:r>
      <w:r w:rsidRPr="00573E67">
        <w:rPr>
          <w:rFonts w:ascii="Times New Roman" w:hAnsi="Times New Roman"/>
          <w:sz w:val="28"/>
          <w:szCs w:val="28"/>
        </w:rPr>
        <w:tab/>
        <w:t>Проблемы</w:t>
      </w:r>
      <w:r w:rsidRPr="00573E67">
        <w:rPr>
          <w:rFonts w:ascii="Times New Roman" w:hAnsi="Times New Roman"/>
          <w:sz w:val="28"/>
          <w:szCs w:val="28"/>
        </w:rPr>
        <w:tab/>
        <w:t>современного</w:t>
      </w:r>
      <w:r w:rsidRPr="00573E67">
        <w:rPr>
          <w:rFonts w:ascii="Times New Roman" w:hAnsi="Times New Roman"/>
          <w:sz w:val="28"/>
          <w:szCs w:val="28"/>
        </w:rPr>
        <w:tab/>
        <w:t>музыкального</w:t>
      </w:r>
      <w:r w:rsidRPr="00573E67">
        <w:rPr>
          <w:rFonts w:ascii="Times New Roman" w:hAnsi="Times New Roman"/>
          <w:sz w:val="28"/>
          <w:szCs w:val="28"/>
        </w:rPr>
        <w:tab/>
      </w:r>
      <w:r w:rsidRPr="00573E67">
        <w:rPr>
          <w:rFonts w:ascii="Times New Roman" w:hAnsi="Times New Roman"/>
          <w:spacing w:val="-1"/>
          <w:sz w:val="28"/>
          <w:szCs w:val="28"/>
        </w:rPr>
        <w:t>воспитания</w:t>
      </w:r>
      <w:r w:rsidRPr="00573E67">
        <w:rPr>
          <w:rFonts w:ascii="Times New Roman" w:hAnsi="Times New Roman"/>
          <w:spacing w:val="-67"/>
          <w:sz w:val="28"/>
          <w:szCs w:val="28"/>
        </w:rPr>
        <w:t xml:space="preserve"> </w:t>
      </w:r>
      <w:r w:rsidRPr="00573E67">
        <w:rPr>
          <w:rFonts w:ascii="Times New Roman" w:hAnsi="Times New Roman"/>
          <w:sz w:val="28"/>
          <w:szCs w:val="28"/>
        </w:rPr>
        <w:t>дошкольников.</w:t>
      </w:r>
      <w:r w:rsidRPr="00573E67">
        <w:rPr>
          <w:rFonts w:ascii="Times New Roman" w:hAnsi="Times New Roman"/>
          <w:spacing w:val="2"/>
          <w:sz w:val="28"/>
          <w:szCs w:val="28"/>
        </w:rPr>
        <w:t xml:space="preserve"> </w:t>
      </w:r>
      <w:r w:rsidRPr="00573E67">
        <w:rPr>
          <w:rFonts w:ascii="Times New Roman" w:hAnsi="Times New Roman"/>
          <w:sz w:val="28"/>
          <w:szCs w:val="28"/>
        </w:rPr>
        <w:t>/</w:t>
      </w:r>
      <w:r w:rsidRPr="00573E67">
        <w:rPr>
          <w:rFonts w:ascii="Times New Roman" w:hAnsi="Times New Roman"/>
          <w:spacing w:val="-1"/>
          <w:sz w:val="28"/>
          <w:szCs w:val="28"/>
        </w:rPr>
        <w:t xml:space="preserve"> </w:t>
      </w:r>
      <w:r w:rsidRPr="00573E67">
        <w:rPr>
          <w:rFonts w:ascii="Times New Roman" w:hAnsi="Times New Roman"/>
          <w:sz w:val="28"/>
          <w:szCs w:val="28"/>
        </w:rPr>
        <w:t>Управление</w:t>
      </w:r>
      <w:r w:rsidRPr="00573E67">
        <w:rPr>
          <w:rFonts w:ascii="Times New Roman" w:hAnsi="Times New Roman"/>
          <w:spacing w:val="1"/>
          <w:sz w:val="28"/>
          <w:szCs w:val="28"/>
        </w:rPr>
        <w:t xml:space="preserve"> </w:t>
      </w:r>
      <w:r w:rsidRPr="00573E67">
        <w:rPr>
          <w:rFonts w:ascii="Times New Roman" w:hAnsi="Times New Roman"/>
          <w:sz w:val="28"/>
          <w:szCs w:val="28"/>
        </w:rPr>
        <w:t>дошкольным образованием,</w:t>
      </w:r>
      <w:r w:rsidRPr="00573E67">
        <w:rPr>
          <w:rFonts w:ascii="Times New Roman" w:hAnsi="Times New Roman"/>
          <w:spacing w:val="2"/>
          <w:sz w:val="28"/>
          <w:szCs w:val="28"/>
        </w:rPr>
        <w:t xml:space="preserve"> </w:t>
      </w:r>
      <w:r w:rsidRPr="00573E67">
        <w:rPr>
          <w:rFonts w:ascii="Times New Roman" w:hAnsi="Times New Roman"/>
          <w:sz w:val="28"/>
          <w:szCs w:val="28"/>
        </w:rPr>
        <w:t>№5/2005.</w:t>
      </w:r>
    </w:p>
    <w:p w14:paraId="3C14B565" w14:textId="77777777" w:rsidR="00573E67" w:rsidRPr="00573E67" w:rsidRDefault="00573E67" w:rsidP="00573E67">
      <w:pPr>
        <w:pStyle w:val="a5"/>
        <w:widowControl w:val="0"/>
        <w:numPr>
          <w:ilvl w:val="0"/>
          <w:numId w:val="28"/>
        </w:numPr>
        <w:tabs>
          <w:tab w:val="left" w:pos="918"/>
          <w:tab w:val="left" w:pos="919"/>
        </w:tabs>
        <w:autoSpaceDE w:val="0"/>
        <w:autoSpaceDN w:val="0"/>
        <w:spacing w:after="0" w:line="321" w:lineRule="exact"/>
        <w:ind w:hanging="586"/>
        <w:contextualSpacing w:val="0"/>
        <w:jc w:val="left"/>
        <w:rPr>
          <w:rFonts w:ascii="Times New Roman" w:hAnsi="Times New Roman"/>
          <w:sz w:val="28"/>
          <w:szCs w:val="28"/>
        </w:rPr>
      </w:pPr>
      <w:r w:rsidRPr="00573E67">
        <w:rPr>
          <w:rFonts w:ascii="Times New Roman" w:hAnsi="Times New Roman"/>
          <w:sz w:val="28"/>
          <w:szCs w:val="28"/>
        </w:rPr>
        <w:t>Картушина</w:t>
      </w:r>
      <w:r w:rsidRPr="00573E67">
        <w:rPr>
          <w:rFonts w:ascii="Times New Roman" w:hAnsi="Times New Roman"/>
          <w:spacing w:val="-3"/>
          <w:sz w:val="28"/>
          <w:szCs w:val="28"/>
        </w:rPr>
        <w:t xml:space="preserve"> </w:t>
      </w:r>
      <w:r w:rsidRPr="00573E67">
        <w:rPr>
          <w:rFonts w:ascii="Times New Roman" w:hAnsi="Times New Roman"/>
          <w:sz w:val="28"/>
          <w:szCs w:val="28"/>
        </w:rPr>
        <w:t>М.Ю.</w:t>
      </w:r>
      <w:r w:rsidRPr="00573E67">
        <w:rPr>
          <w:rFonts w:ascii="Times New Roman" w:hAnsi="Times New Roman"/>
          <w:spacing w:val="-2"/>
          <w:sz w:val="28"/>
          <w:szCs w:val="28"/>
        </w:rPr>
        <w:t xml:space="preserve"> </w:t>
      </w:r>
      <w:r w:rsidRPr="00573E67">
        <w:rPr>
          <w:rFonts w:ascii="Times New Roman" w:hAnsi="Times New Roman"/>
          <w:sz w:val="28"/>
          <w:szCs w:val="28"/>
        </w:rPr>
        <w:t>Русские</w:t>
      </w:r>
      <w:r w:rsidRPr="00573E67">
        <w:rPr>
          <w:rFonts w:ascii="Times New Roman" w:hAnsi="Times New Roman"/>
          <w:spacing w:val="-2"/>
          <w:sz w:val="28"/>
          <w:szCs w:val="28"/>
        </w:rPr>
        <w:t xml:space="preserve"> </w:t>
      </w:r>
      <w:r w:rsidRPr="00573E67">
        <w:rPr>
          <w:rFonts w:ascii="Times New Roman" w:hAnsi="Times New Roman"/>
          <w:sz w:val="28"/>
          <w:szCs w:val="28"/>
        </w:rPr>
        <w:t>народные</w:t>
      </w:r>
      <w:r w:rsidRPr="00573E67">
        <w:rPr>
          <w:rFonts w:ascii="Times New Roman" w:hAnsi="Times New Roman"/>
          <w:spacing w:val="-3"/>
          <w:sz w:val="28"/>
          <w:szCs w:val="28"/>
        </w:rPr>
        <w:t xml:space="preserve"> </w:t>
      </w:r>
      <w:r w:rsidRPr="00573E67">
        <w:rPr>
          <w:rFonts w:ascii="Times New Roman" w:hAnsi="Times New Roman"/>
          <w:sz w:val="28"/>
          <w:szCs w:val="28"/>
        </w:rPr>
        <w:t>праздники</w:t>
      </w:r>
      <w:r w:rsidRPr="00573E67">
        <w:rPr>
          <w:rFonts w:ascii="Times New Roman" w:hAnsi="Times New Roman"/>
          <w:spacing w:val="-4"/>
          <w:sz w:val="28"/>
          <w:szCs w:val="28"/>
        </w:rPr>
        <w:t xml:space="preserve"> </w:t>
      </w:r>
      <w:r w:rsidRPr="00573E67">
        <w:rPr>
          <w:rFonts w:ascii="Times New Roman" w:hAnsi="Times New Roman"/>
          <w:sz w:val="28"/>
          <w:szCs w:val="28"/>
        </w:rPr>
        <w:t>в</w:t>
      </w:r>
      <w:r w:rsidRPr="00573E67">
        <w:rPr>
          <w:rFonts w:ascii="Times New Roman" w:hAnsi="Times New Roman"/>
          <w:spacing w:val="-5"/>
          <w:sz w:val="28"/>
          <w:szCs w:val="28"/>
        </w:rPr>
        <w:t xml:space="preserve"> </w:t>
      </w:r>
      <w:r w:rsidRPr="00573E67">
        <w:rPr>
          <w:rFonts w:ascii="Times New Roman" w:hAnsi="Times New Roman"/>
          <w:sz w:val="28"/>
          <w:szCs w:val="28"/>
        </w:rPr>
        <w:t>детском</w:t>
      </w:r>
      <w:r w:rsidRPr="00573E67">
        <w:rPr>
          <w:rFonts w:ascii="Times New Roman" w:hAnsi="Times New Roman"/>
          <w:spacing w:val="-3"/>
          <w:sz w:val="28"/>
          <w:szCs w:val="28"/>
        </w:rPr>
        <w:t xml:space="preserve"> </w:t>
      </w:r>
      <w:r w:rsidRPr="00573E67">
        <w:rPr>
          <w:rFonts w:ascii="Times New Roman" w:hAnsi="Times New Roman"/>
          <w:sz w:val="28"/>
          <w:szCs w:val="28"/>
        </w:rPr>
        <w:t>саду.</w:t>
      </w:r>
      <w:r w:rsidRPr="00573E67">
        <w:rPr>
          <w:rFonts w:ascii="Times New Roman" w:hAnsi="Times New Roman"/>
          <w:spacing w:val="10"/>
          <w:sz w:val="28"/>
          <w:szCs w:val="28"/>
        </w:rPr>
        <w:t xml:space="preserve"> </w:t>
      </w:r>
      <w:r w:rsidRPr="00573E67">
        <w:rPr>
          <w:rFonts w:ascii="Times New Roman" w:hAnsi="Times New Roman"/>
          <w:sz w:val="28"/>
          <w:szCs w:val="28"/>
        </w:rPr>
        <w:t>-</w:t>
      </w:r>
      <w:r w:rsidRPr="00573E67">
        <w:rPr>
          <w:rFonts w:ascii="Times New Roman" w:hAnsi="Times New Roman"/>
          <w:spacing w:val="-5"/>
          <w:sz w:val="28"/>
          <w:szCs w:val="28"/>
        </w:rPr>
        <w:t xml:space="preserve"> </w:t>
      </w:r>
      <w:r w:rsidRPr="00573E67">
        <w:rPr>
          <w:rFonts w:ascii="Times New Roman" w:hAnsi="Times New Roman"/>
          <w:sz w:val="28"/>
          <w:szCs w:val="28"/>
        </w:rPr>
        <w:t>М.,</w:t>
      </w:r>
      <w:r w:rsidRPr="00573E67">
        <w:rPr>
          <w:rFonts w:ascii="Times New Roman" w:hAnsi="Times New Roman"/>
          <w:spacing w:val="-1"/>
          <w:sz w:val="28"/>
          <w:szCs w:val="28"/>
        </w:rPr>
        <w:t xml:space="preserve"> </w:t>
      </w:r>
      <w:r w:rsidRPr="00573E67">
        <w:rPr>
          <w:rFonts w:ascii="Times New Roman" w:hAnsi="Times New Roman"/>
          <w:sz w:val="28"/>
          <w:szCs w:val="28"/>
        </w:rPr>
        <w:t>2006.</w:t>
      </w:r>
    </w:p>
    <w:p w14:paraId="017FC0E8" w14:textId="77777777" w:rsidR="00573E67" w:rsidRPr="00573E67" w:rsidRDefault="00573E67" w:rsidP="00573E67">
      <w:pPr>
        <w:pStyle w:val="a5"/>
        <w:widowControl w:val="0"/>
        <w:numPr>
          <w:ilvl w:val="0"/>
          <w:numId w:val="28"/>
        </w:numPr>
        <w:tabs>
          <w:tab w:val="left" w:pos="919"/>
        </w:tabs>
        <w:autoSpaceDE w:val="0"/>
        <w:autoSpaceDN w:val="0"/>
        <w:spacing w:before="2" w:after="0" w:line="240" w:lineRule="auto"/>
        <w:ind w:right="243" w:hanging="586"/>
        <w:contextualSpacing w:val="0"/>
        <w:jc w:val="both"/>
        <w:rPr>
          <w:rFonts w:ascii="Times New Roman" w:hAnsi="Times New Roman"/>
          <w:sz w:val="28"/>
          <w:szCs w:val="28"/>
        </w:rPr>
      </w:pPr>
      <w:r w:rsidRPr="00573E67">
        <w:rPr>
          <w:rFonts w:ascii="Times New Roman" w:hAnsi="Times New Roman"/>
          <w:sz w:val="28"/>
          <w:szCs w:val="28"/>
        </w:rPr>
        <w:t>Кольцова М.И. Русский фольклор на музыкальных занятиях, утренниках. /</w:t>
      </w:r>
      <w:r w:rsidRPr="00573E67">
        <w:rPr>
          <w:rFonts w:ascii="Times New Roman" w:hAnsi="Times New Roman"/>
          <w:spacing w:val="1"/>
          <w:sz w:val="28"/>
          <w:szCs w:val="28"/>
        </w:rPr>
        <w:t xml:space="preserve"> </w:t>
      </w:r>
      <w:r w:rsidRPr="00573E67">
        <w:rPr>
          <w:rFonts w:ascii="Times New Roman" w:hAnsi="Times New Roman"/>
          <w:sz w:val="28"/>
          <w:szCs w:val="28"/>
        </w:rPr>
        <w:t>Дошкольное</w:t>
      </w:r>
      <w:r w:rsidRPr="00573E67">
        <w:rPr>
          <w:rFonts w:ascii="Times New Roman" w:hAnsi="Times New Roman"/>
          <w:spacing w:val="1"/>
          <w:sz w:val="28"/>
          <w:szCs w:val="28"/>
        </w:rPr>
        <w:t xml:space="preserve"> </w:t>
      </w:r>
      <w:r w:rsidRPr="00573E67">
        <w:rPr>
          <w:rFonts w:ascii="Times New Roman" w:hAnsi="Times New Roman"/>
          <w:sz w:val="28"/>
          <w:szCs w:val="28"/>
        </w:rPr>
        <w:t>воспитание,</w:t>
      </w:r>
      <w:r w:rsidRPr="00573E67">
        <w:rPr>
          <w:rFonts w:ascii="Times New Roman" w:hAnsi="Times New Roman"/>
          <w:spacing w:val="4"/>
          <w:sz w:val="28"/>
          <w:szCs w:val="28"/>
        </w:rPr>
        <w:t xml:space="preserve"> </w:t>
      </w:r>
      <w:r w:rsidRPr="00573E67">
        <w:rPr>
          <w:rFonts w:ascii="Times New Roman" w:hAnsi="Times New Roman"/>
          <w:sz w:val="28"/>
          <w:szCs w:val="28"/>
        </w:rPr>
        <w:t>№</w:t>
      </w:r>
      <w:r w:rsidRPr="00573E67">
        <w:rPr>
          <w:rFonts w:ascii="Times New Roman" w:hAnsi="Times New Roman"/>
          <w:spacing w:val="-1"/>
          <w:sz w:val="28"/>
          <w:szCs w:val="28"/>
        </w:rPr>
        <w:t xml:space="preserve"> </w:t>
      </w:r>
      <w:r w:rsidRPr="00573E67">
        <w:rPr>
          <w:rFonts w:ascii="Times New Roman" w:hAnsi="Times New Roman"/>
          <w:sz w:val="28"/>
          <w:szCs w:val="28"/>
        </w:rPr>
        <w:t>5/1993.</w:t>
      </w:r>
    </w:p>
    <w:p w14:paraId="1D183643" w14:textId="77777777" w:rsidR="00573E67" w:rsidRPr="00573E67" w:rsidRDefault="00573E67" w:rsidP="00573E67">
      <w:pPr>
        <w:pStyle w:val="a5"/>
        <w:widowControl w:val="0"/>
        <w:numPr>
          <w:ilvl w:val="0"/>
          <w:numId w:val="28"/>
        </w:numPr>
        <w:tabs>
          <w:tab w:val="left" w:pos="919"/>
        </w:tabs>
        <w:autoSpaceDE w:val="0"/>
        <w:autoSpaceDN w:val="0"/>
        <w:spacing w:after="0" w:line="240" w:lineRule="auto"/>
        <w:ind w:right="224" w:hanging="586"/>
        <w:contextualSpacing w:val="0"/>
        <w:jc w:val="both"/>
        <w:rPr>
          <w:rFonts w:ascii="Times New Roman" w:hAnsi="Times New Roman"/>
          <w:sz w:val="28"/>
          <w:szCs w:val="28"/>
        </w:rPr>
      </w:pPr>
      <w:r w:rsidRPr="00573E67">
        <w:rPr>
          <w:rFonts w:ascii="Times New Roman" w:hAnsi="Times New Roman"/>
          <w:sz w:val="28"/>
          <w:szCs w:val="28"/>
        </w:rPr>
        <w:t>Калинина Р.Р. Программа творческо-эстетического развития ребёнка. - С.-</w:t>
      </w:r>
      <w:r w:rsidRPr="00573E67">
        <w:rPr>
          <w:rFonts w:ascii="Times New Roman" w:hAnsi="Times New Roman"/>
          <w:spacing w:val="1"/>
          <w:sz w:val="28"/>
          <w:szCs w:val="28"/>
        </w:rPr>
        <w:t xml:space="preserve"> </w:t>
      </w:r>
      <w:r w:rsidRPr="00573E67">
        <w:rPr>
          <w:rFonts w:ascii="Times New Roman" w:hAnsi="Times New Roman"/>
          <w:sz w:val="28"/>
          <w:szCs w:val="28"/>
        </w:rPr>
        <w:lastRenderedPageBreak/>
        <w:t>Петербург,</w:t>
      </w:r>
      <w:r w:rsidRPr="00573E67">
        <w:rPr>
          <w:rFonts w:ascii="Times New Roman" w:hAnsi="Times New Roman"/>
          <w:spacing w:val="3"/>
          <w:sz w:val="28"/>
          <w:szCs w:val="28"/>
        </w:rPr>
        <w:t xml:space="preserve"> </w:t>
      </w:r>
      <w:r w:rsidRPr="00573E67">
        <w:rPr>
          <w:rFonts w:ascii="Times New Roman" w:hAnsi="Times New Roman"/>
          <w:sz w:val="28"/>
          <w:szCs w:val="28"/>
        </w:rPr>
        <w:t>2002.</w:t>
      </w:r>
    </w:p>
    <w:p w14:paraId="44E661BC" w14:textId="77777777" w:rsidR="00573E67" w:rsidRPr="00573E67" w:rsidRDefault="00573E67" w:rsidP="00573E67">
      <w:pPr>
        <w:pStyle w:val="a5"/>
        <w:widowControl w:val="0"/>
        <w:numPr>
          <w:ilvl w:val="0"/>
          <w:numId w:val="28"/>
        </w:numPr>
        <w:tabs>
          <w:tab w:val="left" w:pos="919"/>
        </w:tabs>
        <w:autoSpaceDE w:val="0"/>
        <w:autoSpaceDN w:val="0"/>
        <w:spacing w:after="0" w:line="240" w:lineRule="auto"/>
        <w:ind w:right="244" w:hanging="586"/>
        <w:contextualSpacing w:val="0"/>
        <w:jc w:val="both"/>
        <w:rPr>
          <w:rFonts w:ascii="Times New Roman" w:hAnsi="Times New Roman"/>
          <w:sz w:val="28"/>
          <w:szCs w:val="28"/>
        </w:rPr>
      </w:pPr>
      <w:r w:rsidRPr="00573E67">
        <w:rPr>
          <w:rFonts w:ascii="Times New Roman" w:hAnsi="Times New Roman"/>
          <w:sz w:val="28"/>
          <w:szCs w:val="28"/>
        </w:rPr>
        <w:t>Мельникова Л.И., Зимина А.Н. Детский музыкальный фольклор пособие</w:t>
      </w:r>
      <w:r w:rsidRPr="00573E67">
        <w:rPr>
          <w:rFonts w:ascii="Times New Roman" w:hAnsi="Times New Roman"/>
          <w:spacing w:val="1"/>
          <w:sz w:val="28"/>
          <w:szCs w:val="28"/>
        </w:rPr>
        <w:t xml:space="preserve"> </w:t>
      </w:r>
      <w:r w:rsidRPr="00573E67">
        <w:rPr>
          <w:rFonts w:ascii="Times New Roman" w:hAnsi="Times New Roman"/>
          <w:sz w:val="28"/>
          <w:szCs w:val="28"/>
        </w:rPr>
        <w:t>для методистов,</w:t>
      </w:r>
      <w:r w:rsidRPr="00573E67">
        <w:rPr>
          <w:rFonts w:ascii="Times New Roman" w:hAnsi="Times New Roman"/>
          <w:spacing w:val="1"/>
          <w:sz w:val="28"/>
          <w:szCs w:val="28"/>
        </w:rPr>
        <w:t xml:space="preserve"> </w:t>
      </w:r>
      <w:r w:rsidRPr="00573E67">
        <w:rPr>
          <w:rFonts w:ascii="Times New Roman" w:hAnsi="Times New Roman"/>
          <w:sz w:val="28"/>
          <w:szCs w:val="28"/>
        </w:rPr>
        <w:t>музыкальных</w:t>
      </w:r>
      <w:r w:rsidRPr="00573E67">
        <w:rPr>
          <w:rFonts w:ascii="Times New Roman" w:hAnsi="Times New Roman"/>
          <w:spacing w:val="-6"/>
          <w:sz w:val="28"/>
          <w:szCs w:val="28"/>
        </w:rPr>
        <w:t xml:space="preserve"> </w:t>
      </w:r>
      <w:r w:rsidRPr="00573E67">
        <w:rPr>
          <w:rFonts w:ascii="Times New Roman" w:hAnsi="Times New Roman"/>
          <w:sz w:val="28"/>
          <w:szCs w:val="28"/>
        </w:rPr>
        <w:t>руководителей.</w:t>
      </w:r>
      <w:r w:rsidRPr="00573E67">
        <w:rPr>
          <w:rFonts w:ascii="Times New Roman" w:hAnsi="Times New Roman"/>
          <w:spacing w:val="8"/>
          <w:sz w:val="28"/>
          <w:szCs w:val="28"/>
        </w:rPr>
        <w:t xml:space="preserve"> </w:t>
      </w:r>
      <w:r w:rsidRPr="00573E67">
        <w:rPr>
          <w:rFonts w:ascii="Times New Roman" w:hAnsi="Times New Roman"/>
          <w:sz w:val="28"/>
          <w:szCs w:val="28"/>
        </w:rPr>
        <w:t>-</w:t>
      </w:r>
      <w:r w:rsidRPr="00573E67">
        <w:rPr>
          <w:rFonts w:ascii="Times New Roman" w:hAnsi="Times New Roman"/>
          <w:spacing w:val="-3"/>
          <w:sz w:val="28"/>
          <w:szCs w:val="28"/>
        </w:rPr>
        <w:t xml:space="preserve"> </w:t>
      </w:r>
      <w:r w:rsidRPr="00573E67">
        <w:rPr>
          <w:rFonts w:ascii="Times New Roman" w:hAnsi="Times New Roman"/>
          <w:sz w:val="28"/>
          <w:szCs w:val="28"/>
        </w:rPr>
        <w:t>М.:</w:t>
      </w:r>
      <w:r w:rsidRPr="00573E67">
        <w:rPr>
          <w:rFonts w:ascii="Times New Roman" w:hAnsi="Times New Roman"/>
          <w:spacing w:val="-6"/>
          <w:sz w:val="28"/>
          <w:szCs w:val="28"/>
        </w:rPr>
        <w:t xml:space="preserve"> </w:t>
      </w:r>
      <w:r w:rsidRPr="00573E67">
        <w:rPr>
          <w:rFonts w:ascii="Times New Roman" w:hAnsi="Times New Roman"/>
          <w:sz w:val="28"/>
          <w:szCs w:val="28"/>
        </w:rPr>
        <w:t>Гном-Пресс</w:t>
      </w:r>
      <w:r w:rsidRPr="00573E67">
        <w:rPr>
          <w:rFonts w:ascii="Times New Roman" w:hAnsi="Times New Roman"/>
          <w:spacing w:val="1"/>
          <w:sz w:val="28"/>
          <w:szCs w:val="28"/>
        </w:rPr>
        <w:t xml:space="preserve"> </w:t>
      </w:r>
      <w:r w:rsidRPr="00573E67">
        <w:rPr>
          <w:rFonts w:ascii="Times New Roman" w:hAnsi="Times New Roman"/>
          <w:sz w:val="28"/>
          <w:szCs w:val="28"/>
        </w:rPr>
        <w:t>-</w:t>
      </w:r>
      <w:r w:rsidRPr="00573E67">
        <w:rPr>
          <w:rFonts w:ascii="Times New Roman" w:hAnsi="Times New Roman"/>
          <w:spacing w:val="-3"/>
          <w:sz w:val="28"/>
          <w:szCs w:val="28"/>
        </w:rPr>
        <w:t xml:space="preserve"> </w:t>
      </w:r>
      <w:r w:rsidRPr="00573E67">
        <w:rPr>
          <w:rFonts w:ascii="Times New Roman" w:hAnsi="Times New Roman"/>
          <w:sz w:val="28"/>
          <w:szCs w:val="28"/>
        </w:rPr>
        <w:t>2000г.</w:t>
      </w:r>
    </w:p>
    <w:p w14:paraId="554053E2" w14:textId="77777777" w:rsidR="00573E67" w:rsidRPr="00573E67" w:rsidRDefault="00573E67" w:rsidP="00573E67">
      <w:pPr>
        <w:pStyle w:val="a5"/>
        <w:widowControl w:val="0"/>
        <w:numPr>
          <w:ilvl w:val="0"/>
          <w:numId w:val="28"/>
        </w:numPr>
        <w:tabs>
          <w:tab w:val="left" w:pos="919"/>
        </w:tabs>
        <w:autoSpaceDE w:val="0"/>
        <w:autoSpaceDN w:val="0"/>
        <w:spacing w:after="0" w:line="240" w:lineRule="auto"/>
        <w:ind w:right="230" w:hanging="586"/>
        <w:contextualSpacing w:val="0"/>
        <w:jc w:val="both"/>
        <w:rPr>
          <w:rFonts w:ascii="Times New Roman" w:hAnsi="Times New Roman"/>
          <w:sz w:val="28"/>
          <w:szCs w:val="28"/>
        </w:rPr>
      </w:pPr>
      <w:r w:rsidRPr="00573E67">
        <w:rPr>
          <w:rFonts w:ascii="Times New Roman" w:hAnsi="Times New Roman"/>
          <w:sz w:val="28"/>
          <w:szCs w:val="28"/>
        </w:rPr>
        <w:t>Метвинова</w:t>
      </w:r>
      <w:r w:rsidRPr="00573E67">
        <w:rPr>
          <w:rFonts w:ascii="Times New Roman" w:hAnsi="Times New Roman"/>
          <w:spacing w:val="1"/>
          <w:sz w:val="28"/>
          <w:szCs w:val="28"/>
        </w:rPr>
        <w:t xml:space="preserve"> </w:t>
      </w:r>
      <w:r w:rsidRPr="00573E67">
        <w:rPr>
          <w:rFonts w:ascii="Times New Roman" w:hAnsi="Times New Roman"/>
          <w:sz w:val="28"/>
          <w:szCs w:val="28"/>
        </w:rPr>
        <w:t>М.Ф.</w:t>
      </w:r>
      <w:r w:rsidRPr="00573E67">
        <w:rPr>
          <w:rFonts w:ascii="Times New Roman" w:hAnsi="Times New Roman"/>
          <w:spacing w:val="1"/>
          <w:sz w:val="28"/>
          <w:szCs w:val="28"/>
        </w:rPr>
        <w:t xml:space="preserve"> </w:t>
      </w:r>
      <w:r w:rsidRPr="00573E67">
        <w:rPr>
          <w:rFonts w:ascii="Times New Roman" w:hAnsi="Times New Roman"/>
          <w:sz w:val="28"/>
          <w:szCs w:val="28"/>
        </w:rPr>
        <w:t>Русские</w:t>
      </w:r>
      <w:r w:rsidRPr="00573E67">
        <w:rPr>
          <w:rFonts w:ascii="Times New Roman" w:hAnsi="Times New Roman"/>
          <w:spacing w:val="1"/>
          <w:sz w:val="28"/>
          <w:szCs w:val="28"/>
        </w:rPr>
        <w:t xml:space="preserve"> </w:t>
      </w:r>
      <w:r w:rsidRPr="00573E67">
        <w:rPr>
          <w:rFonts w:ascii="Times New Roman" w:hAnsi="Times New Roman"/>
          <w:sz w:val="28"/>
          <w:szCs w:val="28"/>
        </w:rPr>
        <w:t>народные</w:t>
      </w:r>
      <w:r w:rsidRPr="00573E67">
        <w:rPr>
          <w:rFonts w:ascii="Times New Roman" w:hAnsi="Times New Roman"/>
          <w:spacing w:val="1"/>
          <w:sz w:val="28"/>
          <w:szCs w:val="28"/>
        </w:rPr>
        <w:t xml:space="preserve"> </w:t>
      </w:r>
      <w:r w:rsidRPr="00573E67">
        <w:rPr>
          <w:rFonts w:ascii="Times New Roman" w:hAnsi="Times New Roman"/>
          <w:sz w:val="28"/>
          <w:szCs w:val="28"/>
        </w:rPr>
        <w:t>подвижные</w:t>
      </w:r>
      <w:r w:rsidRPr="00573E67">
        <w:rPr>
          <w:rFonts w:ascii="Times New Roman" w:hAnsi="Times New Roman"/>
          <w:spacing w:val="1"/>
          <w:sz w:val="28"/>
          <w:szCs w:val="28"/>
        </w:rPr>
        <w:t xml:space="preserve"> </w:t>
      </w:r>
      <w:r w:rsidRPr="00573E67">
        <w:rPr>
          <w:rFonts w:ascii="Times New Roman" w:hAnsi="Times New Roman"/>
          <w:sz w:val="28"/>
          <w:szCs w:val="28"/>
        </w:rPr>
        <w:t>игры.-</w:t>
      </w:r>
      <w:r w:rsidRPr="00573E67">
        <w:rPr>
          <w:rFonts w:ascii="Times New Roman" w:hAnsi="Times New Roman"/>
          <w:spacing w:val="1"/>
          <w:sz w:val="28"/>
          <w:szCs w:val="28"/>
        </w:rPr>
        <w:t xml:space="preserve"> </w:t>
      </w:r>
      <w:r w:rsidRPr="00573E67">
        <w:rPr>
          <w:rFonts w:ascii="Times New Roman" w:hAnsi="Times New Roman"/>
          <w:sz w:val="28"/>
          <w:szCs w:val="28"/>
        </w:rPr>
        <w:t>Москва.</w:t>
      </w:r>
      <w:r w:rsidRPr="00573E67">
        <w:rPr>
          <w:rFonts w:ascii="Times New Roman" w:hAnsi="Times New Roman"/>
          <w:spacing w:val="1"/>
          <w:sz w:val="28"/>
          <w:szCs w:val="28"/>
        </w:rPr>
        <w:t xml:space="preserve"> </w:t>
      </w:r>
      <w:r w:rsidRPr="00573E67">
        <w:rPr>
          <w:rFonts w:ascii="Times New Roman" w:hAnsi="Times New Roman"/>
          <w:sz w:val="28"/>
          <w:szCs w:val="28"/>
        </w:rPr>
        <w:t>Просвещение.</w:t>
      </w:r>
    </w:p>
    <w:p w14:paraId="1FDEDA86" w14:textId="77777777" w:rsidR="00573E67" w:rsidRPr="00573E67" w:rsidRDefault="00573E67" w:rsidP="00573E67">
      <w:pPr>
        <w:pStyle w:val="a5"/>
        <w:widowControl w:val="0"/>
        <w:numPr>
          <w:ilvl w:val="0"/>
          <w:numId w:val="28"/>
        </w:numPr>
        <w:tabs>
          <w:tab w:val="left" w:pos="919"/>
        </w:tabs>
        <w:autoSpaceDE w:val="0"/>
        <w:autoSpaceDN w:val="0"/>
        <w:spacing w:after="0" w:line="240" w:lineRule="auto"/>
        <w:ind w:right="237" w:hanging="586"/>
        <w:contextualSpacing w:val="0"/>
        <w:jc w:val="both"/>
        <w:rPr>
          <w:rFonts w:ascii="Times New Roman" w:hAnsi="Times New Roman"/>
          <w:sz w:val="28"/>
          <w:szCs w:val="28"/>
        </w:rPr>
      </w:pPr>
      <w:r w:rsidRPr="00573E67">
        <w:rPr>
          <w:rFonts w:ascii="Times New Roman" w:hAnsi="Times New Roman"/>
          <w:sz w:val="28"/>
          <w:szCs w:val="28"/>
        </w:rPr>
        <w:t>Микляева</w:t>
      </w:r>
      <w:r w:rsidRPr="00573E67">
        <w:rPr>
          <w:rFonts w:ascii="Times New Roman" w:hAnsi="Times New Roman"/>
          <w:spacing w:val="1"/>
          <w:sz w:val="28"/>
          <w:szCs w:val="28"/>
        </w:rPr>
        <w:t xml:space="preserve"> </w:t>
      </w:r>
      <w:r w:rsidRPr="00573E67">
        <w:rPr>
          <w:rFonts w:ascii="Times New Roman" w:hAnsi="Times New Roman"/>
          <w:sz w:val="28"/>
          <w:szCs w:val="28"/>
        </w:rPr>
        <w:t>Н.В.,</w:t>
      </w:r>
      <w:r w:rsidRPr="00573E67">
        <w:rPr>
          <w:rFonts w:ascii="Times New Roman" w:hAnsi="Times New Roman"/>
          <w:spacing w:val="1"/>
          <w:sz w:val="28"/>
          <w:szCs w:val="28"/>
        </w:rPr>
        <w:t xml:space="preserve"> </w:t>
      </w:r>
      <w:r w:rsidRPr="00573E67">
        <w:rPr>
          <w:rFonts w:ascii="Times New Roman" w:hAnsi="Times New Roman"/>
          <w:sz w:val="28"/>
          <w:szCs w:val="28"/>
        </w:rPr>
        <w:t>Микляева</w:t>
      </w:r>
      <w:r w:rsidRPr="00573E67">
        <w:rPr>
          <w:rFonts w:ascii="Times New Roman" w:hAnsi="Times New Roman"/>
          <w:spacing w:val="1"/>
          <w:sz w:val="28"/>
          <w:szCs w:val="28"/>
        </w:rPr>
        <w:t xml:space="preserve"> </w:t>
      </w:r>
      <w:r w:rsidRPr="00573E67">
        <w:rPr>
          <w:rFonts w:ascii="Times New Roman" w:hAnsi="Times New Roman"/>
          <w:sz w:val="28"/>
          <w:szCs w:val="28"/>
        </w:rPr>
        <w:t>Ю.В.,</w:t>
      </w:r>
      <w:r w:rsidRPr="00573E67">
        <w:rPr>
          <w:rFonts w:ascii="Times New Roman" w:hAnsi="Times New Roman"/>
          <w:spacing w:val="1"/>
          <w:sz w:val="28"/>
          <w:szCs w:val="28"/>
        </w:rPr>
        <w:t xml:space="preserve"> </w:t>
      </w:r>
      <w:r w:rsidRPr="00573E67">
        <w:rPr>
          <w:rFonts w:ascii="Times New Roman" w:hAnsi="Times New Roman"/>
          <w:sz w:val="28"/>
          <w:szCs w:val="28"/>
        </w:rPr>
        <w:t>Новицкая</w:t>
      </w:r>
      <w:r w:rsidRPr="00573E67">
        <w:rPr>
          <w:rFonts w:ascii="Times New Roman" w:hAnsi="Times New Roman"/>
          <w:spacing w:val="1"/>
          <w:sz w:val="28"/>
          <w:szCs w:val="28"/>
        </w:rPr>
        <w:t xml:space="preserve"> </w:t>
      </w:r>
      <w:r w:rsidRPr="00573E67">
        <w:rPr>
          <w:rFonts w:ascii="Times New Roman" w:hAnsi="Times New Roman"/>
          <w:sz w:val="28"/>
          <w:szCs w:val="28"/>
        </w:rPr>
        <w:t>М.Ю.</w:t>
      </w:r>
      <w:r w:rsidRPr="00573E67">
        <w:rPr>
          <w:rFonts w:ascii="Times New Roman" w:hAnsi="Times New Roman"/>
          <w:spacing w:val="1"/>
          <w:sz w:val="28"/>
          <w:szCs w:val="28"/>
        </w:rPr>
        <w:t xml:space="preserve"> </w:t>
      </w:r>
      <w:r w:rsidRPr="00573E67">
        <w:rPr>
          <w:rFonts w:ascii="Times New Roman" w:hAnsi="Times New Roman"/>
          <w:sz w:val="28"/>
          <w:szCs w:val="28"/>
        </w:rPr>
        <w:t>Управление</w:t>
      </w:r>
      <w:r w:rsidRPr="00573E67">
        <w:rPr>
          <w:rFonts w:ascii="Times New Roman" w:hAnsi="Times New Roman"/>
          <w:spacing w:val="-67"/>
          <w:sz w:val="28"/>
          <w:szCs w:val="28"/>
        </w:rPr>
        <w:t xml:space="preserve"> </w:t>
      </w:r>
      <w:r w:rsidRPr="00573E67">
        <w:rPr>
          <w:rFonts w:ascii="Times New Roman" w:hAnsi="Times New Roman"/>
          <w:sz w:val="28"/>
          <w:szCs w:val="28"/>
        </w:rPr>
        <w:t>образовательным</w:t>
      </w:r>
      <w:r w:rsidRPr="00573E67">
        <w:rPr>
          <w:rFonts w:ascii="Times New Roman" w:hAnsi="Times New Roman"/>
          <w:spacing w:val="1"/>
          <w:sz w:val="28"/>
          <w:szCs w:val="28"/>
        </w:rPr>
        <w:t xml:space="preserve"> </w:t>
      </w:r>
      <w:r w:rsidRPr="00573E67">
        <w:rPr>
          <w:rFonts w:ascii="Times New Roman" w:hAnsi="Times New Roman"/>
          <w:sz w:val="28"/>
          <w:szCs w:val="28"/>
        </w:rPr>
        <w:t>процессом</w:t>
      </w:r>
      <w:r w:rsidRPr="00573E67">
        <w:rPr>
          <w:rFonts w:ascii="Times New Roman" w:hAnsi="Times New Roman"/>
          <w:spacing w:val="1"/>
          <w:sz w:val="28"/>
          <w:szCs w:val="28"/>
        </w:rPr>
        <w:t xml:space="preserve"> </w:t>
      </w:r>
      <w:r w:rsidRPr="00573E67">
        <w:rPr>
          <w:rFonts w:ascii="Times New Roman" w:hAnsi="Times New Roman"/>
          <w:sz w:val="28"/>
          <w:szCs w:val="28"/>
        </w:rPr>
        <w:t>в</w:t>
      </w:r>
      <w:r w:rsidRPr="00573E67">
        <w:rPr>
          <w:rFonts w:ascii="Times New Roman" w:hAnsi="Times New Roman"/>
          <w:spacing w:val="1"/>
          <w:sz w:val="28"/>
          <w:szCs w:val="28"/>
        </w:rPr>
        <w:t xml:space="preserve"> </w:t>
      </w:r>
      <w:r w:rsidRPr="00573E67">
        <w:rPr>
          <w:rFonts w:ascii="Times New Roman" w:hAnsi="Times New Roman"/>
          <w:sz w:val="28"/>
          <w:szCs w:val="28"/>
        </w:rPr>
        <w:t>ДОУ</w:t>
      </w:r>
      <w:r w:rsidRPr="00573E67">
        <w:rPr>
          <w:rFonts w:ascii="Times New Roman" w:hAnsi="Times New Roman"/>
          <w:spacing w:val="1"/>
          <w:sz w:val="28"/>
          <w:szCs w:val="28"/>
        </w:rPr>
        <w:t xml:space="preserve"> </w:t>
      </w:r>
      <w:r w:rsidRPr="00573E67">
        <w:rPr>
          <w:rFonts w:ascii="Times New Roman" w:hAnsi="Times New Roman"/>
          <w:sz w:val="28"/>
          <w:szCs w:val="28"/>
        </w:rPr>
        <w:t>с</w:t>
      </w:r>
      <w:r w:rsidRPr="00573E67">
        <w:rPr>
          <w:rFonts w:ascii="Times New Roman" w:hAnsi="Times New Roman"/>
          <w:spacing w:val="1"/>
          <w:sz w:val="28"/>
          <w:szCs w:val="28"/>
        </w:rPr>
        <w:t xml:space="preserve"> </w:t>
      </w:r>
      <w:r w:rsidRPr="00573E67">
        <w:rPr>
          <w:rFonts w:ascii="Times New Roman" w:hAnsi="Times New Roman"/>
          <w:sz w:val="28"/>
          <w:szCs w:val="28"/>
        </w:rPr>
        <w:t>этнокультурным</w:t>
      </w:r>
      <w:r w:rsidRPr="00573E67">
        <w:rPr>
          <w:rFonts w:ascii="Times New Roman" w:hAnsi="Times New Roman"/>
          <w:spacing w:val="1"/>
          <w:sz w:val="28"/>
          <w:szCs w:val="28"/>
        </w:rPr>
        <w:t xml:space="preserve"> </w:t>
      </w:r>
      <w:r w:rsidRPr="00573E67">
        <w:rPr>
          <w:rFonts w:ascii="Times New Roman" w:hAnsi="Times New Roman"/>
          <w:sz w:val="28"/>
          <w:szCs w:val="28"/>
        </w:rPr>
        <w:t>(русским)</w:t>
      </w:r>
      <w:r w:rsidRPr="00573E67">
        <w:rPr>
          <w:rFonts w:ascii="Times New Roman" w:hAnsi="Times New Roman"/>
          <w:spacing w:val="1"/>
          <w:sz w:val="28"/>
          <w:szCs w:val="28"/>
        </w:rPr>
        <w:t xml:space="preserve"> </w:t>
      </w:r>
      <w:r w:rsidRPr="00573E67">
        <w:rPr>
          <w:rFonts w:ascii="Times New Roman" w:hAnsi="Times New Roman"/>
          <w:sz w:val="28"/>
          <w:szCs w:val="28"/>
        </w:rPr>
        <w:t>компонентом</w:t>
      </w:r>
      <w:r w:rsidRPr="00573E67">
        <w:rPr>
          <w:rFonts w:ascii="Times New Roman" w:hAnsi="Times New Roman"/>
          <w:spacing w:val="1"/>
          <w:sz w:val="28"/>
          <w:szCs w:val="28"/>
        </w:rPr>
        <w:t xml:space="preserve"> </w:t>
      </w:r>
      <w:r w:rsidRPr="00573E67">
        <w:rPr>
          <w:rFonts w:ascii="Times New Roman" w:hAnsi="Times New Roman"/>
          <w:sz w:val="28"/>
          <w:szCs w:val="28"/>
        </w:rPr>
        <w:t>образования.</w:t>
      </w:r>
      <w:r w:rsidRPr="00573E67">
        <w:rPr>
          <w:rFonts w:ascii="Times New Roman" w:hAnsi="Times New Roman"/>
          <w:spacing w:val="6"/>
          <w:sz w:val="28"/>
          <w:szCs w:val="28"/>
        </w:rPr>
        <w:t xml:space="preserve"> </w:t>
      </w:r>
      <w:r w:rsidRPr="00573E67">
        <w:rPr>
          <w:rFonts w:ascii="Times New Roman" w:hAnsi="Times New Roman"/>
          <w:sz w:val="28"/>
          <w:szCs w:val="28"/>
        </w:rPr>
        <w:t>-</w:t>
      </w:r>
      <w:r w:rsidRPr="00573E67">
        <w:rPr>
          <w:rFonts w:ascii="Times New Roman" w:hAnsi="Times New Roman"/>
          <w:spacing w:val="-1"/>
          <w:sz w:val="28"/>
          <w:szCs w:val="28"/>
        </w:rPr>
        <w:t xml:space="preserve"> </w:t>
      </w:r>
      <w:r w:rsidRPr="00573E67">
        <w:rPr>
          <w:rFonts w:ascii="Times New Roman" w:hAnsi="Times New Roman"/>
          <w:sz w:val="28"/>
          <w:szCs w:val="28"/>
        </w:rPr>
        <w:t>М,</w:t>
      </w:r>
      <w:r w:rsidRPr="00573E67">
        <w:rPr>
          <w:rFonts w:ascii="Times New Roman" w:hAnsi="Times New Roman"/>
          <w:spacing w:val="4"/>
          <w:sz w:val="28"/>
          <w:szCs w:val="28"/>
        </w:rPr>
        <w:t xml:space="preserve"> </w:t>
      </w:r>
      <w:r w:rsidRPr="00573E67">
        <w:rPr>
          <w:rFonts w:ascii="Times New Roman" w:hAnsi="Times New Roman"/>
          <w:sz w:val="28"/>
          <w:szCs w:val="28"/>
        </w:rPr>
        <w:t>2006.</w:t>
      </w:r>
    </w:p>
    <w:p w14:paraId="4371FCDA" w14:textId="77777777" w:rsidR="00573E67" w:rsidRPr="00573E67" w:rsidRDefault="00573E67" w:rsidP="00573E67">
      <w:pPr>
        <w:pStyle w:val="a5"/>
        <w:widowControl w:val="0"/>
        <w:numPr>
          <w:ilvl w:val="0"/>
          <w:numId w:val="28"/>
        </w:numPr>
        <w:tabs>
          <w:tab w:val="left" w:pos="919"/>
        </w:tabs>
        <w:autoSpaceDE w:val="0"/>
        <w:autoSpaceDN w:val="0"/>
        <w:spacing w:after="0" w:line="242" w:lineRule="auto"/>
        <w:ind w:right="225" w:hanging="586"/>
        <w:contextualSpacing w:val="0"/>
        <w:jc w:val="both"/>
        <w:rPr>
          <w:rFonts w:ascii="Times New Roman" w:hAnsi="Times New Roman"/>
          <w:sz w:val="28"/>
          <w:szCs w:val="28"/>
        </w:rPr>
      </w:pPr>
      <w:r w:rsidRPr="00573E67">
        <w:rPr>
          <w:rFonts w:ascii="Times New Roman" w:hAnsi="Times New Roman"/>
          <w:sz w:val="28"/>
          <w:szCs w:val="28"/>
        </w:rPr>
        <w:t>Морозова</w:t>
      </w:r>
      <w:r w:rsidRPr="00573E67">
        <w:rPr>
          <w:rFonts w:ascii="Times New Roman" w:hAnsi="Times New Roman"/>
          <w:spacing w:val="48"/>
          <w:sz w:val="28"/>
          <w:szCs w:val="28"/>
        </w:rPr>
        <w:t xml:space="preserve"> </w:t>
      </w:r>
      <w:r w:rsidRPr="00573E67">
        <w:rPr>
          <w:rFonts w:ascii="Times New Roman" w:hAnsi="Times New Roman"/>
          <w:sz w:val="28"/>
          <w:szCs w:val="28"/>
        </w:rPr>
        <w:t>А.В.</w:t>
      </w:r>
      <w:r w:rsidRPr="00573E67">
        <w:rPr>
          <w:rFonts w:ascii="Times New Roman" w:hAnsi="Times New Roman"/>
          <w:spacing w:val="50"/>
          <w:sz w:val="28"/>
          <w:szCs w:val="28"/>
        </w:rPr>
        <w:t xml:space="preserve"> </w:t>
      </w:r>
      <w:r w:rsidRPr="00573E67">
        <w:rPr>
          <w:rFonts w:ascii="Times New Roman" w:hAnsi="Times New Roman"/>
          <w:sz w:val="28"/>
          <w:szCs w:val="28"/>
        </w:rPr>
        <w:t>Русская</w:t>
      </w:r>
      <w:r w:rsidRPr="00573E67">
        <w:rPr>
          <w:rFonts w:ascii="Times New Roman" w:hAnsi="Times New Roman"/>
          <w:spacing w:val="49"/>
          <w:sz w:val="28"/>
          <w:szCs w:val="28"/>
        </w:rPr>
        <w:t xml:space="preserve"> </w:t>
      </w:r>
      <w:r w:rsidRPr="00573E67">
        <w:rPr>
          <w:rFonts w:ascii="Times New Roman" w:hAnsi="Times New Roman"/>
          <w:sz w:val="28"/>
          <w:szCs w:val="28"/>
        </w:rPr>
        <w:t>народная</w:t>
      </w:r>
      <w:r w:rsidRPr="00573E67">
        <w:rPr>
          <w:rFonts w:ascii="Times New Roman" w:hAnsi="Times New Roman"/>
          <w:spacing w:val="48"/>
          <w:sz w:val="28"/>
          <w:szCs w:val="28"/>
        </w:rPr>
        <w:t xml:space="preserve"> </w:t>
      </w:r>
      <w:r w:rsidRPr="00573E67">
        <w:rPr>
          <w:rFonts w:ascii="Times New Roman" w:hAnsi="Times New Roman"/>
          <w:sz w:val="28"/>
          <w:szCs w:val="28"/>
        </w:rPr>
        <w:t>культура</w:t>
      </w:r>
      <w:r w:rsidRPr="00573E67">
        <w:rPr>
          <w:rFonts w:ascii="Times New Roman" w:hAnsi="Times New Roman"/>
          <w:spacing w:val="49"/>
          <w:sz w:val="28"/>
          <w:szCs w:val="28"/>
        </w:rPr>
        <w:t xml:space="preserve"> </w:t>
      </w:r>
      <w:r w:rsidRPr="00573E67">
        <w:rPr>
          <w:rFonts w:ascii="Times New Roman" w:hAnsi="Times New Roman"/>
          <w:sz w:val="28"/>
          <w:szCs w:val="28"/>
        </w:rPr>
        <w:t>в</w:t>
      </w:r>
      <w:r w:rsidRPr="00573E67">
        <w:rPr>
          <w:rFonts w:ascii="Times New Roman" w:hAnsi="Times New Roman"/>
          <w:spacing w:val="46"/>
          <w:sz w:val="28"/>
          <w:szCs w:val="28"/>
        </w:rPr>
        <w:t xml:space="preserve"> </w:t>
      </w:r>
      <w:r w:rsidRPr="00573E67">
        <w:rPr>
          <w:rFonts w:ascii="Times New Roman" w:hAnsi="Times New Roman"/>
          <w:sz w:val="28"/>
          <w:szCs w:val="28"/>
        </w:rPr>
        <w:t>детском</w:t>
      </w:r>
      <w:r w:rsidRPr="00573E67">
        <w:rPr>
          <w:rFonts w:ascii="Times New Roman" w:hAnsi="Times New Roman"/>
          <w:spacing w:val="48"/>
          <w:sz w:val="28"/>
          <w:szCs w:val="28"/>
        </w:rPr>
        <w:t xml:space="preserve"> </w:t>
      </w:r>
      <w:r w:rsidRPr="00573E67">
        <w:rPr>
          <w:rFonts w:ascii="Times New Roman" w:hAnsi="Times New Roman"/>
          <w:sz w:val="28"/>
          <w:szCs w:val="28"/>
        </w:rPr>
        <w:t>саду.-</w:t>
      </w:r>
      <w:r w:rsidRPr="00573E67">
        <w:rPr>
          <w:rFonts w:ascii="Times New Roman" w:hAnsi="Times New Roman"/>
          <w:spacing w:val="47"/>
          <w:sz w:val="28"/>
          <w:szCs w:val="28"/>
        </w:rPr>
        <w:t xml:space="preserve"> </w:t>
      </w:r>
      <w:r w:rsidRPr="00573E67">
        <w:rPr>
          <w:rFonts w:ascii="Times New Roman" w:hAnsi="Times New Roman"/>
          <w:sz w:val="28"/>
          <w:szCs w:val="28"/>
        </w:rPr>
        <w:t>Москва.</w:t>
      </w:r>
      <w:r w:rsidRPr="00573E67">
        <w:rPr>
          <w:rFonts w:ascii="Times New Roman" w:hAnsi="Times New Roman"/>
          <w:spacing w:val="50"/>
          <w:sz w:val="28"/>
          <w:szCs w:val="28"/>
        </w:rPr>
        <w:t xml:space="preserve"> </w:t>
      </w:r>
      <w:r w:rsidRPr="00573E67">
        <w:rPr>
          <w:rFonts w:ascii="Times New Roman" w:hAnsi="Times New Roman"/>
          <w:sz w:val="28"/>
          <w:szCs w:val="28"/>
        </w:rPr>
        <w:t>УД</w:t>
      </w:r>
      <w:r w:rsidRPr="00573E67">
        <w:rPr>
          <w:rFonts w:ascii="Times New Roman" w:hAnsi="Times New Roman"/>
          <w:spacing w:val="-68"/>
          <w:sz w:val="28"/>
          <w:szCs w:val="28"/>
        </w:rPr>
        <w:t xml:space="preserve"> </w:t>
      </w:r>
      <w:r w:rsidRPr="00573E67">
        <w:rPr>
          <w:rFonts w:ascii="Times New Roman" w:hAnsi="Times New Roman"/>
          <w:sz w:val="28"/>
          <w:szCs w:val="28"/>
        </w:rPr>
        <w:t>ДУ СОРАН.</w:t>
      </w:r>
      <w:r w:rsidRPr="00573E67">
        <w:rPr>
          <w:rFonts w:ascii="Times New Roman" w:hAnsi="Times New Roman"/>
          <w:spacing w:val="4"/>
          <w:sz w:val="28"/>
          <w:szCs w:val="28"/>
        </w:rPr>
        <w:t xml:space="preserve"> </w:t>
      </w:r>
      <w:r w:rsidRPr="00573E67">
        <w:rPr>
          <w:rFonts w:ascii="Times New Roman" w:hAnsi="Times New Roman"/>
          <w:sz w:val="28"/>
          <w:szCs w:val="28"/>
        </w:rPr>
        <w:t>1993г.</w:t>
      </w:r>
    </w:p>
    <w:p w14:paraId="06FE1D8D" w14:textId="77777777" w:rsidR="00573E67" w:rsidRPr="00573E67" w:rsidRDefault="00573E67" w:rsidP="00573E67">
      <w:pPr>
        <w:pStyle w:val="a5"/>
        <w:widowControl w:val="0"/>
        <w:numPr>
          <w:ilvl w:val="0"/>
          <w:numId w:val="28"/>
        </w:numPr>
        <w:tabs>
          <w:tab w:val="left" w:pos="918"/>
          <w:tab w:val="left" w:pos="919"/>
        </w:tabs>
        <w:autoSpaceDE w:val="0"/>
        <w:autoSpaceDN w:val="0"/>
        <w:spacing w:after="0" w:line="320" w:lineRule="exact"/>
        <w:ind w:hanging="586"/>
        <w:contextualSpacing w:val="0"/>
        <w:jc w:val="left"/>
        <w:rPr>
          <w:rFonts w:ascii="Times New Roman" w:hAnsi="Times New Roman"/>
          <w:sz w:val="28"/>
          <w:szCs w:val="28"/>
        </w:rPr>
      </w:pPr>
      <w:r w:rsidRPr="00573E67">
        <w:rPr>
          <w:rFonts w:ascii="Times New Roman" w:hAnsi="Times New Roman"/>
          <w:sz w:val="28"/>
          <w:szCs w:val="28"/>
        </w:rPr>
        <w:t>Назаров</w:t>
      </w:r>
      <w:r w:rsidRPr="00573E67">
        <w:rPr>
          <w:rFonts w:ascii="Times New Roman" w:hAnsi="Times New Roman"/>
          <w:spacing w:val="-5"/>
          <w:sz w:val="28"/>
          <w:szCs w:val="28"/>
        </w:rPr>
        <w:t xml:space="preserve"> </w:t>
      </w:r>
      <w:r w:rsidRPr="00573E67">
        <w:rPr>
          <w:rFonts w:ascii="Times New Roman" w:hAnsi="Times New Roman"/>
          <w:sz w:val="28"/>
          <w:szCs w:val="28"/>
        </w:rPr>
        <w:t>В.</w:t>
      </w:r>
      <w:r w:rsidRPr="00573E67">
        <w:rPr>
          <w:rFonts w:ascii="Times New Roman" w:hAnsi="Times New Roman"/>
          <w:spacing w:val="-1"/>
          <w:sz w:val="28"/>
          <w:szCs w:val="28"/>
        </w:rPr>
        <w:t xml:space="preserve"> </w:t>
      </w:r>
      <w:r w:rsidRPr="00573E67">
        <w:rPr>
          <w:rFonts w:ascii="Times New Roman" w:hAnsi="Times New Roman"/>
          <w:sz w:val="28"/>
          <w:szCs w:val="28"/>
        </w:rPr>
        <w:t>Забытые</w:t>
      </w:r>
      <w:r w:rsidRPr="00573E67">
        <w:rPr>
          <w:rFonts w:ascii="Times New Roman" w:hAnsi="Times New Roman"/>
          <w:spacing w:val="-2"/>
          <w:sz w:val="28"/>
          <w:szCs w:val="28"/>
        </w:rPr>
        <w:t xml:space="preserve"> </w:t>
      </w:r>
      <w:r w:rsidRPr="00573E67">
        <w:rPr>
          <w:rFonts w:ascii="Times New Roman" w:hAnsi="Times New Roman"/>
          <w:sz w:val="28"/>
          <w:szCs w:val="28"/>
        </w:rPr>
        <w:t>игры.</w:t>
      </w:r>
      <w:r w:rsidRPr="00573E67">
        <w:rPr>
          <w:rFonts w:ascii="Times New Roman" w:hAnsi="Times New Roman"/>
          <w:spacing w:val="-1"/>
          <w:sz w:val="28"/>
          <w:szCs w:val="28"/>
        </w:rPr>
        <w:t xml:space="preserve"> </w:t>
      </w:r>
      <w:r w:rsidRPr="00573E67">
        <w:rPr>
          <w:rFonts w:ascii="Times New Roman" w:hAnsi="Times New Roman"/>
          <w:sz w:val="28"/>
          <w:szCs w:val="28"/>
        </w:rPr>
        <w:t>Има-Пресс</w:t>
      </w:r>
      <w:r w:rsidRPr="00573E67">
        <w:rPr>
          <w:rFonts w:ascii="Times New Roman" w:hAnsi="Times New Roman"/>
          <w:spacing w:val="-3"/>
          <w:sz w:val="28"/>
          <w:szCs w:val="28"/>
        </w:rPr>
        <w:t xml:space="preserve"> </w:t>
      </w:r>
      <w:r w:rsidRPr="00573E67">
        <w:rPr>
          <w:rFonts w:ascii="Times New Roman" w:hAnsi="Times New Roman"/>
          <w:sz w:val="28"/>
          <w:szCs w:val="28"/>
        </w:rPr>
        <w:t>1990г.</w:t>
      </w:r>
      <w:r w:rsidRPr="00573E67">
        <w:rPr>
          <w:rFonts w:ascii="Times New Roman" w:hAnsi="Times New Roman"/>
          <w:spacing w:val="-1"/>
          <w:sz w:val="28"/>
          <w:szCs w:val="28"/>
        </w:rPr>
        <w:t xml:space="preserve"> </w:t>
      </w:r>
      <w:r w:rsidRPr="00573E67">
        <w:rPr>
          <w:rFonts w:ascii="Times New Roman" w:hAnsi="Times New Roman"/>
          <w:sz w:val="28"/>
          <w:szCs w:val="28"/>
        </w:rPr>
        <w:t>Ленинград.</w:t>
      </w:r>
    </w:p>
    <w:p w14:paraId="5DC06258" w14:textId="77777777" w:rsidR="00573E67" w:rsidRPr="00573E67" w:rsidRDefault="00573E67" w:rsidP="00573E67">
      <w:pPr>
        <w:pStyle w:val="a5"/>
        <w:widowControl w:val="0"/>
        <w:numPr>
          <w:ilvl w:val="0"/>
          <w:numId w:val="28"/>
        </w:numPr>
        <w:tabs>
          <w:tab w:val="left" w:pos="918"/>
          <w:tab w:val="left" w:pos="919"/>
        </w:tabs>
        <w:autoSpaceDE w:val="0"/>
        <w:autoSpaceDN w:val="0"/>
        <w:spacing w:after="0" w:line="240" w:lineRule="auto"/>
        <w:ind w:right="226" w:hanging="586"/>
        <w:contextualSpacing w:val="0"/>
        <w:jc w:val="left"/>
        <w:rPr>
          <w:rFonts w:ascii="Times New Roman" w:hAnsi="Times New Roman"/>
          <w:sz w:val="28"/>
          <w:szCs w:val="28"/>
        </w:rPr>
      </w:pPr>
      <w:r w:rsidRPr="00573E67">
        <w:rPr>
          <w:rFonts w:ascii="Times New Roman" w:hAnsi="Times New Roman"/>
          <w:sz w:val="28"/>
          <w:szCs w:val="28"/>
        </w:rPr>
        <w:t>НауменкоГ.М.</w:t>
      </w:r>
      <w:r w:rsidRPr="00573E67">
        <w:rPr>
          <w:rFonts w:ascii="Times New Roman" w:hAnsi="Times New Roman"/>
          <w:spacing w:val="8"/>
          <w:sz w:val="28"/>
          <w:szCs w:val="28"/>
        </w:rPr>
        <w:t xml:space="preserve"> </w:t>
      </w:r>
      <w:r w:rsidRPr="00573E67">
        <w:rPr>
          <w:rFonts w:ascii="Times New Roman" w:hAnsi="Times New Roman"/>
          <w:sz w:val="28"/>
          <w:szCs w:val="28"/>
        </w:rPr>
        <w:t>Русское</w:t>
      </w:r>
      <w:r w:rsidRPr="00573E67">
        <w:rPr>
          <w:rFonts w:ascii="Times New Roman" w:hAnsi="Times New Roman"/>
          <w:spacing w:val="8"/>
          <w:sz w:val="28"/>
          <w:szCs w:val="28"/>
        </w:rPr>
        <w:t xml:space="preserve"> </w:t>
      </w:r>
      <w:r w:rsidRPr="00573E67">
        <w:rPr>
          <w:rFonts w:ascii="Times New Roman" w:hAnsi="Times New Roman"/>
          <w:sz w:val="28"/>
          <w:szCs w:val="28"/>
        </w:rPr>
        <w:t>народное</w:t>
      </w:r>
      <w:r w:rsidRPr="00573E67">
        <w:rPr>
          <w:rFonts w:ascii="Times New Roman" w:hAnsi="Times New Roman"/>
          <w:spacing w:val="8"/>
          <w:sz w:val="28"/>
          <w:szCs w:val="28"/>
        </w:rPr>
        <w:t xml:space="preserve"> </w:t>
      </w:r>
      <w:r w:rsidRPr="00573E67">
        <w:rPr>
          <w:rFonts w:ascii="Times New Roman" w:hAnsi="Times New Roman"/>
          <w:sz w:val="28"/>
          <w:szCs w:val="28"/>
        </w:rPr>
        <w:t>детское</w:t>
      </w:r>
      <w:r w:rsidRPr="00573E67">
        <w:rPr>
          <w:rFonts w:ascii="Times New Roman" w:hAnsi="Times New Roman"/>
          <w:spacing w:val="8"/>
          <w:sz w:val="28"/>
          <w:szCs w:val="28"/>
        </w:rPr>
        <w:t xml:space="preserve"> </w:t>
      </w:r>
      <w:r w:rsidRPr="00573E67">
        <w:rPr>
          <w:rFonts w:ascii="Times New Roman" w:hAnsi="Times New Roman"/>
          <w:sz w:val="28"/>
          <w:szCs w:val="28"/>
        </w:rPr>
        <w:t>музыкальное</w:t>
      </w:r>
      <w:r w:rsidRPr="00573E67">
        <w:rPr>
          <w:rFonts w:ascii="Times New Roman" w:hAnsi="Times New Roman"/>
          <w:spacing w:val="8"/>
          <w:sz w:val="28"/>
          <w:szCs w:val="28"/>
        </w:rPr>
        <w:t xml:space="preserve"> </w:t>
      </w:r>
      <w:r w:rsidRPr="00573E67">
        <w:rPr>
          <w:rFonts w:ascii="Times New Roman" w:hAnsi="Times New Roman"/>
          <w:sz w:val="28"/>
          <w:szCs w:val="28"/>
        </w:rPr>
        <w:t>творчество.-</w:t>
      </w:r>
      <w:r w:rsidRPr="00573E67">
        <w:rPr>
          <w:rFonts w:ascii="Times New Roman" w:hAnsi="Times New Roman"/>
          <w:spacing w:val="6"/>
          <w:sz w:val="28"/>
          <w:szCs w:val="28"/>
        </w:rPr>
        <w:t xml:space="preserve"> </w:t>
      </w:r>
      <w:r w:rsidRPr="00573E67">
        <w:rPr>
          <w:rFonts w:ascii="Times New Roman" w:hAnsi="Times New Roman"/>
          <w:sz w:val="28"/>
          <w:szCs w:val="28"/>
        </w:rPr>
        <w:t>М.:</w:t>
      </w:r>
      <w:r w:rsidRPr="00573E67">
        <w:rPr>
          <w:rFonts w:ascii="Times New Roman" w:hAnsi="Times New Roman"/>
          <w:spacing w:val="-67"/>
          <w:sz w:val="28"/>
          <w:szCs w:val="28"/>
        </w:rPr>
        <w:t xml:space="preserve"> </w:t>
      </w:r>
      <w:r w:rsidRPr="00573E67">
        <w:rPr>
          <w:rFonts w:ascii="Times New Roman" w:hAnsi="Times New Roman"/>
          <w:sz w:val="28"/>
          <w:szCs w:val="28"/>
        </w:rPr>
        <w:t>Сов.</w:t>
      </w:r>
      <w:r w:rsidRPr="00573E67">
        <w:rPr>
          <w:rFonts w:ascii="Times New Roman" w:hAnsi="Times New Roman"/>
          <w:spacing w:val="3"/>
          <w:sz w:val="28"/>
          <w:szCs w:val="28"/>
        </w:rPr>
        <w:t xml:space="preserve"> </w:t>
      </w:r>
      <w:r w:rsidRPr="00573E67">
        <w:rPr>
          <w:rFonts w:ascii="Times New Roman" w:hAnsi="Times New Roman"/>
          <w:sz w:val="28"/>
          <w:szCs w:val="28"/>
        </w:rPr>
        <w:t>композитор,</w:t>
      </w:r>
      <w:r w:rsidRPr="00573E67">
        <w:rPr>
          <w:rFonts w:ascii="Times New Roman" w:hAnsi="Times New Roman"/>
          <w:spacing w:val="6"/>
          <w:sz w:val="28"/>
          <w:szCs w:val="28"/>
        </w:rPr>
        <w:t xml:space="preserve"> </w:t>
      </w:r>
      <w:r w:rsidRPr="00573E67">
        <w:rPr>
          <w:rFonts w:ascii="Times New Roman" w:hAnsi="Times New Roman"/>
          <w:sz w:val="28"/>
          <w:szCs w:val="28"/>
        </w:rPr>
        <w:t>- 1988г.</w:t>
      </w:r>
    </w:p>
    <w:p w14:paraId="3889A5AF" w14:textId="77777777" w:rsidR="00573E67" w:rsidRPr="00573E67" w:rsidRDefault="00573E67" w:rsidP="00573E67">
      <w:pPr>
        <w:pStyle w:val="a5"/>
        <w:widowControl w:val="0"/>
        <w:numPr>
          <w:ilvl w:val="0"/>
          <w:numId w:val="28"/>
        </w:numPr>
        <w:tabs>
          <w:tab w:val="left" w:pos="918"/>
          <w:tab w:val="left" w:pos="919"/>
        </w:tabs>
        <w:autoSpaceDE w:val="0"/>
        <w:autoSpaceDN w:val="0"/>
        <w:spacing w:after="0" w:line="321" w:lineRule="exact"/>
        <w:ind w:hanging="586"/>
        <w:contextualSpacing w:val="0"/>
        <w:jc w:val="left"/>
        <w:rPr>
          <w:rFonts w:ascii="Times New Roman" w:hAnsi="Times New Roman"/>
          <w:sz w:val="28"/>
          <w:szCs w:val="28"/>
        </w:rPr>
      </w:pPr>
      <w:r w:rsidRPr="00573E67">
        <w:rPr>
          <w:rFonts w:ascii="Times New Roman" w:hAnsi="Times New Roman"/>
          <w:sz w:val="28"/>
          <w:szCs w:val="28"/>
        </w:rPr>
        <w:t>Науменко</w:t>
      </w:r>
      <w:r w:rsidRPr="00573E67">
        <w:rPr>
          <w:rFonts w:ascii="Times New Roman" w:hAnsi="Times New Roman"/>
          <w:spacing w:val="-4"/>
          <w:sz w:val="28"/>
          <w:szCs w:val="28"/>
        </w:rPr>
        <w:t xml:space="preserve"> </w:t>
      </w:r>
      <w:r w:rsidRPr="00573E67">
        <w:rPr>
          <w:rFonts w:ascii="Times New Roman" w:hAnsi="Times New Roman"/>
          <w:sz w:val="28"/>
          <w:szCs w:val="28"/>
        </w:rPr>
        <w:t>Г.М.</w:t>
      </w:r>
      <w:r w:rsidRPr="00573E67">
        <w:rPr>
          <w:rFonts w:ascii="Times New Roman" w:hAnsi="Times New Roman"/>
          <w:spacing w:val="-1"/>
          <w:sz w:val="28"/>
          <w:szCs w:val="28"/>
        </w:rPr>
        <w:t xml:space="preserve"> </w:t>
      </w:r>
      <w:r w:rsidRPr="00573E67">
        <w:rPr>
          <w:rFonts w:ascii="Times New Roman" w:hAnsi="Times New Roman"/>
          <w:sz w:val="28"/>
          <w:szCs w:val="28"/>
        </w:rPr>
        <w:t>Фольклорный</w:t>
      </w:r>
      <w:r w:rsidRPr="00573E67">
        <w:rPr>
          <w:rFonts w:ascii="Times New Roman" w:hAnsi="Times New Roman"/>
          <w:spacing w:val="-4"/>
          <w:sz w:val="28"/>
          <w:szCs w:val="28"/>
        </w:rPr>
        <w:t xml:space="preserve"> </w:t>
      </w:r>
      <w:r w:rsidRPr="00573E67">
        <w:rPr>
          <w:rFonts w:ascii="Times New Roman" w:hAnsi="Times New Roman"/>
          <w:sz w:val="28"/>
          <w:szCs w:val="28"/>
        </w:rPr>
        <w:t>праздник изд.</w:t>
      </w:r>
      <w:r w:rsidRPr="00573E67">
        <w:rPr>
          <w:rFonts w:ascii="Times New Roman" w:hAnsi="Times New Roman"/>
          <w:spacing w:val="4"/>
          <w:sz w:val="28"/>
          <w:szCs w:val="28"/>
        </w:rPr>
        <w:t xml:space="preserve"> </w:t>
      </w:r>
      <w:r w:rsidRPr="00573E67">
        <w:rPr>
          <w:rFonts w:ascii="Times New Roman" w:hAnsi="Times New Roman"/>
          <w:sz w:val="28"/>
          <w:szCs w:val="28"/>
        </w:rPr>
        <w:t>–</w:t>
      </w:r>
      <w:r w:rsidRPr="00573E67">
        <w:rPr>
          <w:rFonts w:ascii="Times New Roman" w:hAnsi="Times New Roman"/>
          <w:spacing w:val="-3"/>
          <w:sz w:val="28"/>
          <w:szCs w:val="28"/>
        </w:rPr>
        <w:t xml:space="preserve"> </w:t>
      </w:r>
      <w:r w:rsidRPr="00573E67">
        <w:rPr>
          <w:rFonts w:ascii="Times New Roman" w:hAnsi="Times New Roman"/>
          <w:sz w:val="28"/>
          <w:szCs w:val="28"/>
        </w:rPr>
        <w:t>М.:</w:t>
      </w:r>
      <w:r w:rsidRPr="00573E67">
        <w:rPr>
          <w:rFonts w:ascii="Times New Roman" w:hAnsi="Times New Roman"/>
          <w:spacing w:val="-8"/>
          <w:sz w:val="28"/>
          <w:szCs w:val="28"/>
        </w:rPr>
        <w:t xml:space="preserve"> </w:t>
      </w:r>
      <w:r w:rsidRPr="00573E67">
        <w:rPr>
          <w:rFonts w:ascii="Times New Roman" w:hAnsi="Times New Roman"/>
          <w:sz w:val="28"/>
          <w:szCs w:val="28"/>
        </w:rPr>
        <w:t>Линка</w:t>
      </w:r>
      <w:r w:rsidRPr="00573E67">
        <w:rPr>
          <w:rFonts w:ascii="Times New Roman" w:hAnsi="Times New Roman"/>
          <w:spacing w:val="-1"/>
          <w:sz w:val="28"/>
          <w:szCs w:val="28"/>
        </w:rPr>
        <w:t xml:space="preserve"> </w:t>
      </w:r>
      <w:r w:rsidRPr="00573E67">
        <w:rPr>
          <w:rFonts w:ascii="Times New Roman" w:hAnsi="Times New Roman"/>
          <w:sz w:val="28"/>
          <w:szCs w:val="28"/>
        </w:rPr>
        <w:t>–</w:t>
      </w:r>
      <w:r w:rsidRPr="00573E67">
        <w:rPr>
          <w:rFonts w:ascii="Times New Roman" w:hAnsi="Times New Roman"/>
          <w:spacing w:val="-3"/>
          <w:sz w:val="28"/>
          <w:szCs w:val="28"/>
        </w:rPr>
        <w:t xml:space="preserve"> </w:t>
      </w:r>
      <w:r w:rsidRPr="00573E67">
        <w:rPr>
          <w:rFonts w:ascii="Times New Roman" w:hAnsi="Times New Roman"/>
          <w:sz w:val="28"/>
          <w:szCs w:val="28"/>
        </w:rPr>
        <w:t>пресс</w:t>
      </w:r>
      <w:r w:rsidRPr="00573E67">
        <w:rPr>
          <w:rFonts w:ascii="Times New Roman" w:hAnsi="Times New Roman"/>
          <w:spacing w:val="-2"/>
          <w:sz w:val="28"/>
          <w:szCs w:val="28"/>
        </w:rPr>
        <w:t xml:space="preserve"> </w:t>
      </w:r>
      <w:r w:rsidRPr="00573E67">
        <w:rPr>
          <w:rFonts w:ascii="Times New Roman" w:hAnsi="Times New Roman"/>
          <w:sz w:val="28"/>
          <w:szCs w:val="28"/>
        </w:rPr>
        <w:t>-</w:t>
      </w:r>
      <w:r w:rsidRPr="00573E67">
        <w:rPr>
          <w:rFonts w:ascii="Times New Roman" w:hAnsi="Times New Roman"/>
          <w:spacing w:val="-4"/>
          <w:sz w:val="28"/>
          <w:szCs w:val="28"/>
        </w:rPr>
        <w:t xml:space="preserve"> </w:t>
      </w:r>
      <w:r w:rsidRPr="00573E67">
        <w:rPr>
          <w:rFonts w:ascii="Times New Roman" w:hAnsi="Times New Roman"/>
          <w:sz w:val="28"/>
          <w:szCs w:val="28"/>
        </w:rPr>
        <w:t>2000г.</w:t>
      </w:r>
    </w:p>
    <w:p w14:paraId="13A5EAA4" w14:textId="77777777" w:rsidR="00573E67" w:rsidRPr="00573E67" w:rsidRDefault="00573E67" w:rsidP="00573E67">
      <w:pPr>
        <w:pStyle w:val="a5"/>
        <w:widowControl w:val="0"/>
        <w:numPr>
          <w:ilvl w:val="0"/>
          <w:numId w:val="28"/>
        </w:numPr>
        <w:tabs>
          <w:tab w:val="left" w:pos="918"/>
          <w:tab w:val="left" w:pos="919"/>
        </w:tabs>
        <w:autoSpaceDE w:val="0"/>
        <w:autoSpaceDN w:val="0"/>
        <w:spacing w:after="0" w:line="240" w:lineRule="auto"/>
        <w:ind w:right="239" w:hanging="586"/>
        <w:contextualSpacing w:val="0"/>
        <w:jc w:val="left"/>
        <w:rPr>
          <w:rFonts w:ascii="Times New Roman" w:hAnsi="Times New Roman"/>
          <w:sz w:val="28"/>
          <w:szCs w:val="28"/>
        </w:rPr>
      </w:pPr>
      <w:r w:rsidRPr="00573E67">
        <w:rPr>
          <w:rFonts w:ascii="Times New Roman" w:hAnsi="Times New Roman"/>
          <w:sz w:val="28"/>
          <w:szCs w:val="28"/>
        </w:rPr>
        <w:t>Остроух</w:t>
      </w:r>
      <w:r w:rsidRPr="00573E67">
        <w:rPr>
          <w:rFonts w:ascii="Times New Roman" w:hAnsi="Times New Roman"/>
          <w:spacing w:val="1"/>
          <w:sz w:val="28"/>
          <w:szCs w:val="28"/>
        </w:rPr>
        <w:t xml:space="preserve"> </w:t>
      </w:r>
      <w:r w:rsidRPr="00573E67">
        <w:rPr>
          <w:rFonts w:ascii="Times New Roman" w:hAnsi="Times New Roman"/>
          <w:sz w:val="28"/>
          <w:szCs w:val="28"/>
        </w:rPr>
        <w:t>Г.А.</w:t>
      </w:r>
      <w:r w:rsidRPr="00573E67">
        <w:rPr>
          <w:rFonts w:ascii="Times New Roman" w:hAnsi="Times New Roman"/>
          <w:spacing w:val="9"/>
          <w:sz w:val="28"/>
          <w:szCs w:val="28"/>
        </w:rPr>
        <w:t xml:space="preserve"> </w:t>
      </w:r>
      <w:r w:rsidRPr="00573E67">
        <w:rPr>
          <w:rFonts w:ascii="Times New Roman" w:hAnsi="Times New Roman"/>
          <w:sz w:val="28"/>
          <w:szCs w:val="28"/>
        </w:rPr>
        <w:t>Музыкальный</w:t>
      </w:r>
      <w:r w:rsidRPr="00573E67">
        <w:rPr>
          <w:rFonts w:ascii="Times New Roman" w:hAnsi="Times New Roman"/>
          <w:spacing w:val="7"/>
          <w:sz w:val="28"/>
          <w:szCs w:val="28"/>
        </w:rPr>
        <w:t xml:space="preserve"> </w:t>
      </w:r>
      <w:r w:rsidRPr="00573E67">
        <w:rPr>
          <w:rFonts w:ascii="Times New Roman" w:hAnsi="Times New Roman"/>
          <w:sz w:val="28"/>
          <w:szCs w:val="28"/>
        </w:rPr>
        <w:t>фольклор</w:t>
      </w:r>
      <w:r w:rsidRPr="00573E67">
        <w:rPr>
          <w:rFonts w:ascii="Times New Roman" w:hAnsi="Times New Roman"/>
          <w:spacing w:val="6"/>
          <w:sz w:val="28"/>
          <w:szCs w:val="28"/>
        </w:rPr>
        <w:t xml:space="preserve"> </w:t>
      </w:r>
      <w:r w:rsidRPr="00573E67">
        <w:rPr>
          <w:rFonts w:ascii="Times New Roman" w:hAnsi="Times New Roman"/>
          <w:sz w:val="28"/>
          <w:szCs w:val="28"/>
        </w:rPr>
        <w:t>как</w:t>
      </w:r>
      <w:r w:rsidRPr="00573E67">
        <w:rPr>
          <w:rFonts w:ascii="Times New Roman" w:hAnsi="Times New Roman"/>
          <w:spacing w:val="6"/>
          <w:sz w:val="28"/>
          <w:szCs w:val="28"/>
        </w:rPr>
        <w:t xml:space="preserve"> </w:t>
      </w:r>
      <w:r w:rsidRPr="00573E67">
        <w:rPr>
          <w:rFonts w:ascii="Times New Roman" w:hAnsi="Times New Roman"/>
          <w:sz w:val="28"/>
          <w:szCs w:val="28"/>
        </w:rPr>
        <w:t>средство</w:t>
      </w:r>
      <w:r w:rsidRPr="00573E67">
        <w:rPr>
          <w:rFonts w:ascii="Times New Roman" w:hAnsi="Times New Roman"/>
          <w:spacing w:val="6"/>
          <w:sz w:val="28"/>
          <w:szCs w:val="28"/>
        </w:rPr>
        <w:t xml:space="preserve"> </w:t>
      </w:r>
      <w:r w:rsidRPr="00573E67">
        <w:rPr>
          <w:rFonts w:ascii="Times New Roman" w:hAnsi="Times New Roman"/>
          <w:sz w:val="28"/>
          <w:szCs w:val="28"/>
        </w:rPr>
        <w:t>развития</w:t>
      </w:r>
      <w:r w:rsidRPr="00573E67">
        <w:rPr>
          <w:rFonts w:ascii="Times New Roman" w:hAnsi="Times New Roman"/>
          <w:spacing w:val="8"/>
          <w:sz w:val="28"/>
          <w:szCs w:val="28"/>
        </w:rPr>
        <w:t xml:space="preserve"> </w:t>
      </w:r>
      <w:r w:rsidRPr="00573E67">
        <w:rPr>
          <w:rFonts w:ascii="Times New Roman" w:hAnsi="Times New Roman"/>
          <w:sz w:val="28"/>
          <w:szCs w:val="28"/>
        </w:rPr>
        <w:t>музыкальных</w:t>
      </w:r>
      <w:r w:rsidRPr="00573E67">
        <w:rPr>
          <w:rFonts w:ascii="Times New Roman" w:hAnsi="Times New Roman"/>
          <w:spacing w:val="-67"/>
          <w:sz w:val="28"/>
          <w:szCs w:val="28"/>
        </w:rPr>
        <w:t xml:space="preserve"> </w:t>
      </w:r>
      <w:r w:rsidRPr="00573E67">
        <w:rPr>
          <w:rFonts w:ascii="Times New Roman" w:hAnsi="Times New Roman"/>
          <w:sz w:val="28"/>
          <w:szCs w:val="28"/>
        </w:rPr>
        <w:t>способностей</w:t>
      </w:r>
      <w:r w:rsidRPr="00573E67">
        <w:rPr>
          <w:rFonts w:ascii="Times New Roman" w:hAnsi="Times New Roman"/>
          <w:spacing w:val="-1"/>
          <w:sz w:val="28"/>
          <w:szCs w:val="28"/>
        </w:rPr>
        <w:t xml:space="preserve"> </w:t>
      </w:r>
      <w:r w:rsidRPr="00573E67">
        <w:rPr>
          <w:rFonts w:ascii="Times New Roman" w:hAnsi="Times New Roman"/>
          <w:sz w:val="28"/>
          <w:szCs w:val="28"/>
        </w:rPr>
        <w:t>детей.</w:t>
      </w:r>
      <w:r w:rsidRPr="00573E67">
        <w:rPr>
          <w:rFonts w:ascii="Times New Roman" w:hAnsi="Times New Roman"/>
          <w:spacing w:val="2"/>
          <w:sz w:val="28"/>
          <w:szCs w:val="28"/>
        </w:rPr>
        <w:t xml:space="preserve"> </w:t>
      </w:r>
      <w:r w:rsidRPr="00573E67">
        <w:rPr>
          <w:rFonts w:ascii="Times New Roman" w:hAnsi="Times New Roman"/>
          <w:sz w:val="28"/>
          <w:szCs w:val="28"/>
        </w:rPr>
        <w:t>/</w:t>
      </w:r>
      <w:r w:rsidRPr="00573E67">
        <w:rPr>
          <w:rFonts w:ascii="Times New Roman" w:hAnsi="Times New Roman"/>
          <w:spacing w:val="4"/>
          <w:sz w:val="28"/>
          <w:szCs w:val="28"/>
        </w:rPr>
        <w:t xml:space="preserve"> </w:t>
      </w:r>
      <w:r w:rsidRPr="00573E67">
        <w:rPr>
          <w:rFonts w:ascii="Times New Roman" w:hAnsi="Times New Roman"/>
          <w:sz w:val="28"/>
          <w:szCs w:val="28"/>
        </w:rPr>
        <w:t>Дошкольное</w:t>
      </w:r>
      <w:r w:rsidRPr="00573E67">
        <w:rPr>
          <w:rFonts w:ascii="Times New Roman" w:hAnsi="Times New Roman"/>
          <w:spacing w:val="1"/>
          <w:sz w:val="28"/>
          <w:szCs w:val="28"/>
        </w:rPr>
        <w:t xml:space="preserve"> </w:t>
      </w:r>
      <w:r w:rsidRPr="00573E67">
        <w:rPr>
          <w:rFonts w:ascii="Times New Roman" w:hAnsi="Times New Roman"/>
          <w:sz w:val="28"/>
          <w:szCs w:val="28"/>
        </w:rPr>
        <w:t>воспитание,</w:t>
      </w:r>
      <w:r w:rsidRPr="00573E67">
        <w:rPr>
          <w:rFonts w:ascii="Times New Roman" w:hAnsi="Times New Roman"/>
          <w:spacing w:val="3"/>
          <w:sz w:val="28"/>
          <w:szCs w:val="28"/>
        </w:rPr>
        <w:t xml:space="preserve"> </w:t>
      </w:r>
      <w:r w:rsidRPr="00573E67">
        <w:rPr>
          <w:rFonts w:ascii="Times New Roman" w:hAnsi="Times New Roman"/>
          <w:sz w:val="28"/>
          <w:szCs w:val="28"/>
        </w:rPr>
        <w:t>№9/1994.</w:t>
      </w:r>
    </w:p>
    <w:p w14:paraId="5F2754AB" w14:textId="77777777" w:rsidR="00573E67" w:rsidRPr="00573E67" w:rsidRDefault="00573E67" w:rsidP="00573E67">
      <w:pPr>
        <w:pStyle w:val="a5"/>
        <w:widowControl w:val="0"/>
        <w:numPr>
          <w:ilvl w:val="0"/>
          <w:numId w:val="28"/>
        </w:numPr>
        <w:tabs>
          <w:tab w:val="left" w:pos="918"/>
          <w:tab w:val="left" w:pos="919"/>
        </w:tabs>
        <w:autoSpaceDE w:val="0"/>
        <w:autoSpaceDN w:val="0"/>
        <w:spacing w:after="0" w:line="240" w:lineRule="auto"/>
        <w:ind w:right="231" w:hanging="586"/>
        <w:contextualSpacing w:val="0"/>
        <w:jc w:val="left"/>
        <w:rPr>
          <w:rFonts w:ascii="Times New Roman" w:hAnsi="Times New Roman"/>
          <w:sz w:val="28"/>
          <w:szCs w:val="28"/>
        </w:rPr>
      </w:pPr>
      <w:r w:rsidRPr="00573E67">
        <w:rPr>
          <w:rFonts w:ascii="Times New Roman" w:hAnsi="Times New Roman"/>
          <w:sz w:val="28"/>
          <w:szCs w:val="28"/>
        </w:rPr>
        <w:t>Старикова</w:t>
      </w:r>
      <w:r w:rsidRPr="00573E67">
        <w:rPr>
          <w:rFonts w:ascii="Times New Roman" w:hAnsi="Times New Roman"/>
          <w:spacing w:val="13"/>
          <w:sz w:val="28"/>
          <w:szCs w:val="28"/>
        </w:rPr>
        <w:t xml:space="preserve"> </w:t>
      </w:r>
      <w:r w:rsidRPr="00573E67">
        <w:rPr>
          <w:rFonts w:ascii="Times New Roman" w:hAnsi="Times New Roman"/>
          <w:sz w:val="28"/>
          <w:szCs w:val="28"/>
        </w:rPr>
        <w:t>К.Л.</w:t>
      </w:r>
      <w:r w:rsidRPr="00573E67">
        <w:rPr>
          <w:rFonts w:ascii="Times New Roman" w:hAnsi="Times New Roman"/>
          <w:spacing w:val="15"/>
          <w:sz w:val="28"/>
          <w:szCs w:val="28"/>
        </w:rPr>
        <w:t xml:space="preserve"> </w:t>
      </w:r>
      <w:r w:rsidRPr="00573E67">
        <w:rPr>
          <w:rFonts w:ascii="Times New Roman" w:hAnsi="Times New Roman"/>
          <w:sz w:val="28"/>
          <w:szCs w:val="28"/>
        </w:rPr>
        <w:t>У</w:t>
      </w:r>
      <w:r w:rsidRPr="00573E67">
        <w:rPr>
          <w:rFonts w:ascii="Times New Roman" w:hAnsi="Times New Roman"/>
          <w:spacing w:val="9"/>
          <w:sz w:val="28"/>
          <w:szCs w:val="28"/>
        </w:rPr>
        <w:t xml:space="preserve"> </w:t>
      </w:r>
      <w:r w:rsidRPr="00573E67">
        <w:rPr>
          <w:rFonts w:ascii="Times New Roman" w:hAnsi="Times New Roman"/>
          <w:sz w:val="28"/>
          <w:szCs w:val="28"/>
        </w:rPr>
        <w:t>истоков</w:t>
      </w:r>
      <w:r w:rsidRPr="00573E67">
        <w:rPr>
          <w:rFonts w:ascii="Times New Roman" w:hAnsi="Times New Roman"/>
          <w:spacing w:val="12"/>
          <w:sz w:val="28"/>
          <w:szCs w:val="28"/>
        </w:rPr>
        <w:t xml:space="preserve"> </w:t>
      </w:r>
      <w:r w:rsidRPr="00573E67">
        <w:rPr>
          <w:rFonts w:ascii="Times New Roman" w:hAnsi="Times New Roman"/>
          <w:sz w:val="28"/>
          <w:szCs w:val="28"/>
        </w:rPr>
        <w:t>народной</w:t>
      </w:r>
      <w:r w:rsidRPr="00573E67">
        <w:rPr>
          <w:rFonts w:ascii="Times New Roman" w:hAnsi="Times New Roman"/>
          <w:spacing w:val="13"/>
          <w:sz w:val="28"/>
          <w:szCs w:val="28"/>
        </w:rPr>
        <w:t xml:space="preserve"> </w:t>
      </w:r>
      <w:r w:rsidRPr="00573E67">
        <w:rPr>
          <w:rFonts w:ascii="Times New Roman" w:hAnsi="Times New Roman"/>
          <w:sz w:val="28"/>
          <w:szCs w:val="28"/>
        </w:rPr>
        <w:t>мудрости.</w:t>
      </w:r>
      <w:r w:rsidRPr="00573E67">
        <w:rPr>
          <w:rFonts w:ascii="Times New Roman" w:hAnsi="Times New Roman"/>
          <w:spacing w:val="22"/>
          <w:sz w:val="28"/>
          <w:szCs w:val="28"/>
        </w:rPr>
        <w:t xml:space="preserve"> </w:t>
      </w:r>
      <w:r w:rsidRPr="00573E67">
        <w:rPr>
          <w:rFonts w:ascii="Times New Roman" w:hAnsi="Times New Roman"/>
          <w:sz w:val="28"/>
          <w:szCs w:val="28"/>
        </w:rPr>
        <w:t>-</w:t>
      </w:r>
      <w:r w:rsidRPr="00573E67">
        <w:rPr>
          <w:rFonts w:ascii="Times New Roman" w:hAnsi="Times New Roman"/>
          <w:spacing w:val="11"/>
          <w:sz w:val="28"/>
          <w:szCs w:val="28"/>
        </w:rPr>
        <w:t xml:space="preserve"> </w:t>
      </w:r>
      <w:r w:rsidRPr="00573E67">
        <w:rPr>
          <w:rFonts w:ascii="Times New Roman" w:hAnsi="Times New Roman"/>
          <w:sz w:val="28"/>
          <w:szCs w:val="28"/>
        </w:rPr>
        <w:t>Екатеринбург,</w:t>
      </w:r>
      <w:r w:rsidRPr="00573E67">
        <w:rPr>
          <w:rFonts w:ascii="Times New Roman" w:hAnsi="Times New Roman"/>
          <w:spacing w:val="16"/>
          <w:sz w:val="28"/>
          <w:szCs w:val="28"/>
        </w:rPr>
        <w:t xml:space="preserve"> </w:t>
      </w:r>
      <w:r w:rsidRPr="00573E67">
        <w:rPr>
          <w:rFonts w:ascii="Times New Roman" w:hAnsi="Times New Roman"/>
          <w:sz w:val="28"/>
          <w:szCs w:val="28"/>
        </w:rPr>
        <w:t>Отделение</w:t>
      </w:r>
      <w:r w:rsidRPr="00573E67">
        <w:rPr>
          <w:rFonts w:ascii="Times New Roman" w:hAnsi="Times New Roman"/>
          <w:spacing w:val="-67"/>
          <w:sz w:val="28"/>
          <w:szCs w:val="28"/>
        </w:rPr>
        <w:t xml:space="preserve"> </w:t>
      </w:r>
      <w:r w:rsidRPr="00573E67">
        <w:rPr>
          <w:rFonts w:ascii="Times New Roman" w:hAnsi="Times New Roman"/>
          <w:sz w:val="28"/>
          <w:szCs w:val="28"/>
        </w:rPr>
        <w:t>пед.</w:t>
      </w:r>
      <w:r w:rsidRPr="00573E67">
        <w:rPr>
          <w:rFonts w:ascii="Times New Roman" w:hAnsi="Times New Roman"/>
          <w:spacing w:val="3"/>
          <w:sz w:val="28"/>
          <w:szCs w:val="28"/>
        </w:rPr>
        <w:t xml:space="preserve"> </w:t>
      </w:r>
      <w:r w:rsidRPr="00573E67">
        <w:rPr>
          <w:rFonts w:ascii="Times New Roman" w:hAnsi="Times New Roman"/>
          <w:sz w:val="28"/>
          <w:szCs w:val="28"/>
        </w:rPr>
        <w:t>Общества,</w:t>
      </w:r>
      <w:r w:rsidRPr="00573E67">
        <w:rPr>
          <w:rFonts w:ascii="Times New Roman" w:hAnsi="Times New Roman"/>
          <w:spacing w:val="4"/>
          <w:sz w:val="28"/>
          <w:szCs w:val="28"/>
        </w:rPr>
        <w:t xml:space="preserve"> </w:t>
      </w:r>
      <w:r w:rsidRPr="00573E67">
        <w:rPr>
          <w:rFonts w:ascii="Times New Roman" w:hAnsi="Times New Roman"/>
          <w:sz w:val="28"/>
          <w:szCs w:val="28"/>
        </w:rPr>
        <w:t>1994.</w:t>
      </w:r>
    </w:p>
    <w:p w14:paraId="02E7FBB7" w14:textId="77777777" w:rsidR="00573E67" w:rsidRPr="00573E67" w:rsidRDefault="00573E67" w:rsidP="00573E67">
      <w:pPr>
        <w:pStyle w:val="a5"/>
        <w:widowControl w:val="0"/>
        <w:numPr>
          <w:ilvl w:val="0"/>
          <w:numId w:val="28"/>
        </w:numPr>
        <w:tabs>
          <w:tab w:val="left" w:pos="918"/>
          <w:tab w:val="left" w:pos="919"/>
        </w:tabs>
        <w:autoSpaceDE w:val="0"/>
        <w:autoSpaceDN w:val="0"/>
        <w:spacing w:after="0" w:line="240" w:lineRule="auto"/>
        <w:ind w:right="242" w:hanging="586"/>
        <w:contextualSpacing w:val="0"/>
        <w:jc w:val="left"/>
        <w:rPr>
          <w:rFonts w:ascii="Times New Roman" w:hAnsi="Times New Roman"/>
          <w:sz w:val="28"/>
          <w:szCs w:val="28"/>
        </w:rPr>
      </w:pPr>
      <w:r w:rsidRPr="00573E67">
        <w:rPr>
          <w:rFonts w:ascii="Times New Roman" w:hAnsi="Times New Roman"/>
          <w:sz w:val="28"/>
          <w:szCs w:val="28"/>
        </w:rPr>
        <w:t>Старикова</w:t>
      </w:r>
      <w:r w:rsidRPr="00573E67">
        <w:rPr>
          <w:rFonts w:ascii="Times New Roman" w:hAnsi="Times New Roman"/>
          <w:spacing w:val="31"/>
          <w:sz w:val="28"/>
          <w:szCs w:val="28"/>
        </w:rPr>
        <w:t xml:space="preserve"> </w:t>
      </w:r>
      <w:r w:rsidRPr="00573E67">
        <w:rPr>
          <w:rFonts w:ascii="Times New Roman" w:hAnsi="Times New Roman"/>
          <w:sz w:val="28"/>
          <w:szCs w:val="28"/>
        </w:rPr>
        <w:t>К.Л.</w:t>
      </w:r>
      <w:r w:rsidRPr="00573E67">
        <w:rPr>
          <w:rFonts w:ascii="Times New Roman" w:hAnsi="Times New Roman"/>
          <w:spacing w:val="32"/>
          <w:sz w:val="28"/>
          <w:szCs w:val="28"/>
        </w:rPr>
        <w:t xml:space="preserve"> </w:t>
      </w:r>
      <w:r w:rsidRPr="00573E67">
        <w:rPr>
          <w:rFonts w:ascii="Times New Roman" w:hAnsi="Times New Roman"/>
          <w:sz w:val="28"/>
          <w:szCs w:val="28"/>
        </w:rPr>
        <w:t>Народные</w:t>
      </w:r>
      <w:r w:rsidRPr="00573E67">
        <w:rPr>
          <w:rFonts w:ascii="Times New Roman" w:hAnsi="Times New Roman"/>
          <w:spacing w:val="31"/>
          <w:sz w:val="28"/>
          <w:szCs w:val="28"/>
        </w:rPr>
        <w:t xml:space="preserve"> </w:t>
      </w:r>
      <w:r w:rsidRPr="00573E67">
        <w:rPr>
          <w:rFonts w:ascii="Times New Roman" w:hAnsi="Times New Roman"/>
          <w:sz w:val="28"/>
          <w:szCs w:val="28"/>
        </w:rPr>
        <w:t>обряды</w:t>
      </w:r>
      <w:r w:rsidRPr="00573E67">
        <w:rPr>
          <w:rFonts w:ascii="Times New Roman" w:hAnsi="Times New Roman"/>
          <w:spacing w:val="30"/>
          <w:sz w:val="28"/>
          <w:szCs w:val="28"/>
        </w:rPr>
        <w:t xml:space="preserve"> </w:t>
      </w:r>
      <w:r w:rsidRPr="00573E67">
        <w:rPr>
          <w:rFonts w:ascii="Times New Roman" w:hAnsi="Times New Roman"/>
          <w:sz w:val="28"/>
          <w:szCs w:val="28"/>
        </w:rPr>
        <w:t>и</w:t>
      </w:r>
      <w:r w:rsidRPr="00573E67">
        <w:rPr>
          <w:rFonts w:ascii="Times New Roman" w:hAnsi="Times New Roman"/>
          <w:spacing w:val="25"/>
          <w:sz w:val="28"/>
          <w:szCs w:val="28"/>
        </w:rPr>
        <w:t xml:space="preserve"> </w:t>
      </w:r>
      <w:r w:rsidRPr="00573E67">
        <w:rPr>
          <w:rFonts w:ascii="Times New Roman" w:hAnsi="Times New Roman"/>
          <w:sz w:val="28"/>
          <w:szCs w:val="28"/>
        </w:rPr>
        <w:t>обрядовая</w:t>
      </w:r>
      <w:r w:rsidRPr="00573E67">
        <w:rPr>
          <w:rFonts w:ascii="Times New Roman" w:hAnsi="Times New Roman"/>
          <w:spacing w:val="31"/>
          <w:sz w:val="28"/>
          <w:szCs w:val="28"/>
        </w:rPr>
        <w:t xml:space="preserve"> </w:t>
      </w:r>
      <w:r w:rsidRPr="00573E67">
        <w:rPr>
          <w:rFonts w:ascii="Times New Roman" w:hAnsi="Times New Roman"/>
          <w:sz w:val="28"/>
          <w:szCs w:val="28"/>
        </w:rPr>
        <w:t>поэзия,</w:t>
      </w:r>
      <w:r w:rsidRPr="00573E67">
        <w:rPr>
          <w:rFonts w:ascii="Times New Roman" w:hAnsi="Times New Roman"/>
          <w:spacing w:val="32"/>
          <w:sz w:val="28"/>
          <w:szCs w:val="28"/>
        </w:rPr>
        <w:t xml:space="preserve"> </w:t>
      </w:r>
      <w:r w:rsidRPr="00573E67">
        <w:rPr>
          <w:rFonts w:ascii="Times New Roman" w:hAnsi="Times New Roman"/>
          <w:sz w:val="28"/>
          <w:szCs w:val="28"/>
        </w:rPr>
        <w:t>Екатеринбург,</w:t>
      </w:r>
      <w:r w:rsidRPr="00573E67">
        <w:rPr>
          <w:rFonts w:ascii="Times New Roman" w:hAnsi="Times New Roman"/>
          <w:spacing w:val="-67"/>
          <w:sz w:val="28"/>
          <w:szCs w:val="28"/>
        </w:rPr>
        <w:t xml:space="preserve"> </w:t>
      </w:r>
      <w:r w:rsidRPr="00573E67">
        <w:rPr>
          <w:rFonts w:ascii="Times New Roman" w:hAnsi="Times New Roman"/>
          <w:sz w:val="28"/>
          <w:szCs w:val="28"/>
        </w:rPr>
        <w:t>Отделение</w:t>
      </w:r>
      <w:r w:rsidRPr="00573E67">
        <w:rPr>
          <w:rFonts w:ascii="Times New Roman" w:hAnsi="Times New Roman"/>
          <w:spacing w:val="1"/>
          <w:sz w:val="28"/>
          <w:szCs w:val="28"/>
        </w:rPr>
        <w:t xml:space="preserve"> </w:t>
      </w:r>
      <w:r w:rsidRPr="00573E67">
        <w:rPr>
          <w:rFonts w:ascii="Times New Roman" w:hAnsi="Times New Roman"/>
          <w:sz w:val="28"/>
          <w:szCs w:val="28"/>
        </w:rPr>
        <w:t>пед.</w:t>
      </w:r>
      <w:r w:rsidRPr="00573E67">
        <w:rPr>
          <w:rFonts w:ascii="Times New Roman" w:hAnsi="Times New Roman"/>
          <w:spacing w:val="4"/>
          <w:sz w:val="28"/>
          <w:szCs w:val="28"/>
        </w:rPr>
        <w:t xml:space="preserve"> </w:t>
      </w:r>
      <w:r w:rsidRPr="00573E67">
        <w:rPr>
          <w:rFonts w:ascii="Times New Roman" w:hAnsi="Times New Roman"/>
          <w:sz w:val="28"/>
          <w:szCs w:val="28"/>
        </w:rPr>
        <w:t>Общества,</w:t>
      </w:r>
      <w:r w:rsidRPr="00573E67">
        <w:rPr>
          <w:rFonts w:ascii="Times New Roman" w:hAnsi="Times New Roman"/>
          <w:spacing w:val="3"/>
          <w:sz w:val="28"/>
          <w:szCs w:val="28"/>
        </w:rPr>
        <w:t xml:space="preserve"> </w:t>
      </w:r>
      <w:r w:rsidRPr="00573E67">
        <w:rPr>
          <w:rFonts w:ascii="Times New Roman" w:hAnsi="Times New Roman"/>
          <w:sz w:val="28"/>
          <w:szCs w:val="28"/>
        </w:rPr>
        <w:t>1994.</w:t>
      </w:r>
    </w:p>
    <w:p w14:paraId="18B05BEC" w14:textId="77777777" w:rsidR="00573E67" w:rsidRPr="00573E67" w:rsidRDefault="00573E67" w:rsidP="00573E67">
      <w:pPr>
        <w:pStyle w:val="a5"/>
        <w:widowControl w:val="0"/>
        <w:numPr>
          <w:ilvl w:val="0"/>
          <w:numId w:val="28"/>
        </w:numPr>
        <w:tabs>
          <w:tab w:val="left" w:pos="918"/>
          <w:tab w:val="left" w:pos="919"/>
        </w:tabs>
        <w:autoSpaceDE w:val="0"/>
        <w:autoSpaceDN w:val="0"/>
        <w:spacing w:after="0" w:line="322" w:lineRule="exact"/>
        <w:ind w:hanging="586"/>
        <w:contextualSpacing w:val="0"/>
        <w:jc w:val="left"/>
        <w:rPr>
          <w:rFonts w:ascii="Times New Roman" w:hAnsi="Times New Roman"/>
          <w:sz w:val="28"/>
          <w:szCs w:val="28"/>
        </w:rPr>
      </w:pPr>
      <w:r w:rsidRPr="00573E67">
        <w:rPr>
          <w:rFonts w:ascii="Times New Roman" w:hAnsi="Times New Roman"/>
          <w:sz w:val="28"/>
          <w:szCs w:val="28"/>
        </w:rPr>
        <w:t>Тихонова</w:t>
      </w:r>
      <w:r w:rsidRPr="00573E67">
        <w:rPr>
          <w:rFonts w:ascii="Times New Roman" w:hAnsi="Times New Roman"/>
          <w:spacing w:val="-2"/>
          <w:sz w:val="28"/>
          <w:szCs w:val="28"/>
        </w:rPr>
        <w:t xml:space="preserve"> </w:t>
      </w:r>
      <w:r w:rsidRPr="00573E67">
        <w:rPr>
          <w:rFonts w:ascii="Times New Roman" w:hAnsi="Times New Roman"/>
          <w:sz w:val="28"/>
          <w:szCs w:val="28"/>
        </w:rPr>
        <w:t>М.В.</w:t>
      </w:r>
      <w:r w:rsidRPr="00573E67">
        <w:rPr>
          <w:rFonts w:ascii="Times New Roman" w:hAnsi="Times New Roman"/>
          <w:spacing w:val="1"/>
          <w:sz w:val="28"/>
          <w:szCs w:val="28"/>
        </w:rPr>
        <w:t xml:space="preserve"> </w:t>
      </w:r>
      <w:r w:rsidRPr="00573E67">
        <w:rPr>
          <w:rFonts w:ascii="Times New Roman" w:hAnsi="Times New Roman"/>
          <w:sz w:val="28"/>
          <w:szCs w:val="28"/>
        </w:rPr>
        <w:t>Красна</w:t>
      </w:r>
      <w:r w:rsidRPr="00573E67">
        <w:rPr>
          <w:rFonts w:ascii="Times New Roman" w:hAnsi="Times New Roman"/>
          <w:spacing w:val="-2"/>
          <w:sz w:val="28"/>
          <w:szCs w:val="28"/>
        </w:rPr>
        <w:t xml:space="preserve"> </w:t>
      </w:r>
      <w:r w:rsidRPr="00573E67">
        <w:rPr>
          <w:rFonts w:ascii="Times New Roman" w:hAnsi="Times New Roman"/>
          <w:sz w:val="28"/>
          <w:szCs w:val="28"/>
        </w:rPr>
        <w:t>изба.-</w:t>
      </w:r>
      <w:r w:rsidRPr="00573E67">
        <w:rPr>
          <w:rFonts w:ascii="Times New Roman" w:hAnsi="Times New Roman"/>
          <w:spacing w:val="-3"/>
          <w:sz w:val="28"/>
          <w:szCs w:val="28"/>
        </w:rPr>
        <w:t xml:space="preserve"> </w:t>
      </w:r>
      <w:r w:rsidRPr="00573E67">
        <w:rPr>
          <w:rFonts w:ascii="Times New Roman" w:hAnsi="Times New Roman"/>
          <w:sz w:val="28"/>
          <w:szCs w:val="28"/>
        </w:rPr>
        <w:t>СПб.,</w:t>
      </w:r>
      <w:r w:rsidRPr="00573E67">
        <w:rPr>
          <w:rFonts w:ascii="Times New Roman" w:hAnsi="Times New Roman"/>
          <w:spacing w:val="-4"/>
          <w:sz w:val="28"/>
          <w:szCs w:val="28"/>
        </w:rPr>
        <w:t xml:space="preserve"> </w:t>
      </w:r>
      <w:r w:rsidRPr="00573E67">
        <w:rPr>
          <w:rFonts w:ascii="Times New Roman" w:hAnsi="Times New Roman"/>
          <w:sz w:val="28"/>
          <w:szCs w:val="28"/>
        </w:rPr>
        <w:t>2000.</w:t>
      </w:r>
    </w:p>
    <w:p w14:paraId="40C3284E" w14:textId="77777777" w:rsidR="00573E67" w:rsidRPr="00573E67" w:rsidRDefault="00573E67" w:rsidP="00573E67">
      <w:pPr>
        <w:pStyle w:val="a5"/>
        <w:widowControl w:val="0"/>
        <w:numPr>
          <w:ilvl w:val="0"/>
          <w:numId w:val="28"/>
        </w:numPr>
        <w:tabs>
          <w:tab w:val="left" w:pos="918"/>
          <w:tab w:val="left" w:pos="919"/>
        </w:tabs>
        <w:autoSpaceDE w:val="0"/>
        <w:autoSpaceDN w:val="0"/>
        <w:spacing w:after="0" w:line="240" w:lineRule="auto"/>
        <w:ind w:hanging="586"/>
        <w:contextualSpacing w:val="0"/>
        <w:jc w:val="left"/>
        <w:rPr>
          <w:rFonts w:ascii="Times New Roman" w:hAnsi="Times New Roman"/>
          <w:sz w:val="28"/>
          <w:szCs w:val="28"/>
        </w:rPr>
      </w:pPr>
      <w:r w:rsidRPr="00573E67">
        <w:rPr>
          <w:rFonts w:ascii="Times New Roman" w:hAnsi="Times New Roman"/>
          <w:sz w:val="28"/>
          <w:szCs w:val="28"/>
        </w:rPr>
        <w:t>Л.Царенко</w:t>
      </w:r>
      <w:r w:rsidRPr="00573E67">
        <w:rPr>
          <w:rFonts w:ascii="Times New Roman" w:hAnsi="Times New Roman"/>
          <w:spacing w:val="-4"/>
          <w:sz w:val="28"/>
          <w:szCs w:val="28"/>
        </w:rPr>
        <w:t xml:space="preserve"> </w:t>
      </w:r>
      <w:r w:rsidRPr="00573E67">
        <w:rPr>
          <w:rFonts w:ascii="Times New Roman" w:hAnsi="Times New Roman"/>
          <w:sz w:val="28"/>
          <w:szCs w:val="28"/>
        </w:rPr>
        <w:t>От</w:t>
      </w:r>
      <w:r w:rsidRPr="00573E67">
        <w:rPr>
          <w:rFonts w:ascii="Times New Roman" w:hAnsi="Times New Roman"/>
          <w:spacing w:val="-5"/>
          <w:sz w:val="28"/>
          <w:szCs w:val="28"/>
        </w:rPr>
        <w:t xml:space="preserve"> </w:t>
      </w:r>
      <w:r w:rsidRPr="00573E67">
        <w:rPr>
          <w:rFonts w:ascii="Times New Roman" w:hAnsi="Times New Roman"/>
          <w:sz w:val="28"/>
          <w:szCs w:val="28"/>
        </w:rPr>
        <w:t>потешек</w:t>
      </w:r>
      <w:r w:rsidRPr="00573E67">
        <w:rPr>
          <w:rFonts w:ascii="Times New Roman" w:hAnsi="Times New Roman"/>
          <w:spacing w:val="-4"/>
          <w:sz w:val="28"/>
          <w:szCs w:val="28"/>
        </w:rPr>
        <w:t xml:space="preserve"> </w:t>
      </w:r>
      <w:r w:rsidRPr="00573E67">
        <w:rPr>
          <w:rFonts w:ascii="Times New Roman" w:hAnsi="Times New Roman"/>
          <w:sz w:val="28"/>
          <w:szCs w:val="28"/>
        </w:rPr>
        <w:t>к</w:t>
      </w:r>
      <w:r w:rsidRPr="00573E67">
        <w:rPr>
          <w:rFonts w:ascii="Times New Roman" w:hAnsi="Times New Roman"/>
          <w:spacing w:val="-3"/>
          <w:sz w:val="28"/>
          <w:szCs w:val="28"/>
        </w:rPr>
        <w:t xml:space="preserve"> </w:t>
      </w:r>
      <w:r w:rsidRPr="00573E67">
        <w:rPr>
          <w:rFonts w:ascii="Times New Roman" w:hAnsi="Times New Roman"/>
          <w:sz w:val="28"/>
          <w:szCs w:val="28"/>
        </w:rPr>
        <w:t>пушкинскому</w:t>
      </w:r>
      <w:r w:rsidRPr="00573E67">
        <w:rPr>
          <w:rFonts w:ascii="Times New Roman" w:hAnsi="Times New Roman"/>
          <w:spacing w:val="-8"/>
          <w:sz w:val="28"/>
          <w:szCs w:val="28"/>
        </w:rPr>
        <w:t xml:space="preserve"> </w:t>
      </w:r>
      <w:r w:rsidRPr="00573E67">
        <w:rPr>
          <w:rFonts w:ascii="Times New Roman" w:hAnsi="Times New Roman"/>
          <w:sz w:val="28"/>
          <w:szCs w:val="28"/>
        </w:rPr>
        <w:t>балу...</w:t>
      </w:r>
      <w:r w:rsidRPr="00573E67">
        <w:rPr>
          <w:rFonts w:ascii="Times New Roman" w:hAnsi="Times New Roman"/>
          <w:spacing w:val="-1"/>
          <w:sz w:val="28"/>
          <w:szCs w:val="28"/>
        </w:rPr>
        <w:t xml:space="preserve"> </w:t>
      </w:r>
      <w:r w:rsidRPr="00573E67">
        <w:rPr>
          <w:rFonts w:ascii="Times New Roman" w:hAnsi="Times New Roman"/>
          <w:sz w:val="28"/>
          <w:szCs w:val="28"/>
        </w:rPr>
        <w:t>Москва.</w:t>
      </w:r>
      <w:r w:rsidRPr="00573E67">
        <w:rPr>
          <w:rFonts w:ascii="Times New Roman" w:hAnsi="Times New Roman"/>
          <w:spacing w:val="-1"/>
          <w:sz w:val="28"/>
          <w:szCs w:val="28"/>
        </w:rPr>
        <w:t xml:space="preserve"> </w:t>
      </w:r>
      <w:r w:rsidRPr="00573E67">
        <w:rPr>
          <w:rFonts w:ascii="Times New Roman" w:hAnsi="Times New Roman"/>
          <w:sz w:val="28"/>
          <w:szCs w:val="28"/>
        </w:rPr>
        <w:t>Линка-Пресс.</w:t>
      </w:r>
      <w:r w:rsidRPr="00573E67">
        <w:rPr>
          <w:rFonts w:ascii="Times New Roman" w:hAnsi="Times New Roman"/>
          <w:spacing w:val="-1"/>
          <w:sz w:val="28"/>
          <w:szCs w:val="28"/>
        </w:rPr>
        <w:t xml:space="preserve"> </w:t>
      </w:r>
      <w:r w:rsidRPr="00573E67">
        <w:rPr>
          <w:rFonts w:ascii="Times New Roman" w:hAnsi="Times New Roman"/>
          <w:sz w:val="28"/>
          <w:szCs w:val="28"/>
        </w:rPr>
        <w:t>1999г</w:t>
      </w:r>
    </w:p>
    <w:p w14:paraId="19EE1254" w14:textId="77777777" w:rsidR="00573E67" w:rsidRPr="00573E67" w:rsidRDefault="00573E67" w:rsidP="00573E67">
      <w:pPr>
        <w:pStyle w:val="a5"/>
        <w:widowControl w:val="0"/>
        <w:numPr>
          <w:ilvl w:val="0"/>
          <w:numId w:val="28"/>
        </w:numPr>
        <w:tabs>
          <w:tab w:val="left" w:pos="918"/>
          <w:tab w:val="left" w:pos="919"/>
        </w:tabs>
        <w:autoSpaceDE w:val="0"/>
        <w:autoSpaceDN w:val="0"/>
        <w:spacing w:after="0" w:line="240" w:lineRule="auto"/>
        <w:ind w:left="693" w:right="226" w:hanging="586"/>
        <w:contextualSpacing w:val="0"/>
        <w:jc w:val="left"/>
        <w:rPr>
          <w:rFonts w:ascii="Times New Roman" w:hAnsi="Times New Roman"/>
          <w:sz w:val="28"/>
          <w:szCs w:val="28"/>
        </w:rPr>
      </w:pPr>
      <w:r w:rsidRPr="00573E67">
        <w:rPr>
          <w:rFonts w:ascii="Times New Roman" w:hAnsi="Times New Roman"/>
          <w:sz w:val="28"/>
          <w:szCs w:val="28"/>
        </w:rPr>
        <w:tab/>
        <w:t>Фольклор</w:t>
      </w:r>
      <w:r w:rsidRPr="00573E67">
        <w:rPr>
          <w:rFonts w:ascii="Times New Roman" w:hAnsi="Times New Roman"/>
          <w:spacing w:val="45"/>
          <w:sz w:val="28"/>
          <w:szCs w:val="28"/>
        </w:rPr>
        <w:t xml:space="preserve"> </w:t>
      </w:r>
      <w:r w:rsidRPr="00573E67">
        <w:rPr>
          <w:rFonts w:ascii="Times New Roman" w:hAnsi="Times New Roman"/>
          <w:sz w:val="28"/>
          <w:szCs w:val="28"/>
        </w:rPr>
        <w:t>–</w:t>
      </w:r>
      <w:r w:rsidRPr="00573E67">
        <w:rPr>
          <w:rFonts w:ascii="Times New Roman" w:hAnsi="Times New Roman"/>
          <w:spacing w:val="44"/>
          <w:sz w:val="28"/>
          <w:szCs w:val="28"/>
        </w:rPr>
        <w:t xml:space="preserve"> </w:t>
      </w:r>
      <w:r w:rsidRPr="00573E67">
        <w:rPr>
          <w:rFonts w:ascii="Times New Roman" w:hAnsi="Times New Roman"/>
          <w:sz w:val="28"/>
          <w:szCs w:val="28"/>
        </w:rPr>
        <w:t>музыка</w:t>
      </w:r>
      <w:r w:rsidRPr="00573E67">
        <w:rPr>
          <w:rFonts w:ascii="Times New Roman" w:hAnsi="Times New Roman"/>
          <w:spacing w:val="45"/>
          <w:sz w:val="28"/>
          <w:szCs w:val="28"/>
        </w:rPr>
        <w:t xml:space="preserve"> </w:t>
      </w:r>
      <w:r w:rsidRPr="00573E67">
        <w:rPr>
          <w:rFonts w:ascii="Times New Roman" w:hAnsi="Times New Roman"/>
          <w:sz w:val="28"/>
          <w:szCs w:val="28"/>
        </w:rPr>
        <w:t>-</w:t>
      </w:r>
      <w:r w:rsidRPr="00573E67">
        <w:rPr>
          <w:rFonts w:ascii="Times New Roman" w:hAnsi="Times New Roman"/>
          <w:spacing w:val="42"/>
          <w:sz w:val="28"/>
          <w:szCs w:val="28"/>
        </w:rPr>
        <w:t xml:space="preserve"> </w:t>
      </w:r>
      <w:r w:rsidRPr="00573E67">
        <w:rPr>
          <w:rFonts w:ascii="Times New Roman" w:hAnsi="Times New Roman"/>
          <w:sz w:val="28"/>
          <w:szCs w:val="28"/>
        </w:rPr>
        <w:t>театр.</w:t>
      </w:r>
      <w:r w:rsidRPr="00573E67">
        <w:rPr>
          <w:rFonts w:ascii="Times New Roman" w:hAnsi="Times New Roman"/>
          <w:spacing w:val="46"/>
          <w:sz w:val="28"/>
          <w:szCs w:val="28"/>
        </w:rPr>
        <w:t xml:space="preserve"> </w:t>
      </w:r>
      <w:r w:rsidRPr="00573E67">
        <w:rPr>
          <w:rFonts w:ascii="Times New Roman" w:hAnsi="Times New Roman"/>
          <w:sz w:val="28"/>
          <w:szCs w:val="28"/>
        </w:rPr>
        <w:t>Под</w:t>
      </w:r>
      <w:r w:rsidRPr="00573E67">
        <w:rPr>
          <w:rFonts w:ascii="Times New Roman" w:hAnsi="Times New Roman"/>
          <w:spacing w:val="45"/>
          <w:sz w:val="28"/>
          <w:szCs w:val="28"/>
        </w:rPr>
        <w:t xml:space="preserve"> </w:t>
      </w:r>
      <w:r w:rsidRPr="00573E67">
        <w:rPr>
          <w:rFonts w:ascii="Times New Roman" w:hAnsi="Times New Roman"/>
          <w:sz w:val="28"/>
          <w:szCs w:val="28"/>
        </w:rPr>
        <w:t>редакцией</w:t>
      </w:r>
      <w:r w:rsidRPr="00573E67">
        <w:rPr>
          <w:rFonts w:ascii="Times New Roman" w:hAnsi="Times New Roman"/>
          <w:spacing w:val="43"/>
          <w:sz w:val="28"/>
          <w:szCs w:val="28"/>
        </w:rPr>
        <w:t xml:space="preserve"> </w:t>
      </w:r>
      <w:r w:rsidRPr="00573E67">
        <w:rPr>
          <w:rFonts w:ascii="Times New Roman" w:hAnsi="Times New Roman"/>
          <w:sz w:val="28"/>
          <w:szCs w:val="28"/>
        </w:rPr>
        <w:t>С.И.Мерзляковой</w:t>
      </w:r>
      <w:r w:rsidRPr="00573E67">
        <w:rPr>
          <w:rFonts w:ascii="Times New Roman" w:hAnsi="Times New Roman"/>
          <w:spacing w:val="50"/>
          <w:sz w:val="28"/>
          <w:szCs w:val="28"/>
        </w:rPr>
        <w:t xml:space="preserve"> </w:t>
      </w:r>
      <w:r w:rsidRPr="00573E67">
        <w:rPr>
          <w:rFonts w:ascii="Times New Roman" w:hAnsi="Times New Roman"/>
          <w:sz w:val="28"/>
          <w:szCs w:val="28"/>
        </w:rPr>
        <w:t>–</w:t>
      </w:r>
      <w:r w:rsidRPr="00573E67">
        <w:rPr>
          <w:rFonts w:ascii="Times New Roman" w:hAnsi="Times New Roman"/>
          <w:spacing w:val="44"/>
          <w:sz w:val="28"/>
          <w:szCs w:val="28"/>
        </w:rPr>
        <w:t xml:space="preserve"> </w:t>
      </w:r>
      <w:r w:rsidRPr="00573E67">
        <w:rPr>
          <w:rFonts w:ascii="Times New Roman" w:hAnsi="Times New Roman"/>
          <w:sz w:val="28"/>
          <w:szCs w:val="28"/>
        </w:rPr>
        <w:t>М.:</w:t>
      </w:r>
      <w:r w:rsidRPr="00573E67">
        <w:rPr>
          <w:rFonts w:ascii="Times New Roman" w:hAnsi="Times New Roman"/>
          <w:spacing w:val="-67"/>
          <w:sz w:val="28"/>
          <w:szCs w:val="28"/>
        </w:rPr>
        <w:t xml:space="preserve"> </w:t>
      </w:r>
      <w:r w:rsidRPr="00573E67">
        <w:rPr>
          <w:rFonts w:ascii="Times New Roman" w:hAnsi="Times New Roman"/>
          <w:sz w:val="28"/>
          <w:szCs w:val="28"/>
        </w:rPr>
        <w:t>Гуманитарный центр</w:t>
      </w:r>
      <w:r w:rsidRPr="00573E67">
        <w:rPr>
          <w:rFonts w:ascii="Times New Roman" w:hAnsi="Times New Roman"/>
          <w:spacing w:val="1"/>
          <w:sz w:val="28"/>
          <w:szCs w:val="28"/>
        </w:rPr>
        <w:t xml:space="preserve"> </w:t>
      </w:r>
      <w:r w:rsidRPr="00573E67">
        <w:rPr>
          <w:rFonts w:ascii="Times New Roman" w:hAnsi="Times New Roman"/>
          <w:sz w:val="28"/>
          <w:szCs w:val="28"/>
        </w:rPr>
        <w:t>ВЛАДОС</w:t>
      </w:r>
      <w:r w:rsidRPr="00573E67">
        <w:rPr>
          <w:rFonts w:ascii="Times New Roman" w:hAnsi="Times New Roman"/>
          <w:spacing w:val="6"/>
          <w:sz w:val="28"/>
          <w:szCs w:val="28"/>
        </w:rPr>
        <w:t xml:space="preserve"> </w:t>
      </w:r>
      <w:r w:rsidRPr="00573E67">
        <w:rPr>
          <w:rFonts w:ascii="Times New Roman" w:hAnsi="Times New Roman"/>
          <w:sz w:val="28"/>
          <w:szCs w:val="28"/>
        </w:rPr>
        <w:t>- 1999г.</w:t>
      </w:r>
    </w:p>
    <w:p w14:paraId="5D41D9C2" w14:textId="77777777" w:rsidR="00573E67" w:rsidRPr="00573E67" w:rsidRDefault="00573E67" w:rsidP="00573E67">
      <w:pPr>
        <w:tabs>
          <w:tab w:val="left" w:pos="1843"/>
        </w:tabs>
        <w:suppressAutoHyphens/>
        <w:spacing w:after="0" w:line="240" w:lineRule="auto"/>
        <w:ind w:left="567"/>
        <w:jc w:val="center"/>
        <w:rPr>
          <w:rFonts w:ascii="Times New Roman" w:eastAsia="Times New Roman" w:hAnsi="Times New Roman" w:cs="Times New Roman"/>
          <w:b/>
          <w:sz w:val="28"/>
          <w:szCs w:val="28"/>
          <w:lang w:eastAsia="ar-SA"/>
        </w:rPr>
      </w:pPr>
    </w:p>
    <w:p w14:paraId="424BDEFD" w14:textId="77777777" w:rsidR="00573E67" w:rsidRPr="00F1545D" w:rsidRDefault="00573E67" w:rsidP="00F1545D">
      <w:pPr>
        <w:widowControl w:val="0"/>
        <w:autoSpaceDE w:val="0"/>
        <w:autoSpaceDN w:val="0"/>
        <w:spacing w:after="0" w:line="242" w:lineRule="auto"/>
        <w:jc w:val="both"/>
        <w:rPr>
          <w:rFonts w:ascii="Times New Roman" w:eastAsia="Times New Roman" w:hAnsi="Times New Roman" w:cs="Times New Roman"/>
        </w:rPr>
        <w:sectPr w:rsidR="00573E67" w:rsidRPr="00F1545D" w:rsidSect="00AF1BAF">
          <w:pgSz w:w="11910" w:h="16840"/>
          <w:pgMar w:top="1040" w:right="900" w:bottom="1240" w:left="800" w:header="0" w:footer="976" w:gutter="0"/>
          <w:cols w:space="720"/>
        </w:sectPr>
      </w:pPr>
    </w:p>
    <w:p w14:paraId="73B65EE2" w14:textId="77777777" w:rsidR="00E65BFB" w:rsidRPr="00E65BFB" w:rsidRDefault="00E65BFB" w:rsidP="00E65BFB">
      <w:pPr>
        <w:tabs>
          <w:tab w:val="left" w:pos="1843"/>
        </w:tabs>
        <w:suppressAutoHyphens/>
        <w:spacing w:after="0" w:line="240" w:lineRule="auto"/>
        <w:ind w:left="567"/>
        <w:jc w:val="center"/>
        <w:rPr>
          <w:rFonts w:ascii="Times New Roman" w:eastAsia="Times New Roman" w:hAnsi="Times New Roman" w:cs="Times New Roman"/>
          <w:b/>
          <w:sz w:val="24"/>
          <w:szCs w:val="24"/>
          <w:lang w:eastAsia="ar-SA"/>
        </w:rPr>
      </w:pPr>
    </w:p>
    <w:sectPr w:rsidR="00E65BFB" w:rsidRPr="00E65BFB" w:rsidSect="00AF1BAF">
      <w:pgSz w:w="11906" w:h="16838"/>
      <w:pgMar w:top="720" w:right="991"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0A3F7" w14:textId="77777777" w:rsidR="00AF1BAF" w:rsidRDefault="00AF1BAF" w:rsidP="00416CAC">
      <w:pPr>
        <w:spacing w:after="0" w:line="240" w:lineRule="auto"/>
      </w:pPr>
      <w:r>
        <w:separator/>
      </w:r>
    </w:p>
  </w:endnote>
  <w:endnote w:type="continuationSeparator" w:id="0">
    <w:p w14:paraId="6A46062C" w14:textId="77777777" w:rsidR="00AF1BAF" w:rsidRDefault="00AF1BAF" w:rsidP="00416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6A827" w14:textId="77777777" w:rsidR="00AF1BAF" w:rsidRDefault="00AF1BAF" w:rsidP="00416CAC">
      <w:pPr>
        <w:spacing w:after="0" w:line="240" w:lineRule="auto"/>
      </w:pPr>
      <w:r>
        <w:separator/>
      </w:r>
    </w:p>
  </w:footnote>
  <w:footnote w:type="continuationSeparator" w:id="0">
    <w:p w14:paraId="1884F7F5" w14:textId="77777777" w:rsidR="00AF1BAF" w:rsidRDefault="00AF1BAF" w:rsidP="00416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419000D"/>
    <w:lvl w:ilvl="0">
      <w:start w:val="1"/>
      <w:numFmt w:val="bullet"/>
      <w:lvlText w:val=""/>
      <w:lvlJc w:val="left"/>
      <w:pPr>
        <w:ind w:left="720" w:hanging="360"/>
      </w:pPr>
      <w:rPr>
        <w:rFonts w:ascii="Wingdings" w:hAnsi="Wingdings" w:hint="default"/>
      </w:rPr>
    </w:lvl>
  </w:abstractNum>
  <w:abstractNum w:abstractNumId="1" w15:restartNumberingAfterBreak="0">
    <w:nsid w:val="00000007"/>
    <w:multiLevelType w:val="multilevel"/>
    <w:tmpl w:val="EF74CBFA"/>
    <w:name w:val="WW8Num7"/>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720"/>
        </w:tabs>
        <w:ind w:left="720" w:hanging="720"/>
      </w:pPr>
      <w:rPr>
        <w:rFonts w:ascii="Wingdings" w:hAnsi="Wingdings" w:cs="Wingdings" w:hint="default"/>
        <w:b/>
        <w:sz w:val="24"/>
        <w:szCs w:val="24"/>
      </w:rPr>
    </w:lvl>
    <w:lvl w:ilvl="2">
      <w:start w:val="1"/>
      <w:numFmt w:val="decimal"/>
      <w:lvlText w:val="%1.%2.%3"/>
      <w:lvlJc w:val="left"/>
      <w:pPr>
        <w:tabs>
          <w:tab w:val="num" w:pos="720"/>
        </w:tabs>
        <w:ind w:left="720" w:hanging="720"/>
      </w:pPr>
      <w:rPr>
        <w:rFonts w:ascii="Wingdings" w:hAnsi="Wingdings" w:cs="Wingdings" w:hint="default"/>
        <w:b/>
        <w:sz w:val="24"/>
        <w:szCs w:val="24"/>
      </w:rPr>
    </w:lvl>
    <w:lvl w:ilvl="3">
      <w:start w:val="1"/>
      <w:numFmt w:val="decimal"/>
      <w:lvlText w:val="%1.%2.%3.%4"/>
      <w:lvlJc w:val="left"/>
      <w:pPr>
        <w:tabs>
          <w:tab w:val="num" w:pos="1080"/>
        </w:tabs>
        <w:ind w:left="1080" w:hanging="1080"/>
      </w:pPr>
      <w:rPr>
        <w:rFonts w:ascii="Wingdings" w:hAnsi="Wingdings" w:cs="Wingdings" w:hint="default"/>
        <w:b/>
        <w:sz w:val="24"/>
        <w:szCs w:val="24"/>
      </w:rPr>
    </w:lvl>
    <w:lvl w:ilvl="4">
      <w:start w:val="1"/>
      <w:numFmt w:val="decimal"/>
      <w:lvlText w:val="%1.%2.%3.%4.%5"/>
      <w:lvlJc w:val="left"/>
      <w:pPr>
        <w:tabs>
          <w:tab w:val="num" w:pos="1440"/>
        </w:tabs>
        <w:ind w:left="1440" w:hanging="1440"/>
      </w:pPr>
      <w:rPr>
        <w:rFonts w:ascii="Wingdings" w:hAnsi="Wingdings" w:cs="Wingdings" w:hint="default"/>
        <w:b/>
        <w:sz w:val="24"/>
        <w:szCs w:val="24"/>
      </w:rPr>
    </w:lvl>
    <w:lvl w:ilvl="5">
      <w:start w:val="1"/>
      <w:numFmt w:val="decimal"/>
      <w:lvlText w:val="%1.%2.%3.%4.%5.%6"/>
      <w:lvlJc w:val="left"/>
      <w:pPr>
        <w:tabs>
          <w:tab w:val="num" w:pos="1440"/>
        </w:tabs>
        <w:ind w:left="1440" w:hanging="1440"/>
      </w:pPr>
      <w:rPr>
        <w:rFonts w:ascii="Wingdings" w:hAnsi="Wingdings" w:cs="Wingdings" w:hint="default"/>
        <w:b/>
        <w:sz w:val="24"/>
        <w:szCs w:val="24"/>
      </w:rPr>
    </w:lvl>
    <w:lvl w:ilvl="6">
      <w:start w:val="1"/>
      <w:numFmt w:val="decimal"/>
      <w:lvlText w:val="%1.%2.%3.%4.%5.%6.%7"/>
      <w:lvlJc w:val="left"/>
      <w:pPr>
        <w:tabs>
          <w:tab w:val="num" w:pos="1800"/>
        </w:tabs>
        <w:ind w:left="1800" w:hanging="1800"/>
      </w:pPr>
      <w:rPr>
        <w:rFonts w:ascii="Wingdings" w:hAnsi="Wingdings" w:cs="Wingdings" w:hint="default"/>
        <w:b/>
        <w:sz w:val="24"/>
        <w:szCs w:val="24"/>
      </w:rPr>
    </w:lvl>
    <w:lvl w:ilvl="7">
      <w:start w:val="1"/>
      <w:numFmt w:val="decimal"/>
      <w:lvlText w:val="%1.%2.%3.%4.%5.%6.%7.%8"/>
      <w:lvlJc w:val="left"/>
      <w:pPr>
        <w:tabs>
          <w:tab w:val="num" w:pos="1800"/>
        </w:tabs>
        <w:ind w:left="1800" w:hanging="1800"/>
      </w:pPr>
      <w:rPr>
        <w:rFonts w:ascii="Wingdings" w:hAnsi="Wingdings" w:cs="Wingdings" w:hint="default"/>
        <w:b/>
        <w:sz w:val="24"/>
        <w:szCs w:val="24"/>
      </w:rPr>
    </w:lvl>
    <w:lvl w:ilvl="8">
      <w:start w:val="1"/>
      <w:numFmt w:val="decimal"/>
      <w:lvlText w:val="%1.%2.%3.%4.%5.%6.%7.%8.%9"/>
      <w:lvlJc w:val="left"/>
      <w:pPr>
        <w:tabs>
          <w:tab w:val="num" w:pos="2160"/>
        </w:tabs>
        <w:ind w:left="2160" w:hanging="2160"/>
      </w:pPr>
      <w:rPr>
        <w:rFonts w:ascii="Wingdings" w:hAnsi="Wingdings" w:cs="Wingdings" w:hint="default"/>
        <w:b/>
        <w:sz w:val="24"/>
        <w:szCs w:val="24"/>
      </w:rPr>
    </w:lvl>
  </w:abstractNum>
  <w:abstractNum w:abstractNumId="2"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Times New Roman" w:hint="default"/>
      </w:rPr>
    </w:lvl>
  </w:abstractNum>
  <w:abstractNum w:abstractNumId="3"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cs="Times New Roman" w:hint="default"/>
        <w:color w:val="000000"/>
        <w:sz w:val="24"/>
        <w:szCs w:val="24"/>
      </w:rPr>
    </w:lvl>
  </w:abstractNum>
  <w:abstractNum w:abstractNumId="4" w15:restartNumberingAfterBreak="0">
    <w:nsid w:val="0000000C"/>
    <w:multiLevelType w:val="multilevel"/>
    <w:tmpl w:val="0000000C"/>
    <w:name w:val="WW8Num12"/>
    <w:lvl w:ilvl="0">
      <w:start w:val="1"/>
      <w:numFmt w:val="decimal"/>
      <w:lvlText w:val="%1."/>
      <w:lvlJc w:val="left"/>
      <w:pPr>
        <w:tabs>
          <w:tab w:val="num" w:pos="1440"/>
        </w:tabs>
        <w:ind w:left="1440" w:hanging="585"/>
      </w:pPr>
      <w:rPr>
        <w:rFonts w:cs="Times New Roman" w:hint="default"/>
        <w:b/>
      </w:rPr>
    </w:lvl>
    <w:lvl w:ilvl="1">
      <w:start w:val="1"/>
      <w:numFmt w:val="decimal"/>
      <w:lvlText w:val="%1.%2."/>
      <w:lvlJc w:val="left"/>
      <w:pPr>
        <w:tabs>
          <w:tab w:val="num" w:pos="1575"/>
        </w:tabs>
        <w:ind w:left="1575" w:hanging="720"/>
      </w:pPr>
      <w:rPr>
        <w:rFonts w:cs="Times New Roman" w:hint="default"/>
        <w:b/>
      </w:rPr>
    </w:lvl>
    <w:lvl w:ilvl="2">
      <w:start w:val="1"/>
      <w:numFmt w:val="decimal"/>
      <w:lvlText w:val="%1.%2.%3."/>
      <w:lvlJc w:val="left"/>
      <w:pPr>
        <w:tabs>
          <w:tab w:val="num" w:pos="1575"/>
        </w:tabs>
        <w:ind w:left="1575" w:hanging="720"/>
      </w:pPr>
      <w:rPr>
        <w:rFonts w:cs="Times New Roman" w:hint="default"/>
        <w:b/>
      </w:rPr>
    </w:lvl>
    <w:lvl w:ilvl="3">
      <w:start w:val="1"/>
      <w:numFmt w:val="decimal"/>
      <w:lvlText w:val="%1.%2.%3.%4."/>
      <w:lvlJc w:val="left"/>
      <w:pPr>
        <w:tabs>
          <w:tab w:val="num" w:pos="1935"/>
        </w:tabs>
        <w:ind w:left="1935" w:hanging="1080"/>
      </w:pPr>
      <w:rPr>
        <w:rFonts w:cs="Times New Roman" w:hint="default"/>
        <w:b/>
      </w:rPr>
    </w:lvl>
    <w:lvl w:ilvl="4">
      <w:start w:val="1"/>
      <w:numFmt w:val="decimal"/>
      <w:lvlText w:val="%1.%2.%3.%4.%5."/>
      <w:lvlJc w:val="left"/>
      <w:pPr>
        <w:tabs>
          <w:tab w:val="num" w:pos="2295"/>
        </w:tabs>
        <w:ind w:left="2295" w:hanging="1440"/>
      </w:pPr>
      <w:rPr>
        <w:rFonts w:cs="Times New Roman" w:hint="default"/>
        <w:b/>
      </w:rPr>
    </w:lvl>
    <w:lvl w:ilvl="5">
      <w:start w:val="1"/>
      <w:numFmt w:val="decimal"/>
      <w:lvlText w:val="%1.%2.%3.%4.%5.%6."/>
      <w:lvlJc w:val="left"/>
      <w:pPr>
        <w:tabs>
          <w:tab w:val="num" w:pos="2295"/>
        </w:tabs>
        <w:ind w:left="2295" w:hanging="1440"/>
      </w:pPr>
      <w:rPr>
        <w:rFonts w:cs="Times New Roman" w:hint="default"/>
        <w:b/>
      </w:rPr>
    </w:lvl>
    <w:lvl w:ilvl="6">
      <w:start w:val="1"/>
      <w:numFmt w:val="decimal"/>
      <w:lvlText w:val="%1.%2.%3.%4.%5.%6.%7."/>
      <w:lvlJc w:val="left"/>
      <w:pPr>
        <w:tabs>
          <w:tab w:val="num" w:pos="2655"/>
        </w:tabs>
        <w:ind w:left="2655" w:hanging="1800"/>
      </w:pPr>
      <w:rPr>
        <w:rFonts w:cs="Times New Roman" w:hint="default"/>
        <w:b/>
      </w:rPr>
    </w:lvl>
    <w:lvl w:ilvl="7">
      <w:start w:val="1"/>
      <w:numFmt w:val="decimal"/>
      <w:lvlText w:val="%1.%2.%3.%4.%5.%6.%7.%8."/>
      <w:lvlJc w:val="left"/>
      <w:pPr>
        <w:tabs>
          <w:tab w:val="num" w:pos="3015"/>
        </w:tabs>
        <w:ind w:left="3015" w:hanging="2160"/>
      </w:pPr>
      <w:rPr>
        <w:rFonts w:cs="Times New Roman" w:hint="default"/>
        <w:b/>
      </w:rPr>
    </w:lvl>
    <w:lvl w:ilvl="8">
      <w:start w:val="1"/>
      <w:numFmt w:val="decimal"/>
      <w:lvlText w:val="%1.%2.%3.%4.%5.%6.%7.%8.%9."/>
      <w:lvlJc w:val="left"/>
      <w:pPr>
        <w:tabs>
          <w:tab w:val="num" w:pos="3015"/>
        </w:tabs>
        <w:ind w:left="3015" w:hanging="2160"/>
      </w:pPr>
      <w:rPr>
        <w:rFonts w:cs="Times New Roman" w:hint="default"/>
        <w:b/>
      </w:rPr>
    </w:lvl>
  </w:abstractNum>
  <w:abstractNum w:abstractNumId="5" w15:restartNumberingAfterBreak="0">
    <w:nsid w:val="00000010"/>
    <w:multiLevelType w:val="multilevel"/>
    <w:tmpl w:val="8E445EFC"/>
    <w:name w:val="WW8Num16"/>
    <w:lvl w:ilvl="0">
      <w:start w:val="1"/>
      <w:numFmt w:val="decimal"/>
      <w:lvlText w:val="%1."/>
      <w:lvlJc w:val="left"/>
      <w:pPr>
        <w:tabs>
          <w:tab w:val="num" w:pos="1440"/>
        </w:tabs>
        <w:ind w:left="1440" w:hanging="585"/>
      </w:pPr>
      <w:rPr>
        <w:rFonts w:ascii="Times New Roman" w:hAnsi="Times New Roman" w:cs="Times New Roman" w:hint="default"/>
        <w:b w:val="0"/>
        <w:i/>
        <w:sz w:val="24"/>
        <w:szCs w:val="24"/>
      </w:rPr>
    </w:lvl>
    <w:lvl w:ilvl="1">
      <w:start w:val="1"/>
      <w:numFmt w:val="decimal"/>
      <w:lvlText w:val="%1.%2."/>
      <w:lvlJc w:val="left"/>
      <w:pPr>
        <w:tabs>
          <w:tab w:val="num" w:pos="1575"/>
        </w:tabs>
        <w:ind w:left="1575" w:hanging="720"/>
      </w:pPr>
      <w:rPr>
        <w:rFonts w:hint="default"/>
      </w:rPr>
    </w:lvl>
    <w:lvl w:ilvl="2">
      <w:start w:val="1"/>
      <w:numFmt w:val="decimal"/>
      <w:lvlText w:val="%1.%2.%3."/>
      <w:lvlJc w:val="left"/>
      <w:pPr>
        <w:tabs>
          <w:tab w:val="num" w:pos="1575"/>
        </w:tabs>
        <w:ind w:left="1575"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95"/>
        </w:tabs>
        <w:ind w:left="2295" w:hanging="1440"/>
      </w:pPr>
      <w:rPr>
        <w:rFonts w:hint="default"/>
      </w:rPr>
    </w:lvl>
    <w:lvl w:ilvl="5">
      <w:start w:val="1"/>
      <w:numFmt w:val="decimal"/>
      <w:lvlText w:val="%1.%2.%3.%4.%5.%6."/>
      <w:lvlJc w:val="left"/>
      <w:pPr>
        <w:tabs>
          <w:tab w:val="num" w:pos="2295"/>
        </w:tabs>
        <w:ind w:left="2295" w:hanging="1440"/>
      </w:pPr>
      <w:rPr>
        <w:rFonts w:hint="default"/>
      </w:rPr>
    </w:lvl>
    <w:lvl w:ilvl="6">
      <w:start w:val="1"/>
      <w:numFmt w:val="decimal"/>
      <w:lvlText w:val="%1.%2.%3.%4.%5.%6.%7."/>
      <w:lvlJc w:val="left"/>
      <w:pPr>
        <w:tabs>
          <w:tab w:val="num" w:pos="2655"/>
        </w:tabs>
        <w:ind w:left="2655" w:hanging="1800"/>
      </w:pPr>
      <w:rPr>
        <w:rFonts w:hint="default"/>
      </w:rPr>
    </w:lvl>
    <w:lvl w:ilvl="7">
      <w:start w:val="1"/>
      <w:numFmt w:val="decimal"/>
      <w:lvlText w:val="%1.%2.%3.%4.%5.%6.%7.%8."/>
      <w:lvlJc w:val="left"/>
      <w:pPr>
        <w:tabs>
          <w:tab w:val="num" w:pos="3015"/>
        </w:tabs>
        <w:ind w:left="3015" w:hanging="2160"/>
      </w:pPr>
      <w:rPr>
        <w:rFonts w:hint="default"/>
      </w:rPr>
    </w:lvl>
    <w:lvl w:ilvl="8">
      <w:start w:val="1"/>
      <w:numFmt w:val="decimal"/>
      <w:lvlText w:val="%1.%2.%3.%4.%5.%6.%7.%8.%9."/>
      <w:lvlJc w:val="left"/>
      <w:pPr>
        <w:tabs>
          <w:tab w:val="num" w:pos="3015"/>
        </w:tabs>
        <w:ind w:left="3015" w:hanging="2160"/>
      </w:pPr>
      <w:rPr>
        <w:rFonts w:hint="default"/>
      </w:rPr>
    </w:lvl>
  </w:abstractNum>
  <w:abstractNum w:abstractNumId="6" w15:restartNumberingAfterBreak="0">
    <w:nsid w:val="00002213"/>
    <w:multiLevelType w:val="hybridMultilevel"/>
    <w:tmpl w:val="ECAC17BE"/>
    <w:lvl w:ilvl="0" w:tplc="12A48754">
      <w:start w:val="5"/>
      <w:numFmt w:val="decimal"/>
      <w:lvlText w:val="%1."/>
      <w:lvlJc w:val="left"/>
    </w:lvl>
    <w:lvl w:ilvl="1" w:tplc="2D3CC6F4">
      <w:numFmt w:val="decimal"/>
      <w:lvlText w:val=""/>
      <w:lvlJc w:val="left"/>
    </w:lvl>
    <w:lvl w:ilvl="2" w:tplc="F7CCFE94">
      <w:numFmt w:val="decimal"/>
      <w:lvlText w:val=""/>
      <w:lvlJc w:val="left"/>
    </w:lvl>
    <w:lvl w:ilvl="3" w:tplc="FFC4B41E">
      <w:numFmt w:val="decimal"/>
      <w:lvlText w:val=""/>
      <w:lvlJc w:val="left"/>
    </w:lvl>
    <w:lvl w:ilvl="4" w:tplc="8CCA9F2E">
      <w:numFmt w:val="decimal"/>
      <w:lvlText w:val=""/>
      <w:lvlJc w:val="left"/>
    </w:lvl>
    <w:lvl w:ilvl="5" w:tplc="2C52C994">
      <w:numFmt w:val="decimal"/>
      <w:lvlText w:val=""/>
      <w:lvlJc w:val="left"/>
    </w:lvl>
    <w:lvl w:ilvl="6" w:tplc="BC5A3D1E">
      <w:numFmt w:val="decimal"/>
      <w:lvlText w:val=""/>
      <w:lvlJc w:val="left"/>
    </w:lvl>
    <w:lvl w:ilvl="7" w:tplc="159E9588">
      <w:numFmt w:val="decimal"/>
      <w:lvlText w:val=""/>
      <w:lvlJc w:val="left"/>
    </w:lvl>
    <w:lvl w:ilvl="8" w:tplc="0E5A0CD6">
      <w:numFmt w:val="decimal"/>
      <w:lvlText w:val=""/>
      <w:lvlJc w:val="left"/>
    </w:lvl>
  </w:abstractNum>
  <w:abstractNum w:abstractNumId="7" w15:restartNumberingAfterBreak="0">
    <w:nsid w:val="0000323B"/>
    <w:multiLevelType w:val="hybridMultilevel"/>
    <w:tmpl w:val="EDBE5732"/>
    <w:lvl w:ilvl="0" w:tplc="963617B0">
      <w:start w:val="1"/>
      <w:numFmt w:val="bullet"/>
      <w:lvlText w:val="-"/>
      <w:lvlJc w:val="left"/>
    </w:lvl>
    <w:lvl w:ilvl="1" w:tplc="FBCEB0A6">
      <w:numFmt w:val="decimal"/>
      <w:lvlText w:val=""/>
      <w:lvlJc w:val="left"/>
    </w:lvl>
    <w:lvl w:ilvl="2" w:tplc="79263792">
      <w:numFmt w:val="decimal"/>
      <w:lvlText w:val=""/>
      <w:lvlJc w:val="left"/>
    </w:lvl>
    <w:lvl w:ilvl="3" w:tplc="2F4CF23A">
      <w:numFmt w:val="decimal"/>
      <w:lvlText w:val=""/>
      <w:lvlJc w:val="left"/>
    </w:lvl>
    <w:lvl w:ilvl="4" w:tplc="61BC0564">
      <w:numFmt w:val="decimal"/>
      <w:lvlText w:val=""/>
      <w:lvlJc w:val="left"/>
    </w:lvl>
    <w:lvl w:ilvl="5" w:tplc="29E6AFB2">
      <w:numFmt w:val="decimal"/>
      <w:lvlText w:val=""/>
      <w:lvlJc w:val="left"/>
    </w:lvl>
    <w:lvl w:ilvl="6" w:tplc="D83C08F4">
      <w:numFmt w:val="decimal"/>
      <w:lvlText w:val=""/>
      <w:lvlJc w:val="left"/>
    </w:lvl>
    <w:lvl w:ilvl="7" w:tplc="DAD0005A">
      <w:numFmt w:val="decimal"/>
      <w:lvlText w:val=""/>
      <w:lvlJc w:val="left"/>
    </w:lvl>
    <w:lvl w:ilvl="8" w:tplc="F2543DD2">
      <w:numFmt w:val="decimal"/>
      <w:lvlText w:val=""/>
      <w:lvlJc w:val="left"/>
    </w:lvl>
  </w:abstractNum>
  <w:abstractNum w:abstractNumId="8" w15:restartNumberingAfterBreak="0">
    <w:nsid w:val="00004E45"/>
    <w:multiLevelType w:val="hybridMultilevel"/>
    <w:tmpl w:val="F79A7F58"/>
    <w:lvl w:ilvl="0" w:tplc="DA5462B0">
      <w:start w:val="1"/>
      <w:numFmt w:val="bullet"/>
      <w:lvlText w:val="-"/>
      <w:lvlJc w:val="left"/>
    </w:lvl>
    <w:lvl w:ilvl="1" w:tplc="7F649CAC">
      <w:numFmt w:val="decimal"/>
      <w:lvlText w:val=""/>
      <w:lvlJc w:val="left"/>
    </w:lvl>
    <w:lvl w:ilvl="2" w:tplc="217861E2">
      <w:numFmt w:val="decimal"/>
      <w:lvlText w:val=""/>
      <w:lvlJc w:val="left"/>
    </w:lvl>
    <w:lvl w:ilvl="3" w:tplc="6ECC12A8">
      <w:numFmt w:val="decimal"/>
      <w:lvlText w:val=""/>
      <w:lvlJc w:val="left"/>
    </w:lvl>
    <w:lvl w:ilvl="4" w:tplc="1E74BF0E">
      <w:numFmt w:val="decimal"/>
      <w:lvlText w:val=""/>
      <w:lvlJc w:val="left"/>
    </w:lvl>
    <w:lvl w:ilvl="5" w:tplc="3452C032">
      <w:numFmt w:val="decimal"/>
      <w:lvlText w:val=""/>
      <w:lvlJc w:val="left"/>
    </w:lvl>
    <w:lvl w:ilvl="6" w:tplc="CB22659A">
      <w:numFmt w:val="decimal"/>
      <w:lvlText w:val=""/>
      <w:lvlJc w:val="left"/>
    </w:lvl>
    <w:lvl w:ilvl="7" w:tplc="24529FB8">
      <w:numFmt w:val="decimal"/>
      <w:lvlText w:val=""/>
      <w:lvlJc w:val="left"/>
    </w:lvl>
    <w:lvl w:ilvl="8" w:tplc="D2048CFA">
      <w:numFmt w:val="decimal"/>
      <w:lvlText w:val=""/>
      <w:lvlJc w:val="left"/>
    </w:lvl>
  </w:abstractNum>
  <w:abstractNum w:abstractNumId="9" w15:restartNumberingAfterBreak="0">
    <w:nsid w:val="00006BFC"/>
    <w:multiLevelType w:val="hybridMultilevel"/>
    <w:tmpl w:val="F3CA4904"/>
    <w:lvl w:ilvl="0" w:tplc="B4D6F36C">
      <w:start w:val="3"/>
      <w:numFmt w:val="decimal"/>
      <w:lvlText w:val="%1."/>
      <w:lvlJc w:val="left"/>
    </w:lvl>
    <w:lvl w:ilvl="1" w:tplc="3936290E">
      <w:numFmt w:val="decimal"/>
      <w:lvlText w:val=""/>
      <w:lvlJc w:val="left"/>
    </w:lvl>
    <w:lvl w:ilvl="2" w:tplc="4F48F030">
      <w:numFmt w:val="decimal"/>
      <w:lvlText w:val=""/>
      <w:lvlJc w:val="left"/>
    </w:lvl>
    <w:lvl w:ilvl="3" w:tplc="004A5DC8">
      <w:numFmt w:val="decimal"/>
      <w:lvlText w:val=""/>
      <w:lvlJc w:val="left"/>
    </w:lvl>
    <w:lvl w:ilvl="4" w:tplc="2EA27EC8">
      <w:numFmt w:val="decimal"/>
      <w:lvlText w:val=""/>
      <w:lvlJc w:val="left"/>
    </w:lvl>
    <w:lvl w:ilvl="5" w:tplc="2A3CCE10">
      <w:numFmt w:val="decimal"/>
      <w:lvlText w:val=""/>
      <w:lvlJc w:val="left"/>
    </w:lvl>
    <w:lvl w:ilvl="6" w:tplc="C3BC7F98">
      <w:numFmt w:val="decimal"/>
      <w:lvlText w:val=""/>
      <w:lvlJc w:val="left"/>
    </w:lvl>
    <w:lvl w:ilvl="7" w:tplc="84CC0B96">
      <w:numFmt w:val="decimal"/>
      <w:lvlText w:val=""/>
      <w:lvlJc w:val="left"/>
    </w:lvl>
    <w:lvl w:ilvl="8" w:tplc="BD202CD6">
      <w:numFmt w:val="decimal"/>
      <w:lvlText w:val=""/>
      <w:lvlJc w:val="left"/>
    </w:lvl>
  </w:abstractNum>
  <w:abstractNum w:abstractNumId="10" w15:restartNumberingAfterBreak="0">
    <w:nsid w:val="00007F96"/>
    <w:multiLevelType w:val="hybridMultilevel"/>
    <w:tmpl w:val="618A4532"/>
    <w:lvl w:ilvl="0" w:tplc="1F126BCA">
      <w:start w:val="1"/>
      <w:numFmt w:val="bullet"/>
      <w:lvlText w:val="-"/>
      <w:lvlJc w:val="left"/>
    </w:lvl>
    <w:lvl w:ilvl="1" w:tplc="7F3241DA">
      <w:start w:val="1"/>
      <w:numFmt w:val="bullet"/>
      <w:lvlText w:val="-"/>
      <w:lvlJc w:val="left"/>
    </w:lvl>
    <w:lvl w:ilvl="2" w:tplc="D59A160C">
      <w:numFmt w:val="decimal"/>
      <w:lvlText w:val=""/>
      <w:lvlJc w:val="left"/>
    </w:lvl>
    <w:lvl w:ilvl="3" w:tplc="1A049298">
      <w:numFmt w:val="decimal"/>
      <w:lvlText w:val=""/>
      <w:lvlJc w:val="left"/>
    </w:lvl>
    <w:lvl w:ilvl="4" w:tplc="45648408">
      <w:numFmt w:val="decimal"/>
      <w:lvlText w:val=""/>
      <w:lvlJc w:val="left"/>
    </w:lvl>
    <w:lvl w:ilvl="5" w:tplc="8D162692">
      <w:numFmt w:val="decimal"/>
      <w:lvlText w:val=""/>
      <w:lvlJc w:val="left"/>
    </w:lvl>
    <w:lvl w:ilvl="6" w:tplc="18888DF8">
      <w:numFmt w:val="decimal"/>
      <w:lvlText w:val=""/>
      <w:lvlJc w:val="left"/>
    </w:lvl>
    <w:lvl w:ilvl="7" w:tplc="C8085258">
      <w:numFmt w:val="decimal"/>
      <w:lvlText w:val=""/>
      <w:lvlJc w:val="left"/>
    </w:lvl>
    <w:lvl w:ilvl="8" w:tplc="5A5A8E0E">
      <w:numFmt w:val="decimal"/>
      <w:lvlText w:val=""/>
      <w:lvlJc w:val="left"/>
    </w:lvl>
  </w:abstractNum>
  <w:abstractNum w:abstractNumId="11" w15:restartNumberingAfterBreak="0">
    <w:nsid w:val="00007FF5"/>
    <w:multiLevelType w:val="hybridMultilevel"/>
    <w:tmpl w:val="396C5C70"/>
    <w:lvl w:ilvl="0" w:tplc="A00EA088">
      <w:start w:val="1"/>
      <w:numFmt w:val="bullet"/>
      <w:lvlText w:val="-"/>
      <w:lvlJc w:val="left"/>
    </w:lvl>
    <w:lvl w:ilvl="1" w:tplc="EAA69AE4">
      <w:start w:val="1"/>
      <w:numFmt w:val="bullet"/>
      <w:lvlText w:val="-"/>
      <w:lvlJc w:val="left"/>
    </w:lvl>
    <w:lvl w:ilvl="2" w:tplc="A468D92E">
      <w:numFmt w:val="decimal"/>
      <w:lvlText w:val=""/>
      <w:lvlJc w:val="left"/>
    </w:lvl>
    <w:lvl w:ilvl="3" w:tplc="3AECB8A0">
      <w:numFmt w:val="decimal"/>
      <w:lvlText w:val=""/>
      <w:lvlJc w:val="left"/>
    </w:lvl>
    <w:lvl w:ilvl="4" w:tplc="3F924E74">
      <w:numFmt w:val="decimal"/>
      <w:lvlText w:val=""/>
      <w:lvlJc w:val="left"/>
    </w:lvl>
    <w:lvl w:ilvl="5" w:tplc="45B83646">
      <w:numFmt w:val="decimal"/>
      <w:lvlText w:val=""/>
      <w:lvlJc w:val="left"/>
    </w:lvl>
    <w:lvl w:ilvl="6" w:tplc="8690BA2C">
      <w:numFmt w:val="decimal"/>
      <w:lvlText w:val=""/>
      <w:lvlJc w:val="left"/>
    </w:lvl>
    <w:lvl w:ilvl="7" w:tplc="A924615C">
      <w:numFmt w:val="decimal"/>
      <w:lvlText w:val=""/>
      <w:lvlJc w:val="left"/>
    </w:lvl>
    <w:lvl w:ilvl="8" w:tplc="9DE877B6">
      <w:numFmt w:val="decimal"/>
      <w:lvlText w:val=""/>
      <w:lvlJc w:val="left"/>
    </w:lvl>
  </w:abstractNum>
  <w:abstractNum w:abstractNumId="12" w15:restartNumberingAfterBreak="0">
    <w:nsid w:val="020D57A4"/>
    <w:multiLevelType w:val="multilevel"/>
    <w:tmpl w:val="60A8A2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B503B3"/>
    <w:multiLevelType w:val="hybridMultilevel"/>
    <w:tmpl w:val="4CC4588E"/>
    <w:lvl w:ilvl="0" w:tplc="BA40C2B2">
      <w:start w:val="1"/>
      <w:numFmt w:val="decimal"/>
      <w:lvlText w:val="%1"/>
      <w:lvlJc w:val="left"/>
      <w:pPr>
        <w:ind w:left="544" w:hanging="212"/>
        <w:jc w:val="left"/>
      </w:pPr>
      <w:rPr>
        <w:rFonts w:ascii="Times New Roman" w:eastAsia="Times New Roman" w:hAnsi="Times New Roman" w:cs="Times New Roman" w:hint="default"/>
        <w:w w:val="99"/>
        <w:sz w:val="28"/>
        <w:szCs w:val="28"/>
        <w:lang w:val="ru-RU" w:eastAsia="en-US" w:bidi="ar-SA"/>
      </w:rPr>
    </w:lvl>
    <w:lvl w:ilvl="1" w:tplc="999C6DF4">
      <w:numFmt w:val="bullet"/>
      <w:lvlText w:val="•"/>
      <w:lvlJc w:val="left"/>
      <w:pPr>
        <w:ind w:left="1506" w:hanging="212"/>
      </w:pPr>
      <w:rPr>
        <w:rFonts w:hint="default"/>
        <w:lang w:val="ru-RU" w:eastAsia="en-US" w:bidi="ar-SA"/>
      </w:rPr>
    </w:lvl>
    <w:lvl w:ilvl="2" w:tplc="8BAA6F90">
      <w:numFmt w:val="bullet"/>
      <w:lvlText w:val="•"/>
      <w:lvlJc w:val="left"/>
      <w:pPr>
        <w:ind w:left="2472" w:hanging="212"/>
      </w:pPr>
      <w:rPr>
        <w:rFonts w:hint="default"/>
        <w:lang w:val="ru-RU" w:eastAsia="en-US" w:bidi="ar-SA"/>
      </w:rPr>
    </w:lvl>
    <w:lvl w:ilvl="3" w:tplc="5F8298A6">
      <w:numFmt w:val="bullet"/>
      <w:lvlText w:val="•"/>
      <w:lvlJc w:val="left"/>
      <w:pPr>
        <w:ind w:left="3439" w:hanging="212"/>
      </w:pPr>
      <w:rPr>
        <w:rFonts w:hint="default"/>
        <w:lang w:val="ru-RU" w:eastAsia="en-US" w:bidi="ar-SA"/>
      </w:rPr>
    </w:lvl>
    <w:lvl w:ilvl="4" w:tplc="BC8A9078">
      <w:numFmt w:val="bullet"/>
      <w:lvlText w:val="•"/>
      <w:lvlJc w:val="left"/>
      <w:pPr>
        <w:ind w:left="4405" w:hanging="212"/>
      </w:pPr>
      <w:rPr>
        <w:rFonts w:hint="default"/>
        <w:lang w:val="ru-RU" w:eastAsia="en-US" w:bidi="ar-SA"/>
      </w:rPr>
    </w:lvl>
    <w:lvl w:ilvl="5" w:tplc="C248FE8E">
      <w:numFmt w:val="bullet"/>
      <w:lvlText w:val="•"/>
      <w:lvlJc w:val="left"/>
      <w:pPr>
        <w:ind w:left="5372" w:hanging="212"/>
      </w:pPr>
      <w:rPr>
        <w:rFonts w:hint="default"/>
        <w:lang w:val="ru-RU" w:eastAsia="en-US" w:bidi="ar-SA"/>
      </w:rPr>
    </w:lvl>
    <w:lvl w:ilvl="6" w:tplc="29FCFFC6">
      <w:numFmt w:val="bullet"/>
      <w:lvlText w:val="•"/>
      <w:lvlJc w:val="left"/>
      <w:pPr>
        <w:ind w:left="6338" w:hanging="212"/>
      </w:pPr>
      <w:rPr>
        <w:rFonts w:hint="default"/>
        <w:lang w:val="ru-RU" w:eastAsia="en-US" w:bidi="ar-SA"/>
      </w:rPr>
    </w:lvl>
    <w:lvl w:ilvl="7" w:tplc="197E6A7A">
      <w:numFmt w:val="bullet"/>
      <w:lvlText w:val="•"/>
      <w:lvlJc w:val="left"/>
      <w:pPr>
        <w:ind w:left="7304" w:hanging="212"/>
      </w:pPr>
      <w:rPr>
        <w:rFonts w:hint="default"/>
        <w:lang w:val="ru-RU" w:eastAsia="en-US" w:bidi="ar-SA"/>
      </w:rPr>
    </w:lvl>
    <w:lvl w:ilvl="8" w:tplc="27C893A0">
      <w:numFmt w:val="bullet"/>
      <w:lvlText w:val="•"/>
      <w:lvlJc w:val="left"/>
      <w:pPr>
        <w:ind w:left="8271" w:hanging="212"/>
      </w:pPr>
      <w:rPr>
        <w:rFonts w:hint="default"/>
        <w:lang w:val="ru-RU" w:eastAsia="en-US" w:bidi="ar-SA"/>
      </w:rPr>
    </w:lvl>
  </w:abstractNum>
  <w:abstractNum w:abstractNumId="14" w15:restartNumberingAfterBreak="0">
    <w:nsid w:val="0A6E4E8A"/>
    <w:multiLevelType w:val="multilevel"/>
    <w:tmpl w:val="9A08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2F3E7D"/>
    <w:multiLevelType w:val="hybridMultilevel"/>
    <w:tmpl w:val="152C7C24"/>
    <w:lvl w:ilvl="0" w:tplc="0856211C">
      <w:start w:val="1"/>
      <w:numFmt w:val="decimal"/>
      <w:lvlText w:val="%1."/>
      <w:lvlJc w:val="left"/>
      <w:pPr>
        <w:ind w:left="918" w:hanging="586"/>
        <w:jc w:val="left"/>
      </w:pPr>
      <w:rPr>
        <w:rFonts w:ascii="Times New Roman" w:eastAsia="Times New Roman" w:hAnsi="Times New Roman" w:cs="Times New Roman" w:hint="default"/>
        <w:w w:val="99"/>
        <w:sz w:val="28"/>
        <w:szCs w:val="28"/>
        <w:lang w:val="ru-RU" w:eastAsia="en-US" w:bidi="ar-SA"/>
      </w:rPr>
    </w:lvl>
    <w:lvl w:ilvl="1" w:tplc="98B4D57E">
      <w:start w:val="1"/>
      <w:numFmt w:val="decimal"/>
      <w:lvlText w:val="%2."/>
      <w:lvlJc w:val="left"/>
      <w:pPr>
        <w:ind w:left="1053" w:hanging="361"/>
        <w:jc w:val="left"/>
      </w:pPr>
      <w:rPr>
        <w:rFonts w:ascii="Times New Roman" w:eastAsia="Times New Roman" w:hAnsi="Times New Roman" w:cs="Times New Roman" w:hint="default"/>
        <w:w w:val="99"/>
        <w:sz w:val="28"/>
        <w:szCs w:val="28"/>
        <w:lang w:val="ru-RU" w:eastAsia="en-US" w:bidi="ar-SA"/>
      </w:rPr>
    </w:lvl>
    <w:lvl w:ilvl="2" w:tplc="BEC41A00">
      <w:numFmt w:val="bullet"/>
      <w:lvlText w:val="•"/>
      <w:lvlJc w:val="left"/>
      <w:pPr>
        <w:ind w:left="2076" w:hanging="361"/>
      </w:pPr>
      <w:rPr>
        <w:rFonts w:hint="default"/>
        <w:lang w:val="ru-RU" w:eastAsia="en-US" w:bidi="ar-SA"/>
      </w:rPr>
    </w:lvl>
    <w:lvl w:ilvl="3" w:tplc="E24C10BE">
      <w:numFmt w:val="bullet"/>
      <w:lvlText w:val="•"/>
      <w:lvlJc w:val="left"/>
      <w:pPr>
        <w:ind w:left="3092" w:hanging="361"/>
      </w:pPr>
      <w:rPr>
        <w:rFonts w:hint="default"/>
        <w:lang w:val="ru-RU" w:eastAsia="en-US" w:bidi="ar-SA"/>
      </w:rPr>
    </w:lvl>
    <w:lvl w:ilvl="4" w:tplc="85548C98">
      <w:numFmt w:val="bullet"/>
      <w:lvlText w:val="•"/>
      <w:lvlJc w:val="left"/>
      <w:pPr>
        <w:ind w:left="4108" w:hanging="361"/>
      </w:pPr>
      <w:rPr>
        <w:rFonts w:hint="default"/>
        <w:lang w:val="ru-RU" w:eastAsia="en-US" w:bidi="ar-SA"/>
      </w:rPr>
    </w:lvl>
    <w:lvl w:ilvl="5" w:tplc="0D303822">
      <w:numFmt w:val="bullet"/>
      <w:lvlText w:val="•"/>
      <w:lvlJc w:val="left"/>
      <w:pPr>
        <w:ind w:left="5124" w:hanging="361"/>
      </w:pPr>
      <w:rPr>
        <w:rFonts w:hint="default"/>
        <w:lang w:val="ru-RU" w:eastAsia="en-US" w:bidi="ar-SA"/>
      </w:rPr>
    </w:lvl>
    <w:lvl w:ilvl="6" w:tplc="EF427A8C">
      <w:numFmt w:val="bullet"/>
      <w:lvlText w:val="•"/>
      <w:lvlJc w:val="left"/>
      <w:pPr>
        <w:ind w:left="6140" w:hanging="361"/>
      </w:pPr>
      <w:rPr>
        <w:rFonts w:hint="default"/>
        <w:lang w:val="ru-RU" w:eastAsia="en-US" w:bidi="ar-SA"/>
      </w:rPr>
    </w:lvl>
    <w:lvl w:ilvl="7" w:tplc="ECD4066A">
      <w:numFmt w:val="bullet"/>
      <w:lvlText w:val="•"/>
      <w:lvlJc w:val="left"/>
      <w:pPr>
        <w:ind w:left="7156" w:hanging="361"/>
      </w:pPr>
      <w:rPr>
        <w:rFonts w:hint="default"/>
        <w:lang w:val="ru-RU" w:eastAsia="en-US" w:bidi="ar-SA"/>
      </w:rPr>
    </w:lvl>
    <w:lvl w:ilvl="8" w:tplc="89143EB2">
      <w:numFmt w:val="bullet"/>
      <w:lvlText w:val="•"/>
      <w:lvlJc w:val="left"/>
      <w:pPr>
        <w:ind w:left="8172" w:hanging="361"/>
      </w:pPr>
      <w:rPr>
        <w:rFonts w:hint="default"/>
        <w:lang w:val="ru-RU" w:eastAsia="en-US" w:bidi="ar-SA"/>
      </w:rPr>
    </w:lvl>
  </w:abstractNum>
  <w:abstractNum w:abstractNumId="16" w15:restartNumberingAfterBreak="0">
    <w:nsid w:val="16487CFA"/>
    <w:multiLevelType w:val="multilevel"/>
    <w:tmpl w:val="A914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8D0C67"/>
    <w:multiLevelType w:val="multilevel"/>
    <w:tmpl w:val="1E76E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F73765"/>
    <w:multiLevelType w:val="hybridMultilevel"/>
    <w:tmpl w:val="D23E34B6"/>
    <w:lvl w:ilvl="0" w:tplc="B8644ACA">
      <w:start w:val="1"/>
      <w:numFmt w:val="decimal"/>
      <w:lvlText w:val="%1."/>
      <w:lvlJc w:val="left"/>
      <w:pPr>
        <w:ind w:left="918" w:hanging="658"/>
        <w:jc w:val="right"/>
      </w:pPr>
      <w:rPr>
        <w:rFonts w:ascii="Times New Roman" w:eastAsia="Times New Roman" w:hAnsi="Times New Roman" w:cs="Times New Roman" w:hint="default"/>
        <w:w w:val="99"/>
        <w:sz w:val="28"/>
        <w:szCs w:val="28"/>
        <w:lang w:val="ru-RU" w:eastAsia="en-US" w:bidi="ar-SA"/>
      </w:rPr>
    </w:lvl>
    <w:lvl w:ilvl="1" w:tplc="93B627C4">
      <w:numFmt w:val="bullet"/>
      <w:lvlText w:val="•"/>
      <w:lvlJc w:val="left"/>
      <w:pPr>
        <w:ind w:left="1848" w:hanging="658"/>
      </w:pPr>
      <w:rPr>
        <w:rFonts w:hint="default"/>
        <w:lang w:val="ru-RU" w:eastAsia="en-US" w:bidi="ar-SA"/>
      </w:rPr>
    </w:lvl>
    <w:lvl w:ilvl="2" w:tplc="FE9E8F62">
      <w:numFmt w:val="bullet"/>
      <w:lvlText w:val="•"/>
      <w:lvlJc w:val="left"/>
      <w:pPr>
        <w:ind w:left="2776" w:hanging="658"/>
      </w:pPr>
      <w:rPr>
        <w:rFonts w:hint="default"/>
        <w:lang w:val="ru-RU" w:eastAsia="en-US" w:bidi="ar-SA"/>
      </w:rPr>
    </w:lvl>
    <w:lvl w:ilvl="3" w:tplc="44A87578">
      <w:numFmt w:val="bullet"/>
      <w:lvlText w:val="•"/>
      <w:lvlJc w:val="left"/>
      <w:pPr>
        <w:ind w:left="3705" w:hanging="658"/>
      </w:pPr>
      <w:rPr>
        <w:rFonts w:hint="default"/>
        <w:lang w:val="ru-RU" w:eastAsia="en-US" w:bidi="ar-SA"/>
      </w:rPr>
    </w:lvl>
    <w:lvl w:ilvl="4" w:tplc="FA9A8D56">
      <w:numFmt w:val="bullet"/>
      <w:lvlText w:val="•"/>
      <w:lvlJc w:val="left"/>
      <w:pPr>
        <w:ind w:left="4633" w:hanging="658"/>
      </w:pPr>
      <w:rPr>
        <w:rFonts w:hint="default"/>
        <w:lang w:val="ru-RU" w:eastAsia="en-US" w:bidi="ar-SA"/>
      </w:rPr>
    </w:lvl>
    <w:lvl w:ilvl="5" w:tplc="9F5283FE">
      <w:numFmt w:val="bullet"/>
      <w:lvlText w:val="•"/>
      <w:lvlJc w:val="left"/>
      <w:pPr>
        <w:ind w:left="5562" w:hanging="658"/>
      </w:pPr>
      <w:rPr>
        <w:rFonts w:hint="default"/>
        <w:lang w:val="ru-RU" w:eastAsia="en-US" w:bidi="ar-SA"/>
      </w:rPr>
    </w:lvl>
    <w:lvl w:ilvl="6" w:tplc="4A0AC3CC">
      <w:numFmt w:val="bullet"/>
      <w:lvlText w:val="•"/>
      <w:lvlJc w:val="left"/>
      <w:pPr>
        <w:ind w:left="6490" w:hanging="658"/>
      </w:pPr>
      <w:rPr>
        <w:rFonts w:hint="default"/>
        <w:lang w:val="ru-RU" w:eastAsia="en-US" w:bidi="ar-SA"/>
      </w:rPr>
    </w:lvl>
    <w:lvl w:ilvl="7" w:tplc="EC226234">
      <w:numFmt w:val="bullet"/>
      <w:lvlText w:val="•"/>
      <w:lvlJc w:val="left"/>
      <w:pPr>
        <w:ind w:left="7418" w:hanging="658"/>
      </w:pPr>
      <w:rPr>
        <w:rFonts w:hint="default"/>
        <w:lang w:val="ru-RU" w:eastAsia="en-US" w:bidi="ar-SA"/>
      </w:rPr>
    </w:lvl>
    <w:lvl w:ilvl="8" w:tplc="C080727C">
      <w:numFmt w:val="bullet"/>
      <w:lvlText w:val="•"/>
      <w:lvlJc w:val="left"/>
      <w:pPr>
        <w:ind w:left="8347" w:hanging="658"/>
      </w:pPr>
      <w:rPr>
        <w:rFonts w:hint="default"/>
        <w:lang w:val="ru-RU" w:eastAsia="en-US" w:bidi="ar-SA"/>
      </w:rPr>
    </w:lvl>
  </w:abstractNum>
  <w:abstractNum w:abstractNumId="19" w15:restartNumberingAfterBreak="0">
    <w:nsid w:val="29ED3563"/>
    <w:multiLevelType w:val="hybridMultilevel"/>
    <w:tmpl w:val="0EB45F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2B551DE7"/>
    <w:multiLevelType w:val="multilevel"/>
    <w:tmpl w:val="A7C6C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853E4D"/>
    <w:multiLevelType w:val="multilevel"/>
    <w:tmpl w:val="AAA05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2A2610"/>
    <w:multiLevelType w:val="multilevel"/>
    <w:tmpl w:val="F502E9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7531AA"/>
    <w:multiLevelType w:val="hybridMultilevel"/>
    <w:tmpl w:val="4C443D12"/>
    <w:lvl w:ilvl="0" w:tplc="1FFC49AE">
      <w:start w:val="1"/>
      <w:numFmt w:val="decimal"/>
      <w:lvlText w:val="%1."/>
      <w:lvlJc w:val="left"/>
      <w:pPr>
        <w:ind w:left="1053" w:hanging="361"/>
        <w:jc w:val="left"/>
      </w:pPr>
      <w:rPr>
        <w:rFonts w:ascii="Times New Roman" w:eastAsia="Times New Roman" w:hAnsi="Times New Roman" w:cs="Times New Roman" w:hint="default"/>
        <w:w w:val="99"/>
        <w:sz w:val="28"/>
        <w:szCs w:val="28"/>
        <w:lang w:val="ru-RU" w:eastAsia="en-US" w:bidi="ar-SA"/>
      </w:rPr>
    </w:lvl>
    <w:lvl w:ilvl="1" w:tplc="ED58E510">
      <w:numFmt w:val="bullet"/>
      <w:lvlText w:val="•"/>
      <w:lvlJc w:val="left"/>
      <w:pPr>
        <w:ind w:left="1974" w:hanging="361"/>
      </w:pPr>
      <w:rPr>
        <w:rFonts w:hint="default"/>
        <w:lang w:val="ru-RU" w:eastAsia="en-US" w:bidi="ar-SA"/>
      </w:rPr>
    </w:lvl>
    <w:lvl w:ilvl="2" w:tplc="264A5CE2">
      <w:numFmt w:val="bullet"/>
      <w:lvlText w:val="•"/>
      <w:lvlJc w:val="left"/>
      <w:pPr>
        <w:ind w:left="2888" w:hanging="361"/>
      </w:pPr>
      <w:rPr>
        <w:rFonts w:hint="default"/>
        <w:lang w:val="ru-RU" w:eastAsia="en-US" w:bidi="ar-SA"/>
      </w:rPr>
    </w:lvl>
    <w:lvl w:ilvl="3" w:tplc="B94C1FE0">
      <w:numFmt w:val="bullet"/>
      <w:lvlText w:val="•"/>
      <w:lvlJc w:val="left"/>
      <w:pPr>
        <w:ind w:left="3803" w:hanging="361"/>
      </w:pPr>
      <w:rPr>
        <w:rFonts w:hint="default"/>
        <w:lang w:val="ru-RU" w:eastAsia="en-US" w:bidi="ar-SA"/>
      </w:rPr>
    </w:lvl>
    <w:lvl w:ilvl="4" w:tplc="246CBF70">
      <w:numFmt w:val="bullet"/>
      <w:lvlText w:val="•"/>
      <w:lvlJc w:val="left"/>
      <w:pPr>
        <w:ind w:left="4717" w:hanging="361"/>
      </w:pPr>
      <w:rPr>
        <w:rFonts w:hint="default"/>
        <w:lang w:val="ru-RU" w:eastAsia="en-US" w:bidi="ar-SA"/>
      </w:rPr>
    </w:lvl>
    <w:lvl w:ilvl="5" w:tplc="A554F630">
      <w:numFmt w:val="bullet"/>
      <w:lvlText w:val="•"/>
      <w:lvlJc w:val="left"/>
      <w:pPr>
        <w:ind w:left="5632" w:hanging="361"/>
      </w:pPr>
      <w:rPr>
        <w:rFonts w:hint="default"/>
        <w:lang w:val="ru-RU" w:eastAsia="en-US" w:bidi="ar-SA"/>
      </w:rPr>
    </w:lvl>
    <w:lvl w:ilvl="6" w:tplc="4AB2E628">
      <w:numFmt w:val="bullet"/>
      <w:lvlText w:val="•"/>
      <w:lvlJc w:val="left"/>
      <w:pPr>
        <w:ind w:left="6546" w:hanging="361"/>
      </w:pPr>
      <w:rPr>
        <w:rFonts w:hint="default"/>
        <w:lang w:val="ru-RU" w:eastAsia="en-US" w:bidi="ar-SA"/>
      </w:rPr>
    </w:lvl>
    <w:lvl w:ilvl="7" w:tplc="2BEC734C">
      <w:numFmt w:val="bullet"/>
      <w:lvlText w:val="•"/>
      <w:lvlJc w:val="left"/>
      <w:pPr>
        <w:ind w:left="7460" w:hanging="361"/>
      </w:pPr>
      <w:rPr>
        <w:rFonts w:hint="default"/>
        <w:lang w:val="ru-RU" w:eastAsia="en-US" w:bidi="ar-SA"/>
      </w:rPr>
    </w:lvl>
    <w:lvl w:ilvl="8" w:tplc="B1361694">
      <w:numFmt w:val="bullet"/>
      <w:lvlText w:val="•"/>
      <w:lvlJc w:val="left"/>
      <w:pPr>
        <w:ind w:left="8375" w:hanging="361"/>
      </w:pPr>
      <w:rPr>
        <w:rFonts w:hint="default"/>
        <w:lang w:val="ru-RU" w:eastAsia="en-US" w:bidi="ar-SA"/>
      </w:rPr>
    </w:lvl>
  </w:abstractNum>
  <w:abstractNum w:abstractNumId="24" w15:restartNumberingAfterBreak="0">
    <w:nsid w:val="3B945DB8"/>
    <w:multiLevelType w:val="hybridMultilevel"/>
    <w:tmpl w:val="362CB146"/>
    <w:lvl w:ilvl="0" w:tplc="7A1ADDD0">
      <w:start w:val="1"/>
      <w:numFmt w:val="decimal"/>
      <w:lvlText w:val="%1."/>
      <w:lvlJc w:val="left"/>
      <w:pPr>
        <w:ind w:left="1831" w:hanging="644"/>
        <w:jc w:val="left"/>
      </w:pPr>
      <w:rPr>
        <w:rFonts w:ascii="Times New Roman" w:eastAsia="Times New Roman" w:hAnsi="Times New Roman" w:cs="Times New Roman" w:hint="default"/>
        <w:w w:val="99"/>
        <w:sz w:val="28"/>
        <w:szCs w:val="28"/>
        <w:lang w:val="ru-RU" w:eastAsia="en-US" w:bidi="ar-SA"/>
      </w:rPr>
    </w:lvl>
    <w:lvl w:ilvl="1" w:tplc="1DAEE366">
      <w:numFmt w:val="bullet"/>
      <w:lvlText w:val="-"/>
      <w:lvlJc w:val="left"/>
      <w:pPr>
        <w:ind w:left="1913" w:hanging="164"/>
      </w:pPr>
      <w:rPr>
        <w:rFonts w:ascii="Times New Roman" w:eastAsia="Times New Roman" w:hAnsi="Times New Roman" w:cs="Times New Roman" w:hint="default"/>
        <w:w w:val="99"/>
        <w:sz w:val="28"/>
        <w:szCs w:val="28"/>
        <w:lang w:val="ru-RU" w:eastAsia="en-US" w:bidi="ar-SA"/>
      </w:rPr>
    </w:lvl>
    <w:lvl w:ilvl="2" w:tplc="69427A48">
      <w:numFmt w:val="bullet"/>
      <w:lvlText w:val="•"/>
      <w:lvlJc w:val="left"/>
      <w:pPr>
        <w:ind w:left="2840" w:hanging="164"/>
      </w:pPr>
      <w:rPr>
        <w:rFonts w:hint="default"/>
        <w:lang w:val="ru-RU" w:eastAsia="en-US" w:bidi="ar-SA"/>
      </w:rPr>
    </w:lvl>
    <w:lvl w:ilvl="3" w:tplc="B756CD9C">
      <w:numFmt w:val="bullet"/>
      <w:lvlText w:val="•"/>
      <w:lvlJc w:val="left"/>
      <w:pPr>
        <w:ind w:left="3760" w:hanging="164"/>
      </w:pPr>
      <w:rPr>
        <w:rFonts w:hint="default"/>
        <w:lang w:val="ru-RU" w:eastAsia="en-US" w:bidi="ar-SA"/>
      </w:rPr>
    </w:lvl>
    <w:lvl w:ilvl="4" w:tplc="5E30DE54">
      <w:numFmt w:val="bullet"/>
      <w:lvlText w:val="•"/>
      <w:lvlJc w:val="left"/>
      <w:pPr>
        <w:ind w:left="4681" w:hanging="164"/>
      </w:pPr>
      <w:rPr>
        <w:rFonts w:hint="default"/>
        <w:lang w:val="ru-RU" w:eastAsia="en-US" w:bidi="ar-SA"/>
      </w:rPr>
    </w:lvl>
    <w:lvl w:ilvl="5" w:tplc="DA988FB0">
      <w:numFmt w:val="bullet"/>
      <w:lvlText w:val="•"/>
      <w:lvlJc w:val="left"/>
      <w:pPr>
        <w:ind w:left="5601" w:hanging="164"/>
      </w:pPr>
      <w:rPr>
        <w:rFonts w:hint="default"/>
        <w:lang w:val="ru-RU" w:eastAsia="en-US" w:bidi="ar-SA"/>
      </w:rPr>
    </w:lvl>
    <w:lvl w:ilvl="6" w:tplc="ECAE62DC">
      <w:numFmt w:val="bullet"/>
      <w:lvlText w:val="•"/>
      <w:lvlJc w:val="left"/>
      <w:pPr>
        <w:ind w:left="6522" w:hanging="164"/>
      </w:pPr>
      <w:rPr>
        <w:rFonts w:hint="default"/>
        <w:lang w:val="ru-RU" w:eastAsia="en-US" w:bidi="ar-SA"/>
      </w:rPr>
    </w:lvl>
    <w:lvl w:ilvl="7" w:tplc="FAF8A724">
      <w:numFmt w:val="bullet"/>
      <w:lvlText w:val="•"/>
      <w:lvlJc w:val="left"/>
      <w:pPr>
        <w:ind w:left="7442" w:hanging="164"/>
      </w:pPr>
      <w:rPr>
        <w:rFonts w:hint="default"/>
        <w:lang w:val="ru-RU" w:eastAsia="en-US" w:bidi="ar-SA"/>
      </w:rPr>
    </w:lvl>
    <w:lvl w:ilvl="8" w:tplc="80FCEC14">
      <w:numFmt w:val="bullet"/>
      <w:lvlText w:val="•"/>
      <w:lvlJc w:val="left"/>
      <w:pPr>
        <w:ind w:left="8363" w:hanging="164"/>
      </w:pPr>
      <w:rPr>
        <w:rFonts w:hint="default"/>
        <w:lang w:val="ru-RU" w:eastAsia="en-US" w:bidi="ar-SA"/>
      </w:rPr>
    </w:lvl>
  </w:abstractNum>
  <w:abstractNum w:abstractNumId="25" w15:restartNumberingAfterBreak="0">
    <w:nsid w:val="3F420069"/>
    <w:multiLevelType w:val="hybridMultilevel"/>
    <w:tmpl w:val="F3D25F98"/>
    <w:lvl w:ilvl="0" w:tplc="AAC4C362">
      <w:start w:val="11"/>
      <w:numFmt w:val="decimal"/>
      <w:lvlText w:val="%1."/>
      <w:lvlJc w:val="left"/>
      <w:pPr>
        <w:ind w:left="1053" w:hanging="361"/>
        <w:jc w:val="left"/>
      </w:pPr>
      <w:rPr>
        <w:rFonts w:ascii="Times New Roman" w:eastAsia="Times New Roman" w:hAnsi="Times New Roman" w:cs="Times New Roman" w:hint="default"/>
        <w:w w:val="99"/>
        <w:sz w:val="26"/>
        <w:szCs w:val="26"/>
        <w:lang w:val="ru-RU" w:eastAsia="en-US" w:bidi="ar-SA"/>
      </w:rPr>
    </w:lvl>
    <w:lvl w:ilvl="1" w:tplc="FDD44BF4">
      <w:numFmt w:val="bullet"/>
      <w:lvlText w:val="•"/>
      <w:lvlJc w:val="left"/>
      <w:pPr>
        <w:ind w:left="1974" w:hanging="361"/>
      </w:pPr>
      <w:rPr>
        <w:rFonts w:hint="default"/>
        <w:lang w:val="ru-RU" w:eastAsia="en-US" w:bidi="ar-SA"/>
      </w:rPr>
    </w:lvl>
    <w:lvl w:ilvl="2" w:tplc="5C6E5E0A">
      <w:numFmt w:val="bullet"/>
      <w:lvlText w:val="•"/>
      <w:lvlJc w:val="left"/>
      <w:pPr>
        <w:ind w:left="2888" w:hanging="361"/>
      </w:pPr>
      <w:rPr>
        <w:rFonts w:hint="default"/>
        <w:lang w:val="ru-RU" w:eastAsia="en-US" w:bidi="ar-SA"/>
      </w:rPr>
    </w:lvl>
    <w:lvl w:ilvl="3" w:tplc="2AB84732">
      <w:numFmt w:val="bullet"/>
      <w:lvlText w:val="•"/>
      <w:lvlJc w:val="left"/>
      <w:pPr>
        <w:ind w:left="3803" w:hanging="361"/>
      </w:pPr>
      <w:rPr>
        <w:rFonts w:hint="default"/>
        <w:lang w:val="ru-RU" w:eastAsia="en-US" w:bidi="ar-SA"/>
      </w:rPr>
    </w:lvl>
    <w:lvl w:ilvl="4" w:tplc="B4909ACE">
      <w:numFmt w:val="bullet"/>
      <w:lvlText w:val="•"/>
      <w:lvlJc w:val="left"/>
      <w:pPr>
        <w:ind w:left="4717" w:hanging="361"/>
      </w:pPr>
      <w:rPr>
        <w:rFonts w:hint="default"/>
        <w:lang w:val="ru-RU" w:eastAsia="en-US" w:bidi="ar-SA"/>
      </w:rPr>
    </w:lvl>
    <w:lvl w:ilvl="5" w:tplc="74FA34EA">
      <w:numFmt w:val="bullet"/>
      <w:lvlText w:val="•"/>
      <w:lvlJc w:val="left"/>
      <w:pPr>
        <w:ind w:left="5632" w:hanging="361"/>
      </w:pPr>
      <w:rPr>
        <w:rFonts w:hint="default"/>
        <w:lang w:val="ru-RU" w:eastAsia="en-US" w:bidi="ar-SA"/>
      </w:rPr>
    </w:lvl>
    <w:lvl w:ilvl="6" w:tplc="4F1EC146">
      <w:numFmt w:val="bullet"/>
      <w:lvlText w:val="•"/>
      <w:lvlJc w:val="left"/>
      <w:pPr>
        <w:ind w:left="6546" w:hanging="361"/>
      </w:pPr>
      <w:rPr>
        <w:rFonts w:hint="default"/>
        <w:lang w:val="ru-RU" w:eastAsia="en-US" w:bidi="ar-SA"/>
      </w:rPr>
    </w:lvl>
    <w:lvl w:ilvl="7" w:tplc="1CA44852">
      <w:numFmt w:val="bullet"/>
      <w:lvlText w:val="•"/>
      <w:lvlJc w:val="left"/>
      <w:pPr>
        <w:ind w:left="7460" w:hanging="361"/>
      </w:pPr>
      <w:rPr>
        <w:rFonts w:hint="default"/>
        <w:lang w:val="ru-RU" w:eastAsia="en-US" w:bidi="ar-SA"/>
      </w:rPr>
    </w:lvl>
    <w:lvl w:ilvl="8" w:tplc="C34E209A">
      <w:numFmt w:val="bullet"/>
      <w:lvlText w:val="•"/>
      <w:lvlJc w:val="left"/>
      <w:pPr>
        <w:ind w:left="8375" w:hanging="361"/>
      </w:pPr>
      <w:rPr>
        <w:rFonts w:hint="default"/>
        <w:lang w:val="ru-RU" w:eastAsia="en-US" w:bidi="ar-SA"/>
      </w:rPr>
    </w:lvl>
  </w:abstractNum>
  <w:abstractNum w:abstractNumId="26" w15:restartNumberingAfterBreak="0">
    <w:nsid w:val="4F757F34"/>
    <w:multiLevelType w:val="hybridMultilevel"/>
    <w:tmpl w:val="D31A48DC"/>
    <w:lvl w:ilvl="0" w:tplc="E14E05E0">
      <w:start w:val="1"/>
      <w:numFmt w:val="decimal"/>
      <w:lvlText w:val="%1."/>
      <w:lvlJc w:val="left"/>
      <w:pPr>
        <w:ind w:left="1053" w:hanging="361"/>
        <w:jc w:val="left"/>
      </w:pPr>
      <w:rPr>
        <w:rFonts w:ascii="Times New Roman" w:eastAsia="Times New Roman" w:hAnsi="Times New Roman" w:cs="Times New Roman" w:hint="default"/>
        <w:w w:val="99"/>
        <w:sz w:val="28"/>
        <w:szCs w:val="28"/>
        <w:lang w:val="ru-RU" w:eastAsia="en-US" w:bidi="ar-SA"/>
      </w:rPr>
    </w:lvl>
    <w:lvl w:ilvl="1" w:tplc="CD4A4358">
      <w:numFmt w:val="bullet"/>
      <w:lvlText w:val="•"/>
      <w:lvlJc w:val="left"/>
      <w:pPr>
        <w:ind w:left="1974" w:hanging="361"/>
      </w:pPr>
      <w:rPr>
        <w:rFonts w:hint="default"/>
        <w:lang w:val="ru-RU" w:eastAsia="en-US" w:bidi="ar-SA"/>
      </w:rPr>
    </w:lvl>
    <w:lvl w:ilvl="2" w:tplc="D5304C0C">
      <w:numFmt w:val="bullet"/>
      <w:lvlText w:val="•"/>
      <w:lvlJc w:val="left"/>
      <w:pPr>
        <w:ind w:left="2888" w:hanging="361"/>
      </w:pPr>
      <w:rPr>
        <w:rFonts w:hint="default"/>
        <w:lang w:val="ru-RU" w:eastAsia="en-US" w:bidi="ar-SA"/>
      </w:rPr>
    </w:lvl>
    <w:lvl w:ilvl="3" w:tplc="F54AD2BA">
      <w:numFmt w:val="bullet"/>
      <w:lvlText w:val="•"/>
      <w:lvlJc w:val="left"/>
      <w:pPr>
        <w:ind w:left="3803" w:hanging="361"/>
      </w:pPr>
      <w:rPr>
        <w:rFonts w:hint="default"/>
        <w:lang w:val="ru-RU" w:eastAsia="en-US" w:bidi="ar-SA"/>
      </w:rPr>
    </w:lvl>
    <w:lvl w:ilvl="4" w:tplc="C29C83EC">
      <w:numFmt w:val="bullet"/>
      <w:lvlText w:val="•"/>
      <w:lvlJc w:val="left"/>
      <w:pPr>
        <w:ind w:left="4717" w:hanging="361"/>
      </w:pPr>
      <w:rPr>
        <w:rFonts w:hint="default"/>
        <w:lang w:val="ru-RU" w:eastAsia="en-US" w:bidi="ar-SA"/>
      </w:rPr>
    </w:lvl>
    <w:lvl w:ilvl="5" w:tplc="78EA2E9E">
      <w:numFmt w:val="bullet"/>
      <w:lvlText w:val="•"/>
      <w:lvlJc w:val="left"/>
      <w:pPr>
        <w:ind w:left="5632" w:hanging="361"/>
      </w:pPr>
      <w:rPr>
        <w:rFonts w:hint="default"/>
        <w:lang w:val="ru-RU" w:eastAsia="en-US" w:bidi="ar-SA"/>
      </w:rPr>
    </w:lvl>
    <w:lvl w:ilvl="6" w:tplc="E472AD3E">
      <w:numFmt w:val="bullet"/>
      <w:lvlText w:val="•"/>
      <w:lvlJc w:val="left"/>
      <w:pPr>
        <w:ind w:left="6546" w:hanging="361"/>
      </w:pPr>
      <w:rPr>
        <w:rFonts w:hint="default"/>
        <w:lang w:val="ru-RU" w:eastAsia="en-US" w:bidi="ar-SA"/>
      </w:rPr>
    </w:lvl>
    <w:lvl w:ilvl="7" w:tplc="C8FA9DFC">
      <w:numFmt w:val="bullet"/>
      <w:lvlText w:val="•"/>
      <w:lvlJc w:val="left"/>
      <w:pPr>
        <w:ind w:left="7460" w:hanging="361"/>
      </w:pPr>
      <w:rPr>
        <w:rFonts w:hint="default"/>
        <w:lang w:val="ru-RU" w:eastAsia="en-US" w:bidi="ar-SA"/>
      </w:rPr>
    </w:lvl>
    <w:lvl w:ilvl="8" w:tplc="6AD29ABA">
      <w:numFmt w:val="bullet"/>
      <w:lvlText w:val="•"/>
      <w:lvlJc w:val="left"/>
      <w:pPr>
        <w:ind w:left="8375" w:hanging="361"/>
      </w:pPr>
      <w:rPr>
        <w:rFonts w:hint="default"/>
        <w:lang w:val="ru-RU" w:eastAsia="en-US" w:bidi="ar-SA"/>
      </w:rPr>
    </w:lvl>
  </w:abstractNum>
  <w:abstractNum w:abstractNumId="27" w15:restartNumberingAfterBreak="0">
    <w:nsid w:val="533C70FA"/>
    <w:multiLevelType w:val="multilevel"/>
    <w:tmpl w:val="DAA4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5C2D30"/>
    <w:multiLevelType w:val="hybridMultilevel"/>
    <w:tmpl w:val="8A80DC62"/>
    <w:lvl w:ilvl="0" w:tplc="30D8417C">
      <w:start w:val="1"/>
      <w:numFmt w:val="decimal"/>
      <w:lvlText w:val="%1."/>
      <w:lvlJc w:val="left"/>
      <w:pPr>
        <w:ind w:left="1845" w:hanging="658"/>
        <w:jc w:val="left"/>
      </w:pPr>
      <w:rPr>
        <w:rFonts w:ascii="Times New Roman" w:eastAsia="Times New Roman" w:hAnsi="Times New Roman" w:cs="Times New Roman" w:hint="default"/>
        <w:w w:val="99"/>
        <w:sz w:val="28"/>
        <w:szCs w:val="28"/>
        <w:lang w:val="ru-RU" w:eastAsia="en-US" w:bidi="ar-SA"/>
      </w:rPr>
    </w:lvl>
    <w:lvl w:ilvl="1" w:tplc="8A6827EE">
      <w:numFmt w:val="bullet"/>
      <w:lvlText w:val="•"/>
      <w:lvlJc w:val="left"/>
      <w:pPr>
        <w:ind w:left="2676" w:hanging="658"/>
      </w:pPr>
      <w:rPr>
        <w:rFonts w:hint="default"/>
        <w:lang w:val="ru-RU" w:eastAsia="en-US" w:bidi="ar-SA"/>
      </w:rPr>
    </w:lvl>
    <w:lvl w:ilvl="2" w:tplc="53DEF572">
      <w:numFmt w:val="bullet"/>
      <w:lvlText w:val="•"/>
      <w:lvlJc w:val="left"/>
      <w:pPr>
        <w:ind w:left="3512" w:hanging="658"/>
      </w:pPr>
      <w:rPr>
        <w:rFonts w:hint="default"/>
        <w:lang w:val="ru-RU" w:eastAsia="en-US" w:bidi="ar-SA"/>
      </w:rPr>
    </w:lvl>
    <w:lvl w:ilvl="3" w:tplc="C0FE7224">
      <w:numFmt w:val="bullet"/>
      <w:lvlText w:val="•"/>
      <w:lvlJc w:val="left"/>
      <w:pPr>
        <w:ind w:left="4349" w:hanging="658"/>
      </w:pPr>
      <w:rPr>
        <w:rFonts w:hint="default"/>
        <w:lang w:val="ru-RU" w:eastAsia="en-US" w:bidi="ar-SA"/>
      </w:rPr>
    </w:lvl>
    <w:lvl w:ilvl="4" w:tplc="4E0EF91C">
      <w:numFmt w:val="bullet"/>
      <w:lvlText w:val="•"/>
      <w:lvlJc w:val="left"/>
      <w:pPr>
        <w:ind w:left="5185" w:hanging="658"/>
      </w:pPr>
      <w:rPr>
        <w:rFonts w:hint="default"/>
        <w:lang w:val="ru-RU" w:eastAsia="en-US" w:bidi="ar-SA"/>
      </w:rPr>
    </w:lvl>
    <w:lvl w:ilvl="5" w:tplc="64B87706">
      <w:numFmt w:val="bullet"/>
      <w:lvlText w:val="•"/>
      <w:lvlJc w:val="left"/>
      <w:pPr>
        <w:ind w:left="6022" w:hanging="658"/>
      </w:pPr>
      <w:rPr>
        <w:rFonts w:hint="default"/>
        <w:lang w:val="ru-RU" w:eastAsia="en-US" w:bidi="ar-SA"/>
      </w:rPr>
    </w:lvl>
    <w:lvl w:ilvl="6" w:tplc="9AD6A2B8">
      <w:numFmt w:val="bullet"/>
      <w:lvlText w:val="•"/>
      <w:lvlJc w:val="left"/>
      <w:pPr>
        <w:ind w:left="6858" w:hanging="658"/>
      </w:pPr>
      <w:rPr>
        <w:rFonts w:hint="default"/>
        <w:lang w:val="ru-RU" w:eastAsia="en-US" w:bidi="ar-SA"/>
      </w:rPr>
    </w:lvl>
    <w:lvl w:ilvl="7" w:tplc="FEC69DDC">
      <w:numFmt w:val="bullet"/>
      <w:lvlText w:val="•"/>
      <w:lvlJc w:val="left"/>
      <w:pPr>
        <w:ind w:left="7694" w:hanging="658"/>
      </w:pPr>
      <w:rPr>
        <w:rFonts w:hint="default"/>
        <w:lang w:val="ru-RU" w:eastAsia="en-US" w:bidi="ar-SA"/>
      </w:rPr>
    </w:lvl>
    <w:lvl w:ilvl="8" w:tplc="82D6CA70">
      <w:numFmt w:val="bullet"/>
      <w:lvlText w:val="•"/>
      <w:lvlJc w:val="left"/>
      <w:pPr>
        <w:ind w:left="8531" w:hanging="658"/>
      </w:pPr>
      <w:rPr>
        <w:rFonts w:hint="default"/>
        <w:lang w:val="ru-RU" w:eastAsia="en-US" w:bidi="ar-SA"/>
      </w:rPr>
    </w:lvl>
  </w:abstractNum>
  <w:abstractNum w:abstractNumId="29" w15:restartNumberingAfterBreak="0">
    <w:nsid w:val="53BB62D1"/>
    <w:multiLevelType w:val="hybridMultilevel"/>
    <w:tmpl w:val="4B7AF656"/>
    <w:lvl w:ilvl="0" w:tplc="F392B006">
      <w:start w:val="1"/>
      <w:numFmt w:val="decimal"/>
      <w:lvlText w:val="%1."/>
      <w:lvlJc w:val="left"/>
      <w:pPr>
        <w:ind w:left="1845" w:hanging="658"/>
        <w:jc w:val="left"/>
      </w:pPr>
      <w:rPr>
        <w:rFonts w:ascii="Times New Roman" w:eastAsia="Times New Roman" w:hAnsi="Times New Roman" w:cs="Times New Roman" w:hint="default"/>
        <w:w w:val="99"/>
        <w:sz w:val="28"/>
        <w:szCs w:val="28"/>
        <w:lang w:val="ru-RU" w:eastAsia="en-US" w:bidi="ar-SA"/>
      </w:rPr>
    </w:lvl>
    <w:lvl w:ilvl="1" w:tplc="56AA16BE">
      <w:numFmt w:val="bullet"/>
      <w:lvlText w:val="•"/>
      <w:lvlJc w:val="left"/>
      <w:pPr>
        <w:ind w:left="2676" w:hanging="658"/>
      </w:pPr>
      <w:rPr>
        <w:rFonts w:hint="default"/>
        <w:lang w:val="ru-RU" w:eastAsia="en-US" w:bidi="ar-SA"/>
      </w:rPr>
    </w:lvl>
    <w:lvl w:ilvl="2" w:tplc="E606FCB2">
      <w:numFmt w:val="bullet"/>
      <w:lvlText w:val="•"/>
      <w:lvlJc w:val="left"/>
      <w:pPr>
        <w:ind w:left="3512" w:hanging="658"/>
      </w:pPr>
      <w:rPr>
        <w:rFonts w:hint="default"/>
        <w:lang w:val="ru-RU" w:eastAsia="en-US" w:bidi="ar-SA"/>
      </w:rPr>
    </w:lvl>
    <w:lvl w:ilvl="3" w:tplc="D52C9B42">
      <w:numFmt w:val="bullet"/>
      <w:lvlText w:val="•"/>
      <w:lvlJc w:val="left"/>
      <w:pPr>
        <w:ind w:left="4349" w:hanging="658"/>
      </w:pPr>
      <w:rPr>
        <w:rFonts w:hint="default"/>
        <w:lang w:val="ru-RU" w:eastAsia="en-US" w:bidi="ar-SA"/>
      </w:rPr>
    </w:lvl>
    <w:lvl w:ilvl="4" w:tplc="CF58F3AC">
      <w:numFmt w:val="bullet"/>
      <w:lvlText w:val="•"/>
      <w:lvlJc w:val="left"/>
      <w:pPr>
        <w:ind w:left="5185" w:hanging="658"/>
      </w:pPr>
      <w:rPr>
        <w:rFonts w:hint="default"/>
        <w:lang w:val="ru-RU" w:eastAsia="en-US" w:bidi="ar-SA"/>
      </w:rPr>
    </w:lvl>
    <w:lvl w:ilvl="5" w:tplc="D6F2B8E8">
      <w:numFmt w:val="bullet"/>
      <w:lvlText w:val="•"/>
      <w:lvlJc w:val="left"/>
      <w:pPr>
        <w:ind w:left="6022" w:hanging="658"/>
      </w:pPr>
      <w:rPr>
        <w:rFonts w:hint="default"/>
        <w:lang w:val="ru-RU" w:eastAsia="en-US" w:bidi="ar-SA"/>
      </w:rPr>
    </w:lvl>
    <w:lvl w:ilvl="6" w:tplc="3B14BA66">
      <w:numFmt w:val="bullet"/>
      <w:lvlText w:val="•"/>
      <w:lvlJc w:val="left"/>
      <w:pPr>
        <w:ind w:left="6858" w:hanging="658"/>
      </w:pPr>
      <w:rPr>
        <w:rFonts w:hint="default"/>
        <w:lang w:val="ru-RU" w:eastAsia="en-US" w:bidi="ar-SA"/>
      </w:rPr>
    </w:lvl>
    <w:lvl w:ilvl="7" w:tplc="62027226">
      <w:numFmt w:val="bullet"/>
      <w:lvlText w:val="•"/>
      <w:lvlJc w:val="left"/>
      <w:pPr>
        <w:ind w:left="7694" w:hanging="658"/>
      </w:pPr>
      <w:rPr>
        <w:rFonts w:hint="default"/>
        <w:lang w:val="ru-RU" w:eastAsia="en-US" w:bidi="ar-SA"/>
      </w:rPr>
    </w:lvl>
    <w:lvl w:ilvl="8" w:tplc="A7AACB26">
      <w:numFmt w:val="bullet"/>
      <w:lvlText w:val="•"/>
      <w:lvlJc w:val="left"/>
      <w:pPr>
        <w:ind w:left="8531" w:hanging="658"/>
      </w:pPr>
      <w:rPr>
        <w:rFonts w:hint="default"/>
        <w:lang w:val="ru-RU" w:eastAsia="en-US" w:bidi="ar-SA"/>
      </w:rPr>
    </w:lvl>
  </w:abstractNum>
  <w:abstractNum w:abstractNumId="30" w15:restartNumberingAfterBreak="0">
    <w:nsid w:val="5E6D3B8D"/>
    <w:multiLevelType w:val="multilevel"/>
    <w:tmpl w:val="9286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E17896"/>
    <w:multiLevelType w:val="multilevel"/>
    <w:tmpl w:val="D448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0C235D"/>
    <w:multiLevelType w:val="hybridMultilevel"/>
    <w:tmpl w:val="D9B0DBF6"/>
    <w:lvl w:ilvl="0" w:tplc="0B1EF50C">
      <w:start w:val="1"/>
      <w:numFmt w:val="decimal"/>
      <w:lvlText w:val="%1."/>
      <w:lvlJc w:val="left"/>
      <w:pPr>
        <w:ind w:left="693" w:hanging="360"/>
        <w:jc w:val="left"/>
      </w:pPr>
      <w:rPr>
        <w:rFonts w:ascii="Times New Roman" w:eastAsia="Times New Roman" w:hAnsi="Times New Roman" w:cs="Times New Roman" w:hint="default"/>
        <w:w w:val="99"/>
        <w:sz w:val="28"/>
        <w:szCs w:val="28"/>
        <w:lang w:val="ru-RU" w:eastAsia="en-US" w:bidi="ar-SA"/>
      </w:rPr>
    </w:lvl>
    <w:lvl w:ilvl="1" w:tplc="7220B764">
      <w:numFmt w:val="bullet"/>
      <w:lvlText w:val="•"/>
      <w:lvlJc w:val="left"/>
      <w:pPr>
        <w:ind w:left="1650" w:hanging="360"/>
      </w:pPr>
      <w:rPr>
        <w:rFonts w:hint="default"/>
        <w:lang w:val="ru-RU" w:eastAsia="en-US" w:bidi="ar-SA"/>
      </w:rPr>
    </w:lvl>
    <w:lvl w:ilvl="2" w:tplc="1222DECE">
      <w:numFmt w:val="bullet"/>
      <w:lvlText w:val="•"/>
      <w:lvlJc w:val="left"/>
      <w:pPr>
        <w:ind w:left="2600" w:hanging="360"/>
      </w:pPr>
      <w:rPr>
        <w:rFonts w:hint="default"/>
        <w:lang w:val="ru-RU" w:eastAsia="en-US" w:bidi="ar-SA"/>
      </w:rPr>
    </w:lvl>
    <w:lvl w:ilvl="3" w:tplc="08D40000">
      <w:numFmt w:val="bullet"/>
      <w:lvlText w:val="•"/>
      <w:lvlJc w:val="left"/>
      <w:pPr>
        <w:ind w:left="3551" w:hanging="360"/>
      </w:pPr>
      <w:rPr>
        <w:rFonts w:hint="default"/>
        <w:lang w:val="ru-RU" w:eastAsia="en-US" w:bidi="ar-SA"/>
      </w:rPr>
    </w:lvl>
    <w:lvl w:ilvl="4" w:tplc="42BEE850">
      <w:numFmt w:val="bullet"/>
      <w:lvlText w:val="•"/>
      <w:lvlJc w:val="left"/>
      <w:pPr>
        <w:ind w:left="4501" w:hanging="360"/>
      </w:pPr>
      <w:rPr>
        <w:rFonts w:hint="default"/>
        <w:lang w:val="ru-RU" w:eastAsia="en-US" w:bidi="ar-SA"/>
      </w:rPr>
    </w:lvl>
    <w:lvl w:ilvl="5" w:tplc="FA32E300">
      <w:numFmt w:val="bullet"/>
      <w:lvlText w:val="•"/>
      <w:lvlJc w:val="left"/>
      <w:pPr>
        <w:ind w:left="5452" w:hanging="360"/>
      </w:pPr>
      <w:rPr>
        <w:rFonts w:hint="default"/>
        <w:lang w:val="ru-RU" w:eastAsia="en-US" w:bidi="ar-SA"/>
      </w:rPr>
    </w:lvl>
    <w:lvl w:ilvl="6" w:tplc="30E2D760">
      <w:numFmt w:val="bullet"/>
      <w:lvlText w:val="•"/>
      <w:lvlJc w:val="left"/>
      <w:pPr>
        <w:ind w:left="6402" w:hanging="360"/>
      </w:pPr>
      <w:rPr>
        <w:rFonts w:hint="default"/>
        <w:lang w:val="ru-RU" w:eastAsia="en-US" w:bidi="ar-SA"/>
      </w:rPr>
    </w:lvl>
    <w:lvl w:ilvl="7" w:tplc="0C708EB4">
      <w:numFmt w:val="bullet"/>
      <w:lvlText w:val="•"/>
      <w:lvlJc w:val="left"/>
      <w:pPr>
        <w:ind w:left="7352" w:hanging="360"/>
      </w:pPr>
      <w:rPr>
        <w:rFonts w:hint="default"/>
        <w:lang w:val="ru-RU" w:eastAsia="en-US" w:bidi="ar-SA"/>
      </w:rPr>
    </w:lvl>
    <w:lvl w:ilvl="8" w:tplc="F57A0916">
      <w:numFmt w:val="bullet"/>
      <w:lvlText w:val="•"/>
      <w:lvlJc w:val="left"/>
      <w:pPr>
        <w:ind w:left="8303" w:hanging="360"/>
      </w:pPr>
      <w:rPr>
        <w:rFonts w:hint="default"/>
        <w:lang w:val="ru-RU" w:eastAsia="en-US" w:bidi="ar-SA"/>
      </w:rPr>
    </w:lvl>
  </w:abstractNum>
  <w:abstractNum w:abstractNumId="33" w15:restartNumberingAfterBreak="0">
    <w:nsid w:val="70D56437"/>
    <w:multiLevelType w:val="multilevel"/>
    <w:tmpl w:val="E042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A7523F"/>
    <w:multiLevelType w:val="multilevel"/>
    <w:tmpl w:val="EDA0A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9F60D0"/>
    <w:multiLevelType w:val="multilevel"/>
    <w:tmpl w:val="878E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B55A19"/>
    <w:multiLevelType w:val="hybridMultilevel"/>
    <w:tmpl w:val="5C6E72B0"/>
    <w:lvl w:ilvl="0" w:tplc="4514A2B0">
      <w:numFmt w:val="bullet"/>
      <w:lvlText w:val=""/>
      <w:lvlJc w:val="left"/>
      <w:pPr>
        <w:ind w:left="693" w:hanging="360"/>
      </w:pPr>
      <w:rPr>
        <w:rFonts w:ascii="Symbol" w:eastAsia="Symbol" w:hAnsi="Symbol" w:cs="Symbol" w:hint="default"/>
        <w:w w:val="99"/>
        <w:sz w:val="28"/>
        <w:szCs w:val="28"/>
        <w:lang w:val="ru-RU" w:eastAsia="en-US" w:bidi="ar-SA"/>
      </w:rPr>
    </w:lvl>
    <w:lvl w:ilvl="1" w:tplc="C9706E6E">
      <w:numFmt w:val="bullet"/>
      <w:lvlText w:val=""/>
      <w:lvlJc w:val="left"/>
      <w:pPr>
        <w:ind w:left="1053" w:hanging="361"/>
      </w:pPr>
      <w:rPr>
        <w:rFonts w:ascii="Symbol" w:eastAsia="Symbol" w:hAnsi="Symbol" w:cs="Symbol" w:hint="default"/>
        <w:w w:val="99"/>
        <w:sz w:val="28"/>
        <w:szCs w:val="28"/>
        <w:lang w:val="ru-RU" w:eastAsia="en-US" w:bidi="ar-SA"/>
      </w:rPr>
    </w:lvl>
    <w:lvl w:ilvl="2" w:tplc="D9E24B7A">
      <w:numFmt w:val="bullet"/>
      <w:lvlText w:val="•"/>
      <w:lvlJc w:val="left"/>
      <w:pPr>
        <w:ind w:left="2076" w:hanging="361"/>
      </w:pPr>
      <w:rPr>
        <w:rFonts w:hint="default"/>
        <w:lang w:val="ru-RU" w:eastAsia="en-US" w:bidi="ar-SA"/>
      </w:rPr>
    </w:lvl>
    <w:lvl w:ilvl="3" w:tplc="E23CDCF0">
      <w:numFmt w:val="bullet"/>
      <w:lvlText w:val="•"/>
      <w:lvlJc w:val="left"/>
      <w:pPr>
        <w:ind w:left="3092" w:hanging="361"/>
      </w:pPr>
      <w:rPr>
        <w:rFonts w:hint="default"/>
        <w:lang w:val="ru-RU" w:eastAsia="en-US" w:bidi="ar-SA"/>
      </w:rPr>
    </w:lvl>
    <w:lvl w:ilvl="4" w:tplc="6666C71C">
      <w:numFmt w:val="bullet"/>
      <w:lvlText w:val="•"/>
      <w:lvlJc w:val="left"/>
      <w:pPr>
        <w:ind w:left="4108" w:hanging="361"/>
      </w:pPr>
      <w:rPr>
        <w:rFonts w:hint="default"/>
        <w:lang w:val="ru-RU" w:eastAsia="en-US" w:bidi="ar-SA"/>
      </w:rPr>
    </w:lvl>
    <w:lvl w:ilvl="5" w:tplc="386CF1D4">
      <w:numFmt w:val="bullet"/>
      <w:lvlText w:val="•"/>
      <w:lvlJc w:val="left"/>
      <w:pPr>
        <w:ind w:left="5124" w:hanging="361"/>
      </w:pPr>
      <w:rPr>
        <w:rFonts w:hint="default"/>
        <w:lang w:val="ru-RU" w:eastAsia="en-US" w:bidi="ar-SA"/>
      </w:rPr>
    </w:lvl>
    <w:lvl w:ilvl="6" w:tplc="F4F4DA20">
      <w:numFmt w:val="bullet"/>
      <w:lvlText w:val="•"/>
      <w:lvlJc w:val="left"/>
      <w:pPr>
        <w:ind w:left="6140" w:hanging="361"/>
      </w:pPr>
      <w:rPr>
        <w:rFonts w:hint="default"/>
        <w:lang w:val="ru-RU" w:eastAsia="en-US" w:bidi="ar-SA"/>
      </w:rPr>
    </w:lvl>
    <w:lvl w:ilvl="7" w:tplc="8B4A2288">
      <w:numFmt w:val="bullet"/>
      <w:lvlText w:val="•"/>
      <w:lvlJc w:val="left"/>
      <w:pPr>
        <w:ind w:left="7156" w:hanging="361"/>
      </w:pPr>
      <w:rPr>
        <w:rFonts w:hint="default"/>
        <w:lang w:val="ru-RU" w:eastAsia="en-US" w:bidi="ar-SA"/>
      </w:rPr>
    </w:lvl>
    <w:lvl w:ilvl="8" w:tplc="01AC8D38">
      <w:numFmt w:val="bullet"/>
      <w:lvlText w:val="•"/>
      <w:lvlJc w:val="left"/>
      <w:pPr>
        <w:ind w:left="8172" w:hanging="361"/>
      </w:pPr>
      <w:rPr>
        <w:rFonts w:hint="default"/>
        <w:lang w:val="ru-RU" w:eastAsia="en-US" w:bidi="ar-SA"/>
      </w:rPr>
    </w:lvl>
  </w:abstractNum>
  <w:abstractNum w:abstractNumId="37" w15:restartNumberingAfterBreak="0">
    <w:nsid w:val="7EC932F0"/>
    <w:multiLevelType w:val="hybridMultilevel"/>
    <w:tmpl w:val="B9987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33441242">
    <w:abstractNumId w:val="0"/>
  </w:num>
  <w:num w:numId="2" w16cid:durableId="1389765793">
    <w:abstractNumId w:val="2"/>
  </w:num>
  <w:num w:numId="3" w16cid:durableId="1259674367">
    <w:abstractNumId w:val="3"/>
  </w:num>
  <w:num w:numId="4" w16cid:durableId="651258781">
    <w:abstractNumId w:val="12"/>
  </w:num>
  <w:num w:numId="5" w16cid:durableId="2057312627">
    <w:abstractNumId w:val="35"/>
  </w:num>
  <w:num w:numId="6" w16cid:durableId="1696617598">
    <w:abstractNumId w:val="27"/>
  </w:num>
  <w:num w:numId="7" w16cid:durableId="1328678944">
    <w:abstractNumId w:val="16"/>
  </w:num>
  <w:num w:numId="8" w16cid:durableId="1662808899">
    <w:abstractNumId w:val="31"/>
  </w:num>
  <w:num w:numId="9" w16cid:durableId="1907837252">
    <w:abstractNumId w:val="20"/>
  </w:num>
  <w:num w:numId="10" w16cid:durableId="2017228577">
    <w:abstractNumId w:val="30"/>
  </w:num>
  <w:num w:numId="11" w16cid:durableId="2026327178">
    <w:abstractNumId w:val="17"/>
  </w:num>
  <w:num w:numId="12" w16cid:durableId="94139080">
    <w:abstractNumId w:val="14"/>
  </w:num>
  <w:num w:numId="13" w16cid:durableId="508249953">
    <w:abstractNumId w:val="22"/>
  </w:num>
  <w:num w:numId="14" w16cid:durableId="1074089862">
    <w:abstractNumId w:val="33"/>
  </w:num>
  <w:num w:numId="15" w16cid:durableId="1504979532">
    <w:abstractNumId w:val="1"/>
  </w:num>
  <w:num w:numId="16" w16cid:durableId="1181091050">
    <w:abstractNumId w:val="4"/>
  </w:num>
  <w:num w:numId="17" w16cid:durableId="406923776">
    <w:abstractNumId w:val="5"/>
  </w:num>
  <w:num w:numId="18" w16cid:durableId="4284767">
    <w:abstractNumId w:val="9"/>
  </w:num>
  <w:num w:numId="19" w16cid:durableId="1824734576">
    <w:abstractNumId w:val="10"/>
  </w:num>
  <w:num w:numId="20" w16cid:durableId="870531281">
    <w:abstractNumId w:val="11"/>
  </w:num>
  <w:num w:numId="21" w16cid:durableId="1827083815">
    <w:abstractNumId w:val="8"/>
  </w:num>
  <w:num w:numId="22" w16cid:durableId="861941063">
    <w:abstractNumId w:val="7"/>
  </w:num>
  <w:num w:numId="23" w16cid:durableId="2142847430">
    <w:abstractNumId w:val="6"/>
  </w:num>
  <w:num w:numId="24" w16cid:durableId="473063886">
    <w:abstractNumId w:val="37"/>
  </w:num>
  <w:num w:numId="25" w16cid:durableId="849413747">
    <w:abstractNumId w:val="19"/>
  </w:num>
  <w:num w:numId="26" w16cid:durableId="1397629491">
    <w:abstractNumId w:val="36"/>
  </w:num>
  <w:num w:numId="27" w16cid:durableId="1174615632">
    <w:abstractNumId w:val="24"/>
  </w:num>
  <w:num w:numId="28" w16cid:durableId="1119488825">
    <w:abstractNumId w:val="18"/>
  </w:num>
  <w:num w:numId="29" w16cid:durableId="700976474">
    <w:abstractNumId w:val="23"/>
  </w:num>
  <w:num w:numId="30" w16cid:durableId="337007251">
    <w:abstractNumId w:val="26"/>
  </w:num>
  <w:num w:numId="31" w16cid:durableId="1737700474">
    <w:abstractNumId w:val="25"/>
  </w:num>
  <w:num w:numId="32" w16cid:durableId="1874147487">
    <w:abstractNumId w:val="15"/>
  </w:num>
  <w:num w:numId="33" w16cid:durableId="1969237103">
    <w:abstractNumId w:val="28"/>
  </w:num>
  <w:num w:numId="34" w16cid:durableId="2017609700">
    <w:abstractNumId w:val="29"/>
  </w:num>
  <w:num w:numId="35" w16cid:durableId="1306352361">
    <w:abstractNumId w:val="13"/>
  </w:num>
  <w:num w:numId="36" w16cid:durableId="1051415725">
    <w:abstractNumId w:val="32"/>
  </w:num>
  <w:num w:numId="37" w16cid:durableId="1864049082">
    <w:abstractNumId w:val="34"/>
  </w:num>
  <w:num w:numId="38" w16cid:durableId="15728072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689"/>
    <w:rsid w:val="000374FC"/>
    <w:rsid w:val="00121586"/>
    <w:rsid w:val="001F1380"/>
    <w:rsid w:val="00312060"/>
    <w:rsid w:val="00394344"/>
    <w:rsid w:val="003B22D8"/>
    <w:rsid w:val="003C17CC"/>
    <w:rsid w:val="00416CAC"/>
    <w:rsid w:val="004817BE"/>
    <w:rsid w:val="004D3CAD"/>
    <w:rsid w:val="00573E67"/>
    <w:rsid w:val="005D39C2"/>
    <w:rsid w:val="005F2C39"/>
    <w:rsid w:val="006C00DD"/>
    <w:rsid w:val="006F1148"/>
    <w:rsid w:val="00764689"/>
    <w:rsid w:val="00777582"/>
    <w:rsid w:val="008C006F"/>
    <w:rsid w:val="008D047C"/>
    <w:rsid w:val="00A766E5"/>
    <w:rsid w:val="00AF1BAF"/>
    <w:rsid w:val="00B02BC5"/>
    <w:rsid w:val="00B2577D"/>
    <w:rsid w:val="00B45245"/>
    <w:rsid w:val="00B84F00"/>
    <w:rsid w:val="00C2109B"/>
    <w:rsid w:val="00CF7BA8"/>
    <w:rsid w:val="00DB1AB1"/>
    <w:rsid w:val="00E65BFB"/>
    <w:rsid w:val="00F040C4"/>
    <w:rsid w:val="00F15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6ECE"/>
  <w15:docId w15:val="{590838E4-545B-4BE5-8685-14807517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F00"/>
  </w:style>
  <w:style w:type="paragraph" w:styleId="1">
    <w:name w:val="heading 1"/>
    <w:basedOn w:val="a"/>
    <w:next w:val="a"/>
    <w:link w:val="10"/>
    <w:uiPriority w:val="1"/>
    <w:qFormat/>
    <w:rsid w:val="00C210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
    <w:semiHidden/>
    <w:unhideWhenUsed/>
    <w:qFormat/>
    <w:rsid w:val="00E65BF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C006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E65BF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764689"/>
    <w:pPr>
      <w:spacing w:after="120"/>
    </w:pPr>
  </w:style>
  <w:style w:type="character" w:customStyle="1" w:styleId="a4">
    <w:name w:val="Основной текст Знак"/>
    <w:basedOn w:val="a0"/>
    <w:link w:val="a3"/>
    <w:uiPriority w:val="99"/>
    <w:semiHidden/>
    <w:rsid w:val="00764689"/>
  </w:style>
  <w:style w:type="character" w:customStyle="1" w:styleId="70">
    <w:name w:val="Заголовок 7 Знак"/>
    <w:basedOn w:val="a0"/>
    <w:link w:val="7"/>
    <w:uiPriority w:val="9"/>
    <w:semiHidden/>
    <w:rsid w:val="008C006F"/>
    <w:rPr>
      <w:rFonts w:asciiTheme="majorHAnsi" w:eastAsiaTheme="majorEastAsia" w:hAnsiTheme="majorHAnsi" w:cstheme="majorBidi"/>
      <w:i/>
      <w:iCs/>
      <w:color w:val="404040" w:themeColor="text1" w:themeTint="BF"/>
    </w:rPr>
  </w:style>
  <w:style w:type="paragraph" w:styleId="a5">
    <w:name w:val="List Paragraph"/>
    <w:basedOn w:val="a"/>
    <w:uiPriority w:val="1"/>
    <w:qFormat/>
    <w:rsid w:val="00E65BFB"/>
    <w:pPr>
      <w:ind w:left="720"/>
      <w:contextualSpacing/>
    </w:pPr>
    <w:rPr>
      <w:rFonts w:ascii="Calibri" w:eastAsia="Calibri" w:hAnsi="Calibri" w:cs="Times New Roman"/>
    </w:rPr>
  </w:style>
  <w:style w:type="character" w:customStyle="1" w:styleId="60">
    <w:name w:val="Заголовок 6 Знак"/>
    <w:basedOn w:val="a0"/>
    <w:link w:val="6"/>
    <w:uiPriority w:val="9"/>
    <w:semiHidden/>
    <w:rsid w:val="00E65BFB"/>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uiPriority w:val="9"/>
    <w:semiHidden/>
    <w:rsid w:val="00E65BFB"/>
    <w:rPr>
      <w:rFonts w:asciiTheme="majorHAnsi" w:eastAsiaTheme="majorEastAsia" w:hAnsiTheme="majorHAnsi" w:cstheme="majorBidi"/>
      <w:i/>
      <w:iCs/>
      <w:color w:val="404040" w:themeColor="text1" w:themeTint="BF"/>
      <w:sz w:val="20"/>
      <w:szCs w:val="20"/>
    </w:rPr>
  </w:style>
  <w:style w:type="paragraph" w:styleId="a6">
    <w:name w:val="Balloon Text"/>
    <w:basedOn w:val="a"/>
    <w:link w:val="a7"/>
    <w:uiPriority w:val="99"/>
    <w:semiHidden/>
    <w:unhideWhenUsed/>
    <w:rsid w:val="003943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4344"/>
    <w:rPr>
      <w:rFonts w:ascii="Tahoma" w:hAnsi="Tahoma" w:cs="Tahoma"/>
      <w:sz w:val="16"/>
      <w:szCs w:val="16"/>
    </w:rPr>
  </w:style>
  <w:style w:type="character" w:styleId="a8">
    <w:name w:val="line number"/>
    <w:basedOn w:val="a0"/>
    <w:uiPriority w:val="99"/>
    <w:semiHidden/>
    <w:unhideWhenUsed/>
    <w:rsid w:val="00416CAC"/>
  </w:style>
  <w:style w:type="paragraph" w:styleId="a9">
    <w:name w:val="header"/>
    <w:basedOn w:val="a"/>
    <w:link w:val="aa"/>
    <w:uiPriority w:val="99"/>
    <w:unhideWhenUsed/>
    <w:rsid w:val="00416CA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16CAC"/>
  </w:style>
  <w:style w:type="paragraph" w:styleId="ab">
    <w:name w:val="footer"/>
    <w:basedOn w:val="a"/>
    <w:link w:val="ac"/>
    <w:uiPriority w:val="99"/>
    <w:unhideWhenUsed/>
    <w:rsid w:val="00416CA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16CAC"/>
  </w:style>
  <w:style w:type="character" w:customStyle="1" w:styleId="10">
    <w:name w:val="Заголовок 1 Знак"/>
    <w:basedOn w:val="a0"/>
    <w:link w:val="1"/>
    <w:uiPriority w:val="9"/>
    <w:rsid w:val="00C2109B"/>
    <w:rPr>
      <w:rFonts w:asciiTheme="majorHAnsi" w:eastAsiaTheme="majorEastAsia" w:hAnsiTheme="majorHAnsi" w:cstheme="majorBidi"/>
      <w:b/>
      <w:bCs/>
      <w:color w:val="365F91" w:themeColor="accent1" w:themeShade="BF"/>
      <w:sz w:val="28"/>
      <w:szCs w:val="28"/>
    </w:rPr>
  </w:style>
  <w:style w:type="numbering" w:customStyle="1" w:styleId="11">
    <w:name w:val="Нет списка1"/>
    <w:next w:val="a2"/>
    <w:uiPriority w:val="99"/>
    <w:semiHidden/>
    <w:unhideWhenUsed/>
    <w:rsid w:val="00F1545D"/>
  </w:style>
  <w:style w:type="table" w:customStyle="1" w:styleId="TableNormal">
    <w:name w:val="Table Normal"/>
    <w:uiPriority w:val="2"/>
    <w:semiHidden/>
    <w:unhideWhenUsed/>
    <w:qFormat/>
    <w:rsid w:val="00F154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Title"/>
    <w:basedOn w:val="a"/>
    <w:link w:val="ae"/>
    <w:uiPriority w:val="1"/>
    <w:qFormat/>
    <w:rsid w:val="00F1545D"/>
    <w:pPr>
      <w:widowControl w:val="0"/>
      <w:autoSpaceDE w:val="0"/>
      <w:autoSpaceDN w:val="0"/>
      <w:spacing w:before="82" w:after="0" w:line="240" w:lineRule="auto"/>
      <w:ind w:left="1077" w:right="973"/>
      <w:jc w:val="center"/>
    </w:pPr>
    <w:rPr>
      <w:rFonts w:ascii="Times New Roman" w:eastAsia="Times New Roman" w:hAnsi="Times New Roman" w:cs="Times New Roman"/>
      <w:b/>
      <w:bCs/>
      <w:sz w:val="40"/>
      <w:szCs w:val="40"/>
    </w:rPr>
  </w:style>
  <w:style w:type="character" w:customStyle="1" w:styleId="ae">
    <w:name w:val="Заголовок Знак"/>
    <w:basedOn w:val="a0"/>
    <w:link w:val="ad"/>
    <w:uiPriority w:val="1"/>
    <w:rsid w:val="00F1545D"/>
    <w:rPr>
      <w:rFonts w:ascii="Times New Roman" w:eastAsia="Times New Roman" w:hAnsi="Times New Roman" w:cs="Times New Roman"/>
      <w:b/>
      <w:bCs/>
      <w:sz w:val="40"/>
      <w:szCs w:val="40"/>
    </w:rPr>
  </w:style>
  <w:style w:type="paragraph" w:customStyle="1" w:styleId="TableParagraph">
    <w:name w:val="Table Paragraph"/>
    <w:basedOn w:val="a"/>
    <w:uiPriority w:val="1"/>
    <w:qFormat/>
    <w:rsid w:val="00F1545D"/>
    <w:pPr>
      <w:widowControl w:val="0"/>
      <w:autoSpaceDE w:val="0"/>
      <w:autoSpaceDN w:val="0"/>
      <w:spacing w:after="0" w:line="240" w:lineRule="auto"/>
      <w:ind w:left="110"/>
    </w:pPr>
    <w:rPr>
      <w:rFonts w:ascii="Times New Roman" w:eastAsia="Times New Roman" w:hAnsi="Times New Roman" w:cs="Times New Roman"/>
    </w:rPr>
  </w:style>
  <w:style w:type="table" w:styleId="af">
    <w:name w:val="Table Grid"/>
    <w:basedOn w:val="a1"/>
    <w:uiPriority w:val="59"/>
    <w:rsid w:val="00DB1A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34008">
      <w:bodyDiv w:val="1"/>
      <w:marLeft w:val="0"/>
      <w:marRight w:val="0"/>
      <w:marTop w:val="0"/>
      <w:marBottom w:val="0"/>
      <w:divBdr>
        <w:top w:val="none" w:sz="0" w:space="0" w:color="auto"/>
        <w:left w:val="none" w:sz="0" w:space="0" w:color="auto"/>
        <w:bottom w:val="none" w:sz="0" w:space="0" w:color="auto"/>
        <w:right w:val="none" w:sz="0" w:space="0" w:color="auto"/>
      </w:divBdr>
    </w:div>
    <w:div w:id="1604606135">
      <w:bodyDiv w:val="1"/>
      <w:marLeft w:val="0"/>
      <w:marRight w:val="0"/>
      <w:marTop w:val="0"/>
      <w:marBottom w:val="0"/>
      <w:divBdr>
        <w:top w:val="none" w:sz="0" w:space="0" w:color="auto"/>
        <w:left w:val="none" w:sz="0" w:space="0" w:color="auto"/>
        <w:bottom w:val="none" w:sz="0" w:space="0" w:color="auto"/>
        <w:right w:val="none" w:sz="0" w:space="0" w:color="auto"/>
      </w:divBdr>
    </w:div>
    <w:div w:id="203234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F97F8-E8A4-4792-A827-1FE48E2F1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9270</Words>
  <Characters>52844</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cp:lastModifiedBy>
  <cp:revision>7</cp:revision>
  <dcterms:created xsi:type="dcterms:W3CDTF">2023-09-19T08:57:00Z</dcterms:created>
  <dcterms:modified xsi:type="dcterms:W3CDTF">2024-01-25T07:53:00Z</dcterms:modified>
</cp:coreProperties>
</file>